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47" w:rsidRPr="00E42C47" w:rsidRDefault="00E42C47" w:rsidP="00E42C47">
      <w:pPr>
        <w:widowControl w:val="0"/>
        <w:autoSpaceDE w:val="0"/>
        <w:autoSpaceDN w:val="0"/>
        <w:spacing w:before="22" w:after="0"/>
        <w:ind w:right="109"/>
        <w:jc w:val="both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Аннотация к рабочей программе курса внеурочной деятельности «Разговоры о </w:t>
      </w:r>
      <w:proofErr w:type="gramStart"/>
      <w:r w:rsidRPr="00E42C47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важном</w:t>
      </w:r>
      <w:proofErr w:type="gramEnd"/>
      <w:r w:rsidRPr="00E42C47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»</w:t>
      </w:r>
    </w:p>
    <w:p w:rsidR="00E42C47" w:rsidRPr="00E42C47" w:rsidRDefault="00E42C47" w:rsidP="00E42C47">
      <w:pPr>
        <w:widowControl w:val="0"/>
        <w:autoSpaceDE w:val="0"/>
        <w:autoSpaceDN w:val="0"/>
        <w:spacing w:before="22" w:after="0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Программа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разработана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соответствии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требованиями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Федеральных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государственных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образовательных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стандартов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начального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общего</w:t>
      </w:r>
      <w:r w:rsidRPr="00E42C4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образования,</w:t>
      </w:r>
      <w:r w:rsidRPr="00E42C4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ориентирована</w:t>
      </w:r>
      <w:r w:rsidRPr="00E42C4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E42C4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обеспечение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индивидуальных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потребностей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обучающихся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направлена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достижение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планируемых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результатов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освоения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программы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начального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общего  образования с учётом выбора участниками 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образовательных 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отношений 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курсов   внеурочной   деятельности.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Это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позволяет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обеспечить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единство  обязательных  требований  ФГОС  во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всём пространстве школьного образования: не только на уроке, но и за его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пределами.</w:t>
      </w:r>
    </w:p>
    <w:p w:rsidR="00E42C47" w:rsidRPr="00E42C47" w:rsidRDefault="00E42C47" w:rsidP="00E42C47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Задачей педагога, работающего по программе, является развитие у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об</w:t>
      </w:r>
      <w:proofErr w:type="gram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у</w:t>
      </w:r>
      <w:proofErr w:type="spellEnd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 w:rsidRPr="00E42C4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чающегося</w:t>
      </w:r>
      <w:proofErr w:type="spellEnd"/>
      <w:r w:rsidRPr="00E42C47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ценностного</w:t>
      </w:r>
      <w:r w:rsidRPr="00E42C47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отношения</w:t>
      </w:r>
      <w:r w:rsidRPr="00E42C47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E42C47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Родине,</w:t>
      </w:r>
      <w:r w:rsidRPr="00E42C47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природе,</w:t>
      </w:r>
      <w:r w:rsidRPr="00E42C47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человеку,</w:t>
      </w:r>
      <w:r w:rsidRPr="00E42C47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культуре,</w:t>
      </w:r>
      <w:r w:rsidRPr="00E42C4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знаниям,</w:t>
      </w:r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здоровью.</w:t>
      </w:r>
    </w:p>
    <w:p w:rsidR="00E42C47" w:rsidRPr="00E42C47" w:rsidRDefault="00E42C47" w:rsidP="00E42C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Педагог</w:t>
      </w:r>
      <w:r w:rsidRPr="00E42C4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помогает</w:t>
      </w:r>
      <w:r w:rsidRPr="00E42C4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proofErr w:type="gramStart"/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обучающемуся</w:t>
      </w:r>
      <w:proofErr w:type="gramEnd"/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</w:p>
    <w:p w:rsidR="00E42C47" w:rsidRPr="00E42C47" w:rsidRDefault="00E42C47" w:rsidP="00E42C47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формировании</w:t>
      </w:r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российской</w:t>
      </w:r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идентичности;</w:t>
      </w:r>
    </w:p>
    <w:p w:rsidR="00E42C47" w:rsidRPr="00E42C47" w:rsidRDefault="00E42C47" w:rsidP="00E42C47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формировании</w:t>
      </w:r>
      <w:r w:rsidRPr="00E42C4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интереса</w:t>
      </w:r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E42C4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познанию;</w:t>
      </w:r>
    </w:p>
    <w:p w:rsidR="00E42C47" w:rsidRPr="00E42C47" w:rsidRDefault="00E42C47" w:rsidP="00E42C47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формировании</w:t>
      </w:r>
      <w:r w:rsidRPr="00E42C47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осознанного</w:t>
      </w:r>
      <w:r w:rsidRPr="00E42C47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отношения</w:t>
      </w:r>
      <w:r w:rsidRPr="00E42C47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E42C47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своим</w:t>
      </w:r>
      <w:r w:rsidRPr="00E42C47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правам</w:t>
      </w:r>
      <w:r w:rsidRPr="00E42C47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свобо</w:t>
      </w:r>
      <w:proofErr w:type="spellEnd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</w:p>
    <w:p w:rsidR="00E42C47" w:rsidRPr="00E42C47" w:rsidRDefault="00E42C47" w:rsidP="00E42C47">
      <w:pPr>
        <w:widowControl w:val="0"/>
        <w:autoSpaceDE w:val="0"/>
        <w:autoSpaceDN w:val="0"/>
        <w:spacing w:after="0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дам</w:t>
      </w:r>
      <w:r w:rsidRPr="00E42C4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уважительного</w:t>
      </w:r>
      <w:r w:rsidRPr="00E42C4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отношения</w:t>
      </w:r>
      <w:r w:rsidRPr="00E42C4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к</w:t>
      </w:r>
      <w:r w:rsidRPr="00E42C4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правам</w:t>
      </w:r>
      <w:r w:rsidRPr="00E42C4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свободам</w:t>
      </w:r>
      <w:r w:rsidRPr="00E42C4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других;</w:t>
      </w:r>
    </w:p>
    <w:p w:rsidR="00E42C47" w:rsidRPr="00E42C47" w:rsidRDefault="00E42C47" w:rsidP="00E42C47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before="9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выстраивании</w:t>
      </w:r>
      <w:r w:rsidRPr="00E42C47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собственного</w:t>
      </w:r>
      <w:r w:rsidRPr="00E42C47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поведения</w:t>
      </w:r>
      <w:r w:rsidRPr="00E42C47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E42C47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позиции</w:t>
      </w:r>
      <w:r w:rsidRPr="00E42C47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нравственных</w:t>
      </w:r>
      <w:r w:rsidRPr="00E42C4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правовых</w:t>
      </w:r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норм;</w:t>
      </w:r>
    </w:p>
    <w:p w:rsidR="00E42C47" w:rsidRPr="00E42C47" w:rsidRDefault="00E42C47" w:rsidP="00E42C47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 создании мотивации для участия в социально-значимой деятел</w:t>
      </w:r>
      <w:proofErr w:type="gram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ь-</w:t>
      </w:r>
      <w:proofErr w:type="gramEnd"/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ности</w:t>
      </w:r>
      <w:proofErr w:type="spellEnd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;</w:t>
      </w:r>
    </w:p>
    <w:p w:rsidR="00E42C47" w:rsidRPr="00E42C47" w:rsidRDefault="00E42C47" w:rsidP="00E42C47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развитии</w:t>
      </w:r>
      <w:r w:rsidRPr="00E42C4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у</w:t>
      </w:r>
      <w:r w:rsidRPr="00E42C4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школьников</w:t>
      </w:r>
      <w:r w:rsidRPr="00E42C4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общекультурной</w:t>
      </w:r>
      <w:r w:rsidRPr="00E42C4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компетентности;</w:t>
      </w:r>
    </w:p>
    <w:p w:rsidR="00E42C47" w:rsidRPr="00E42C47" w:rsidRDefault="00E42C47" w:rsidP="00E42C47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развитии</w:t>
      </w:r>
      <w:r w:rsidRPr="00E42C4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умения</w:t>
      </w:r>
      <w:r w:rsidRPr="00E42C4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принимать осознанные</w:t>
      </w:r>
      <w:r w:rsidRPr="00E42C4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решения</w:t>
      </w:r>
      <w:r w:rsidRPr="00E42C4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делать выбор;</w:t>
      </w:r>
    </w:p>
    <w:p w:rsidR="00E42C47" w:rsidRPr="00E42C47" w:rsidRDefault="00E42C47" w:rsidP="00E42C47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осознании</w:t>
      </w:r>
      <w:r w:rsidRPr="00E42C4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своего</w:t>
      </w:r>
      <w:r w:rsidRPr="00E42C4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места</w:t>
      </w:r>
      <w:r w:rsidRPr="00E42C47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обществе;</w:t>
      </w:r>
    </w:p>
    <w:p w:rsidR="00E42C47" w:rsidRPr="00E42C47" w:rsidRDefault="00E42C47" w:rsidP="00E42C47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 познании</w:t>
      </w:r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себя,</w:t>
      </w:r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своих</w:t>
      </w:r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мотивов,</w:t>
      </w:r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устремлений, склонностей;</w:t>
      </w:r>
    </w:p>
    <w:p w:rsidR="00E42C47" w:rsidRPr="00E42C47" w:rsidRDefault="00E42C47" w:rsidP="00E42C47">
      <w:pPr>
        <w:widowControl w:val="0"/>
        <w:autoSpaceDE w:val="0"/>
        <w:autoSpaceDN w:val="0"/>
        <w:spacing w:before="25" w:after="0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Программа </w:t>
      </w:r>
      <w:proofErr w:type="gramStart"/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может</w:t>
      </w:r>
      <w:proofErr w:type="gramEnd"/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реализуется в работе с обучающимися 1–2, 3–4 классов, на уровень начального общего образования приходится 140 часов.</w:t>
      </w:r>
    </w:p>
    <w:p w:rsidR="00E42C47" w:rsidRPr="00E42C47" w:rsidRDefault="00E42C47" w:rsidP="00E42C47">
      <w:pPr>
        <w:widowControl w:val="0"/>
        <w:autoSpaceDE w:val="0"/>
        <w:autoSpaceDN w:val="0"/>
        <w:spacing w:after="0"/>
        <w:ind w:right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</w:t>
      </w:r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блицопросы</w:t>
      </w:r>
      <w:proofErr w:type="spellEnd"/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т.</w:t>
      </w:r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д.).</w:t>
      </w:r>
    </w:p>
    <w:p w:rsidR="00E42C47" w:rsidRPr="00E42C47" w:rsidRDefault="00E42C47" w:rsidP="00E42C47">
      <w:pPr>
        <w:widowControl w:val="0"/>
        <w:autoSpaceDE w:val="0"/>
        <w:autoSpaceDN w:val="0"/>
        <w:spacing w:after="0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Программа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реализуется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в  течение  одного  учебного  года,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занятия</w:t>
      </w:r>
      <w:r w:rsidRPr="00E42C4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проводятся</w:t>
      </w:r>
      <w:r w:rsidRPr="00E42C4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1</w:t>
      </w:r>
      <w:r w:rsidRPr="00E42C4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раз</w:t>
      </w:r>
      <w:r w:rsidRPr="00E42C4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неделю.</w:t>
      </w:r>
    </w:p>
    <w:p w:rsidR="00E42C47" w:rsidRPr="00E42C47" w:rsidRDefault="00E42C47" w:rsidP="00E42C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C47" w:rsidRPr="00E42C47" w:rsidRDefault="00E42C47" w:rsidP="00E42C47">
      <w:pPr>
        <w:widowControl w:val="0"/>
        <w:autoSpaceDE w:val="0"/>
        <w:autoSpaceDN w:val="0"/>
        <w:spacing w:before="50" w:after="0"/>
        <w:ind w:right="224"/>
        <w:jc w:val="both"/>
        <w:outlineLvl w:val="2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E42C47">
        <w:rPr>
          <w:rFonts w:ascii="Times New Roman" w:eastAsia="Verdana" w:hAnsi="Times New Roman" w:cs="Times New Roman"/>
          <w:b/>
          <w:bCs/>
          <w:sz w:val="24"/>
          <w:szCs w:val="24"/>
        </w:rPr>
        <w:t>Взаимосвязь</w:t>
      </w:r>
      <w:r w:rsidRPr="00E42C47">
        <w:rPr>
          <w:rFonts w:ascii="Times New Roman" w:eastAsia="Verdana" w:hAnsi="Times New Roman" w:cs="Times New Roman"/>
          <w:b/>
          <w:bCs/>
          <w:spacing w:val="5"/>
          <w:sz w:val="24"/>
          <w:szCs w:val="24"/>
        </w:rPr>
        <w:t xml:space="preserve"> </w:t>
      </w:r>
      <w:r w:rsidRPr="00E42C47">
        <w:rPr>
          <w:rFonts w:ascii="Times New Roman" w:eastAsia="Verdana" w:hAnsi="Times New Roman" w:cs="Times New Roman"/>
          <w:b/>
          <w:bCs/>
          <w:sz w:val="24"/>
          <w:szCs w:val="24"/>
        </w:rPr>
        <w:t>с</w:t>
      </w:r>
      <w:r w:rsidRPr="00E42C47">
        <w:rPr>
          <w:rFonts w:ascii="Times New Roman" w:eastAsia="Verdana" w:hAnsi="Times New Roman" w:cs="Times New Roman"/>
          <w:b/>
          <w:bCs/>
          <w:spacing w:val="5"/>
          <w:sz w:val="24"/>
          <w:szCs w:val="24"/>
        </w:rPr>
        <w:t xml:space="preserve"> </w:t>
      </w:r>
      <w:r w:rsidRPr="00E42C47">
        <w:rPr>
          <w:rFonts w:ascii="Times New Roman" w:eastAsia="Verdana" w:hAnsi="Times New Roman" w:cs="Times New Roman"/>
          <w:b/>
          <w:bCs/>
          <w:sz w:val="24"/>
          <w:szCs w:val="24"/>
        </w:rPr>
        <w:t>программой</w:t>
      </w:r>
      <w:r w:rsidRPr="00E42C47">
        <w:rPr>
          <w:rFonts w:ascii="Times New Roman" w:eastAsia="Verdana" w:hAnsi="Times New Roman" w:cs="Times New Roman"/>
          <w:b/>
          <w:bCs/>
          <w:spacing w:val="6"/>
          <w:sz w:val="24"/>
          <w:szCs w:val="24"/>
        </w:rPr>
        <w:t xml:space="preserve"> </w:t>
      </w:r>
      <w:r w:rsidRPr="00E42C47">
        <w:rPr>
          <w:rFonts w:ascii="Times New Roman" w:eastAsia="Verdana" w:hAnsi="Times New Roman" w:cs="Times New Roman"/>
          <w:b/>
          <w:bCs/>
          <w:sz w:val="24"/>
          <w:szCs w:val="24"/>
        </w:rPr>
        <w:t>воспитания</w:t>
      </w:r>
    </w:p>
    <w:p w:rsidR="00E42C47" w:rsidRPr="00E42C47" w:rsidRDefault="00E42C47" w:rsidP="00E42C47">
      <w:pPr>
        <w:widowControl w:val="0"/>
        <w:autoSpaceDE w:val="0"/>
        <w:autoSpaceDN w:val="0"/>
        <w:spacing w:before="26" w:after="0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Программа курса внеурочной деятельности разработана с учётом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рек</w:t>
      </w:r>
      <w:proofErr w:type="gram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proofErr w:type="spellEnd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мендаций</w:t>
      </w:r>
      <w:proofErr w:type="spellEnd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примерной программы воспитания. Это позволяет на практике</w:t>
      </w:r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соединить обучающую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и воспитательную деятельность педагога,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ориент</w:t>
      </w:r>
      <w:proofErr w:type="gram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proofErr w:type="spellEnd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 w:rsidRPr="00E42C4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ровать</w:t>
      </w:r>
      <w:proofErr w:type="spellEnd"/>
      <w:r w:rsidRPr="00E42C47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её</w:t>
      </w:r>
      <w:r w:rsidRPr="00E42C47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не</w:t>
      </w:r>
      <w:r w:rsidRPr="00E42C47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только</w:t>
      </w:r>
      <w:r w:rsidRPr="00E42C47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E42C47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интеллектуальное,</w:t>
      </w:r>
      <w:r w:rsidRPr="00E42C47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но</w:t>
      </w:r>
      <w:r w:rsidRPr="00E42C47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E42C47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нравственное,</w:t>
      </w:r>
      <w:r w:rsidRPr="00E42C47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социальное</w:t>
      </w:r>
      <w:r w:rsidRPr="00E42C4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развитие</w:t>
      </w:r>
      <w:r w:rsidRPr="00E42C4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ребёнка.</w:t>
      </w:r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Это</w:t>
      </w:r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проявляется:</w:t>
      </w:r>
    </w:p>
    <w:p w:rsidR="00E42C47" w:rsidRPr="00E42C47" w:rsidRDefault="00E42C47" w:rsidP="00E42C47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выделении</w:t>
      </w:r>
      <w:r w:rsidRPr="00E42C47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цели</w:t>
      </w:r>
      <w:r w:rsidRPr="00E42C47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</w:t>
      </w:r>
      <w:r w:rsidRPr="00E42C47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ценностных</w:t>
      </w:r>
      <w:r w:rsidRPr="00E42C47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приоритетов;</w:t>
      </w:r>
    </w:p>
    <w:p w:rsidR="00E42C47" w:rsidRPr="00E42C47" w:rsidRDefault="00E42C47" w:rsidP="00E42C47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в</w:t>
      </w:r>
      <w:r w:rsidRPr="00E42C47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приоритете</w:t>
      </w:r>
      <w:r w:rsidRPr="00E42C47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личностных</w:t>
      </w:r>
      <w:r w:rsidRPr="00E42C47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результатов</w:t>
      </w:r>
      <w:r w:rsidRPr="00E42C47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реализации</w:t>
      </w:r>
      <w:r w:rsidRPr="00E42C47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</w:t>
      </w:r>
      <w:r w:rsidRPr="00E42C47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proofErr w:type="gram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вне</w:t>
      </w:r>
      <w:proofErr w:type="gramEnd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</w:p>
    <w:p w:rsidR="00E42C47" w:rsidRPr="00E42C47" w:rsidRDefault="00E42C47" w:rsidP="00E42C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урочной</w:t>
      </w:r>
      <w:r w:rsidRPr="00E42C47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</w:t>
      </w:r>
      <w:r w:rsidRPr="00E42C47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proofErr w:type="gram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нашедших</w:t>
      </w:r>
      <w:proofErr w:type="gramEnd"/>
      <w:r w:rsidRPr="00E42C47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своё</w:t>
      </w:r>
      <w:r w:rsidRPr="00E42C47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отражение</w:t>
      </w:r>
      <w:r w:rsidRPr="00E42C47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конкретизацию</w:t>
      </w:r>
    </w:p>
    <w:p w:rsidR="00E42C47" w:rsidRPr="00E42C47" w:rsidRDefault="00E42C47" w:rsidP="00E42C47">
      <w:pPr>
        <w:widowControl w:val="0"/>
        <w:autoSpaceDE w:val="0"/>
        <w:autoSpaceDN w:val="0"/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примерной</w:t>
      </w:r>
      <w:r w:rsidRPr="00E42C47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программе</w:t>
      </w:r>
      <w:r w:rsidRPr="00E42C47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воспитания;</w:t>
      </w:r>
    </w:p>
    <w:p w:rsidR="00E42C47" w:rsidRPr="00E42C47" w:rsidRDefault="00E42C47" w:rsidP="00E42C47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before="12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в интерактивных формах занятий </w:t>
      </w:r>
      <w:proofErr w:type="gram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proofErr w:type="gramEnd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обучающихся,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обеспечива</w:t>
      </w:r>
      <w:proofErr w:type="spellEnd"/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щих</w:t>
      </w:r>
      <w:proofErr w:type="spellEnd"/>
      <w:r w:rsidRPr="00E42C47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E42C47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вовлечённость</w:t>
      </w:r>
      <w:proofErr w:type="spellEnd"/>
      <w:r w:rsidRPr="00E42C47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совместную</w:t>
      </w:r>
      <w:r w:rsidRPr="00E42C47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E42C47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педагогом</w:t>
      </w:r>
      <w:r w:rsidRPr="00E42C47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сверстниками</w:t>
      </w:r>
      <w:r w:rsidRPr="00E42C47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де-</w:t>
      </w:r>
    </w:p>
    <w:p w:rsidR="00E42C47" w:rsidRPr="00E42C47" w:rsidRDefault="00E42C47" w:rsidP="00E42C47">
      <w:pPr>
        <w:widowControl w:val="0"/>
        <w:autoSpaceDE w:val="0"/>
        <w:autoSpaceDN w:val="0"/>
        <w:spacing w:before="29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ятельность</w:t>
      </w:r>
      <w:proofErr w:type="spellEnd"/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</w:p>
    <w:p w:rsidR="00E42C47" w:rsidRPr="00E42C47" w:rsidRDefault="00E42C47" w:rsidP="00E42C47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C47" w:rsidRPr="00E42C47" w:rsidRDefault="00E42C47" w:rsidP="00E42C47">
      <w:pPr>
        <w:widowControl w:val="0"/>
        <w:autoSpaceDE w:val="0"/>
        <w:autoSpaceDN w:val="0"/>
        <w:spacing w:after="0"/>
        <w:ind w:right="224"/>
        <w:jc w:val="both"/>
        <w:outlineLvl w:val="2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E42C47">
        <w:rPr>
          <w:rFonts w:ascii="Times New Roman" w:eastAsia="Verdana" w:hAnsi="Times New Roman" w:cs="Times New Roman"/>
          <w:b/>
          <w:bCs/>
          <w:sz w:val="24"/>
          <w:szCs w:val="24"/>
        </w:rPr>
        <w:t>Ценностное</w:t>
      </w:r>
      <w:r w:rsidRPr="00E42C47">
        <w:rPr>
          <w:rFonts w:ascii="Times New Roman" w:eastAsia="Verdana" w:hAnsi="Times New Roman" w:cs="Times New Roman"/>
          <w:b/>
          <w:bCs/>
          <w:spacing w:val="14"/>
          <w:sz w:val="24"/>
          <w:szCs w:val="24"/>
        </w:rPr>
        <w:t xml:space="preserve"> </w:t>
      </w:r>
      <w:r w:rsidRPr="00E42C47">
        <w:rPr>
          <w:rFonts w:ascii="Times New Roman" w:eastAsia="Verdana" w:hAnsi="Times New Roman" w:cs="Times New Roman"/>
          <w:b/>
          <w:bCs/>
          <w:sz w:val="24"/>
          <w:szCs w:val="24"/>
        </w:rPr>
        <w:t>наполнение</w:t>
      </w:r>
      <w:r w:rsidRPr="00E42C47">
        <w:rPr>
          <w:rFonts w:ascii="Times New Roman" w:eastAsia="Verdana" w:hAnsi="Times New Roman" w:cs="Times New Roman"/>
          <w:b/>
          <w:bCs/>
          <w:spacing w:val="15"/>
          <w:sz w:val="24"/>
          <w:szCs w:val="24"/>
        </w:rPr>
        <w:t xml:space="preserve"> </w:t>
      </w:r>
      <w:r w:rsidRPr="00E42C47">
        <w:rPr>
          <w:rFonts w:ascii="Times New Roman" w:eastAsia="Verdana" w:hAnsi="Times New Roman" w:cs="Times New Roman"/>
          <w:b/>
          <w:bCs/>
          <w:sz w:val="24"/>
          <w:szCs w:val="24"/>
        </w:rPr>
        <w:t>внеурочных</w:t>
      </w:r>
      <w:r w:rsidRPr="00E42C47">
        <w:rPr>
          <w:rFonts w:ascii="Times New Roman" w:eastAsia="Verdana" w:hAnsi="Times New Roman" w:cs="Times New Roman"/>
          <w:b/>
          <w:bCs/>
          <w:spacing w:val="15"/>
          <w:sz w:val="24"/>
          <w:szCs w:val="24"/>
        </w:rPr>
        <w:t xml:space="preserve"> </w:t>
      </w:r>
      <w:r w:rsidRPr="00E42C47">
        <w:rPr>
          <w:rFonts w:ascii="Times New Roman" w:eastAsia="Verdana" w:hAnsi="Times New Roman" w:cs="Times New Roman"/>
          <w:b/>
          <w:bCs/>
          <w:sz w:val="24"/>
          <w:szCs w:val="24"/>
        </w:rPr>
        <w:t>занятий</w:t>
      </w:r>
    </w:p>
    <w:p w:rsidR="00E42C47" w:rsidRPr="00E42C47" w:rsidRDefault="00E42C47" w:rsidP="00E42C47">
      <w:pPr>
        <w:widowControl w:val="0"/>
        <w:autoSpaceDE w:val="0"/>
        <w:autoSpaceDN w:val="0"/>
        <w:spacing w:before="26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 основе определения тематики внеурочных занятий лежат два принципа:</w:t>
      </w:r>
    </w:p>
    <w:p w:rsidR="00E42C47" w:rsidRPr="00E42C47" w:rsidRDefault="00E42C47" w:rsidP="00E42C47">
      <w:pPr>
        <w:widowControl w:val="0"/>
        <w:numPr>
          <w:ilvl w:val="1"/>
          <w:numId w:val="17"/>
        </w:numPr>
        <w:tabs>
          <w:tab w:val="left" w:pos="984"/>
        </w:tabs>
        <w:autoSpaceDE w:val="0"/>
        <w:autoSpaceDN w:val="0"/>
        <w:spacing w:before="2"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соответствие</w:t>
      </w:r>
      <w:r w:rsidRPr="00E42C4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датам</w:t>
      </w:r>
      <w:r w:rsidRPr="00E42C4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календаря;</w:t>
      </w:r>
    </w:p>
    <w:p w:rsidR="00E42C47" w:rsidRPr="00E42C47" w:rsidRDefault="00E42C47" w:rsidP="00E42C47">
      <w:pPr>
        <w:widowControl w:val="0"/>
        <w:numPr>
          <w:ilvl w:val="1"/>
          <w:numId w:val="17"/>
        </w:numPr>
        <w:tabs>
          <w:tab w:val="left" w:pos="984"/>
        </w:tabs>
        <w:autoSpaceDE w:val="0"/>
        <w:autoSpaceDN w:val="0"/>
        <w:spacing w:before="24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значимость  для  обучающегося  события  (даты),  которое  отмечается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календаре</w:t>
      </w:r>
      <w:r w:rsidRPr="00E42C4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текущем</w:t>
      </w:r>
      <w:r w:rsidRPr="00E42C4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году.</w:t>
      </w:r>
    </w:p>
    <w:p w:rsidR="00E42C47" w:rsidRPr="00E42C47" w:rsidRDefault="00E42C47" w:rsidP="00E42C47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Даты</w:t>
      </w:r>
      <w:r w:rsidRPr="00E42C4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календаря</w:t>
      </w:r>
      <w:r w:rsidRPr="00E42C4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можно</w:t>
      </w:r>
      <w:r w:rsidRPr="00E42C4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объединить</w:t>
      </w:r>
      <w:r w:rsidRPr="00E42C4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две</w:t>
      </w:r>
      <w:r w:rsidRPr="00E42C4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группы:</w:t>
      </w:r>
    </w:p>
    <w:p w:rsidR="00E42C47" w:rsidRPr="00E42C47" w:rsidRDefault="00E42C47" w:rsidP="00E42C47">
      <w:pPr>
        <w:widowControl w:val="0"/>
        <w:numPr>
          <w:ilvl w:val="0"/>
          <w:numId w:val="16"/>
        </w:numPr>
        <w:tabs>
          <w:tab w:val="left" w:pos="984"/>
        </w:tabs>
        <w:autoSpaceDE w:val="0"/>
        <w:autoSpaceDN w:val="0"/>
        <w:spacing w:before="24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Даты, связанные с событиями, которые отмечаются в постоянные</w:t>
      </w:r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числа ежегодно (государственные и профессиональные праздники,</w:t>
      </w:r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даты исторических событий). Например, День народного единства,</w:t>
      </w:r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День защитника Отечества, Рождество, День учителя, День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росси</w:t>
      </w:r>
      <w:proofErr w:type="gram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й</w:t>
      </w:r>
      <w:proofErr w:type="spellEnd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ской</w:t>
      </w:r>
      <w:proofErr w:type="spellEnd"/>
      <w:r w:rsidRPr="00E42C4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науки</w:t>
      </w:r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т.д.</w:t>
      </w:r>
    </w:p>
    <w:p w:rsidR="00E42C47" w:rsidRPr="00E42C47" w:rsidRDefault="00E42C47" w:rsidP="00E42C47">
      <w:pPr>
        <w:widowControl w:val="0"/>
        <w:numPr>
          <w:ilvl w:val="0"/>
          <w:numId w:val="16"/>
        </w:numPr>
        <w:tabs>
          <w:tab w:val="left" w:pos="984"/>
        </w:tabs>
        <w:autoSpaceDE w:val="0"/>
        <w:autoSpaceDN w:val="0"/>
        <w:spacing w:before="5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Юбилейные даты выдающихся деятелей науки, литературы, иску</w:t>
      </w:r>
      <w:proofErr w:type="gram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с-</w:t>
      </w:r>
      <w:proofErr w:type="gramEnd"/>
      <w:r w:rsidRPr="00E42C4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ства</w:t>
      </w:r>
      <w:proofErr w:type="spellEnd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  <w:r w:rsidRPr="00E42C47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Например,</w:t>
      </w:r>
      <w:r w:rsidRPr="00E42C47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165</w:t>
      </w:r>
      <w:r w:rsidRPr="00E42C47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лет</w:t>
      </w:r>
      <w:r w:rsidRPr="00E42C47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со</w:t>
      </w:r>
      <w:r w:rsidRPr="00E42C47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дня</w:t>
      </w:r>
      <w:r w:rsidRPr="00E42C47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рождения</w:t>
      </w:r>
      <w:r w:rsidRPr="00E42C47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К.</w:t>
      </w:r>
      <w:r w:rsidRPr="00E42C47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Э.</w:t>
      </w:r>
      <w:r w:rsidRPr="00E42C47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Циолковского,</w:t>
      </w:r>
      <w:r w:rsidRPr="00E42C47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160</w:t>
      </w:r>
      <w:r w:rsidRPr="00E42C47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лет</w:t>
      </w:r>
      <w:r w:rsidRPr="00E42C4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со</w:t>
      </w:r>
      <w:r w:rsidRPr="00E42C4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дня</w:t>
      </w:r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рождения</w:t>
      </w:r>
      <w:r w:rsidRPr="00E42C4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К.</w:t>
      </w:r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С.</w:t>
      </w:r>
      <w:r w:rsidRPr="00E42C47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Станиславского.</w:t>
      </w:r>
    </w:p>
    <w:p w:rsidR="00E42C47" w:rsidRPr="00E42C47" w:rsidRDefault="00E42C47" w:rsidP="00E42C47">
      <w:pPr>
        <w:widowControl w:val="0"/>
        <w:autoSpaceDE w:val="0"/>
        <w:autoSpaceDN w:val="0"/>
        <w:spacing w:before="3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 программе предлагается несколько тем внеурочных занятий, которые</w:t>
      </w:r>
      <w:r w:rsidRPr="00E42C4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не связаны с текущими датами календаря, но являются важными в воспитании</w:t>
      </w:r>
      <w:r w:rsidRPr="00E42C47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школьника.</w:t>
      </w:r>
      <w:r w:rsidRPr="00E42C47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E42C47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примеру:</w:t>
      </w:r>
      <w:r w:rsidRPr="00E42C47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«Мы</w:t>
      </w:r>
      <w:r w:rsidRPr="00E42C47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разные,</w:t>
      </w:r>
      <w:r w:rsidRPr="00E42C47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мы</w:t>
      </w:r>
      <w:r w:rsidRPr="00E42C47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вместе»,</w:t>
      </w:r>
      <w:r w:rsidRPr="00E42C47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«Забота</w:t>
      </w:r>
      <w:r w:rsidRPr="00E42C47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E42C47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каждом:</w:t>
      </w:r>
      <w:r w:rsidRPr="00E42C4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цифровая</w:t>
      </w:r>
      <w:r w:rsidRPr="00E42C4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безопасность</w:t>
      </w:r>
      <w:r w:rsidRPr="00E42C47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гигиена</w:t>
      </w:r>
      <w:r w:rsidRPr="00E42C4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школьника»</w:t>
      </w:r>
      <w:r w:rsidRPr="00E42C4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др.</w:t>
      </w:r>
    </w:p>
    <w:p w:rsidR="00E42C47" w:rsidRPr="00E42C47" w:rsidRDefault="00E42C47" w:rsidP="00E42C47">
      <w:pPr>
        <w:widowControl w:val="0"/>
        <w:autoSpaceDE w:val="0"/>
        <w:autoSpaceDN w:val="0"/>
        <w:spacing w:before="4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Следует</w:t>
      </w:r>
      <w:r w:rsidRPr="00E42C47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отметить,</w:t>
      </w:r>
      <w:r w:rsidRPr="00E42C47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что</w:t>
      </w:r>
      <w:r w:rsidRPr="00E42C47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внеурочные</w:t>
      </w:r>
      <w:r w:rsidRPr="00E42C47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занятия</w:t>
      </w:r>
      <w:r w:rsidRPr="00E42C47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входят</w:t>
      </w:r>
      <w:r w:rsidRPr="00E42C47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общую</w:t>
      </w:r>
      <w:r w:rsidRPr="00E42C47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систему</w:t>
      </w:r>
      <w:r w:rsidRPr="00E42C47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во</w:t>
      </w:r>
      <w:proofErr w:type="gram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proofErr w:type="spellEnd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 w:rsidRPr="00E42C4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питательной</w:t>
      </w:r>
      <w:r w:rsidRPr="00E42C47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работы</w:t>
      </w:r>
      <w:r w:rsidRPr="00E42C47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образовательной</w:t>
      </w:r>
      <w:r w:rsidRPr="00E42C47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организации,</w:t>
      </w:r>
      <w:r w:rsidRPr="00E42C47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поэтому</w:t>
      </w:r>
      <w:r w:rsidRPr="00E42C47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тематика</w:t>
      </w:r>
      <w:r w:rsidRPr="00E42C47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42C47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со-</w:t>
      </w:r>
      <w:r w:rsidRPr="00E42C4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держание должны обеспечить реализацию их назначения и целей: </w:t>
      </w:r>
      <w:proofErr w:type="spellStart"/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становле</w:t>
      </w:r>
      <w:proofErr w:type="spellEnd"/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-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ние</w:t>
      </w:r>
      <w:proofErr w:type="spellEnd"/>
      <w:r w:rsidRPr="00E42C4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у</w:t>
      </w:r>
      <w:r w:rsidRPr="00E42C47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</w:t>
      </w:r>
      <w:r w:rsidRPr="00E42C47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гражданско-патриотических</w:t>
      </w:r>
      <w:r w:rsidRPr="00E42C47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чувств.</w:t>
      </w:r>
      <w:r w:rsidRPr="00E42C4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Исходя</w:t>
      </w:r>
      <w:r w:rsidRPr="00E42C47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из</w:t>
      </w:r>
      <w:r w:rsidRPr="00E42C4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этого,</w:t>
      </w:r>
      <w:r w:rsidRPr="00E42C4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в</w:t>
      </w:r>
      <w:r w:rsidRPr="00E42C47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планируемых</w:t>
      </w:r>
      <w:r w:rsidRPr="00E42C47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результатах</w:t>
      </w:r>
      <w:r w:rsidRPr="00E42C47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каждого</w:t>
      </w:r>
      <w:r w:rsidRPr="00E42C47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сценария</w:t>
      </w:r>
      <w:r w:rsidRPr="00E42C47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внеурочного</w:t>
      </w:r>
      <w:r w:rsidRPr="00E42C47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занятия</w:t>
      </w:r>
      <w:r w:rsidRPr="00E42C47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выдел</w:t>
      </w:r>
      <w:proofErr w:type="gramStart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я</w:t>
      </w:r>
      <w:proofErr w:type="spellEnd"/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 w:rsidRPr="00E42C4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ются</w:t>
      </w:r>
      <w:proofErr w:type="spellEnd"/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нравственные ценности</w:t>
      </w:r>
      <w:r w:rsidRPr="00E42C47">
        <w:rPr>
          <w:rFonts w:ascii="Times New Roman" w:eastAsia="Times New Roman" w:hAnsi="Times New Roman" w:cs="Times New Roman"/>
          <w:w w:val="110"/>
          <w:sz w:val="24"/>
          <w:szCs w:val="24"/>
        </w:rPr>
        <w:t>, которые являются предметом обсуждения.</w:t>
      </w:r>
      <w:r w:rsidRPr="00E42C4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Основные</w:t>
      </w:r>
      <w:r w:rsidRPr="00E42C47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ценности</w:t>
      </w:r>
      <w:r w:rsidRPr="00E42C47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характеризуются</w:t>
      </w:r>
      <w:r w:rsidRPr="00E42C47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следующим</w:t>
      </w:r>
      <w:r w:rsidRPr="00E42C47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42C47">
        <w:rPr>
          <w:rFonts w:ascii="Times New Roman" w:eastAsia="Times New Roman" w:hAnsi="Times New Roman" w:cs="Times New Roman"/>
          <w:w w:val="115"/>
          <w:sz w:val="24"/>
          <w:szCs w:val="24"/>
        </w:rPr>
        <w:t>образом.</w:t>
      </w:r>
    </w:p>
    <w:p w:rsidR="00E42C47" w:rsidRPr="00E42C47" w:rsidRDefault="00E42C47" w:rsidP="00E42C47">
      <w:pPr>
        <w:widowControl w:val="0"/>
        <w:tabs>
          <w:tab w:val="left" w:pos="664"/>
        </w:tabs>
        <w:autoSpaceDE w:val="0"/>
        <w:autoSpaceDN w:val="0"/>
        <w:spacing w:before="89" w:after="0"/>
        <w:ind w:left="663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Историческая</w:t>
      </w:r>
      <w:r w:rsidRPr="00E42C47">
        <w:rPr>
          <w:rFonts w:ascii="Times New Roman" w:eastAsia="Cambria" w:hAnsi="Times New Roman" w:cs="Times New Roman"/>
          <w:b/>
          <w:bCs/>
          <w:i/>
          <w:iCs/>
          <w:spacing w:val="5"/>
          <w:w w:val="105"/>
          <w:sz w:val="24"/>
          <w:szCs w:val="24"/>
        </w:rPr>
        <w:t xml:space="preserve"> </w:t>
      </w: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память</w:t>
      </w:r>
    </w:p>
    <w:p w:rsidR="00E42C47" w:rsidRPr="00E42C47" w:rsidRDefault="00E42C47" w:rsidP="00E42C47">
      <w:pPr>
        <w:widowControl w:val="0"/>
        <w:tabs>
          <w:tab w:val="left" w:pos="664"/>
        </w:tabs>
        <w:autoSpaceDE w:val="0"/>
        <w:autoSpaceDN w:val="0"/>
        <w:spacing w:after="0"/>
        <w:ind w:left="663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Преемственность</w:t>
      </w:r>
      <w:r w:rsidRPr="00E42C47">
        <w:rPr>
          <w:rFonts w:ascii="Times New Roman" w:eastAsia="Cambria" w:hAnsi="Times New Roman" w:cs="Times New Roman"/>
          <w:b/>
          <w:bCs/>
          <w:i/>
          <w:iCs/>
          <w:spacing w:val="24"/>
          <w:w w:val="105"/>
          <w:sz w:val="24"/>
          <w:szCs w:val="24"/>
        </w:rPr>
        <w:t xml:space="preserve"> </w:t>
      </w: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поколений</w:t>
      </w:r>
    </w:p>
    <w:p w:rsidR="00E42C47" w:rsidRPr="00E42C47" w:rsidRDefault="00E42C47" w:rsidP="00E42C47">
      <w:pPr>
        <w:widowControl w:val="0"/>
        <w:tabs>
          <w:tab w:val="left" w:pos="664"/>
        </w:tabs>
        <w:autoSpaceDE w:val="0"/>
        <w:autoSpaceDN w:val="0"/>
        <w:spacing w:after="0"/>
        <w:ind w:left="663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Патриотизм</w:t>
      </w:r>
      <w:r w:rsidRPr="00E42C47">
        <w:rPr>
          <w:rFonts w:ascii="Times New Roman" w:eastAsia="Cambria" w:hAnsi="Times New Roman" w:cs="Times New Roman"/>
          <w:b/>
          <w:bCs/>
          <w:i/>
          <w:iCs/>
          <w:spacing w:val="33"/>
          <w:w w:val="105"/>
          <w:sz w:val="24"/>
          <w:szCs w:val="24"/>
        </w:rPr>
        <w:t xml:space="preserve"> </w:t>
      </w: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—</w:t>
      </w:r>
      <w:r w:rsidRPr="00E42C47">
        <w:rPr>
          <w:rFonts w:ascii="Times New Roman" w:eastAsia="Cambria" w:hAnsi="Times New Roman" w:cs="Times New Roman"/>
          <w:b/>
          <w:bCs/>
          <w:i/>
          <w:iCs/>
          <w:spacing w:val="33"/>
          <w:w w:val="105"/>
          <w:sz w:val="24"/>
          <w:szCs w:val="24"/>
        </w:rPr>
        <w:t xml:space="preserve"> </w:t>
      </w: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любовь</w:t>
      </w:r>
      <w:r w:rsidRPr="00E42C47">
        <w:rPr>
          <w:rFonts w:ascii="Times New Roman" w:eastAsia="Cambria" w:hAnsi="Times New Roman" w:cs="Times New Roman"/>
          <w:b/>
          <w:bCs/>
          <w:i/>
          <w:iCs/>
          <w:spacing w:val="34"/>
          <w:w w:val="105"/>
          <w:sz w:val="24"/>
          <w:szCs w:val="24"/>
        </w:rPr>
        <w:t xml:space="preserve"> </w:t>
      </w: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к</w:t>
      </w:r>
      <w:r w:rsidRPr="00E42C47">
        <w:rPr>
          <w:rFonts w:ascii="Times New Roman" w:eastAsia="Cambria" w:hAnsi="Times New Roman" w:cs="Times New Roman"/>
          <w:b/>
          <w:bCs/>
          <w:i/>
          <w:iCs/>
          <w:spacing w:val="33"/>
          <w:w w:val="105"/>
          <w:sz w:val="24"/>
          <w:szCs w:val="24"/>
        </w:rPr>
        <w:t xml:space="preserve"> </w:t>
      </w: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Родине</w:t>
      </w:r>
    </w:p>
    <w:p w:rsidR="00E42C47" w:rsidRPr="00E42C47" w:rsidRDefault="00E42C47" w:rsidP="00E42C47">
      <w:pPr>
        <w:widowControl w:val="0"/>
        <w:tabs>
          <w:tab w:val="left" w:pos="665"/>
        </w:tabs>
        <w:autoSpaceDE w:val="0"/>
        <w:autoSpaceDN w:val="0"/>
        <w:spacing w:after="0"/>
        <w:ind w:left="664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Доброта,</w:t>
      </w:r>
      <w:r w:rsidRPr="00E42C47">
        <w:rPr>
          <w:rFonts w:ascii="Times New Roman" w:eastAsia="Cambria" w:hAnsi="Times New Roman" w:cs="Times New Roman"/>
          <w:b/>
          <w:bCs/>
          <w:i/>
          <w:iCs/>
          <w:spacing w:val="33"/>
          <w:w w:val="105"/>
          <w:sz w:val="24"/>
          <w:szCs w:val="24"/>
        </w:rPr>
        <w:t xml:space="preserve"> </w:t>
      </w: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добрые</w:t>
      </w:r>
      <w:r w:rsidRPr="00E42C47">
        <w:rPr>
          <w:rFonts w:ascii="Times New Roman" w:eastAsia="Cambria" w:hAnsi="Times New Roman" w:cs="Times New Roman"/>
          <w:b/>
          <w:bCs/>
          <w:i/>
          <w:iCs/>
          <w:spacing w:val="33"/>
          <w:w w:val="105"/>
          <w:sz w:val="24"/>
          <w:szCs w:val="24"/>
        </w:rPr>
        <w:t xml:space="preserve"> </w:t>
      </w: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дела</w:t>
      </w:r>
    </w:p>
    <w:p w:rsidR="00E42C47" w:rsidRPr="00E42C47" w:rsidRDefault="00E42C47" w:rsidP="00E42C47">
      <w:pPr>
        <w:widowControl w:val="0"/>
        <w:tabs>
          <w:tab w:val="left" w:pos="891"/>
        </w:tabs>
        <w:autoSpaceDE w:val="0"/>
        <w:autoSpaceDN w:val="0"/>
        <w:spacing w:after="0"/>
        <w:ind w:left="890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Семья</w:t>
      </w:r>
      <w:r w:rsidRPr="00E42C47">
        <w:rPr>
          <w:rFonts w:ascii="Times New Roman" w:eastAsia="Cambria" w:hAnsi="Times New Roman" w:cs="Times New Roman"/>
          <w:b/>
          <w:bCs/>
          <w:i/>
          <w:iCs/>
          <w:spacing w:val="29"/>
          <w:w w:val="105"/>
          <w:sz w:val="24"/>
          <w:szCs w:val="24"/>
        </w:rPr>
        <w:t xml:space="preserve"> </w:t>
      </w: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и</w:t>
      </w:r>
      <w:r w:rsidRPr="00E42C47">
        <w:rPr>
          <w:rFonts w:ascii="Times New Roman" w:eastAsia="Cambria" w:hAnsi="Times New Roman" w:cs="Times New Roman"/>
          <w:b/>
          <w:bCs/>
          <w:i/>
          <w:iCs/>
          <w:spacing w:val="30"/>
          <w:w w:val="105"/>
          <w:sz w:val="24"/>
          <w:szCs w:val="24"/>
        </w:rPr>
        <w:t xml:space="preserve"> </w:t>
      </w: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семейные</w:t>
      </w:r>
      <w:r w:rsidRPr="00E42C47">
        <w:rPr>
          <w:rFonts w:ascii="Times New Roman" w:eastAsia="Cambria" w:hAnsi="Times New Roman" w:cs="Times New Roman"/>
          <w:b/>
          <w:bCs/>
          <w:i/>
          <w:iCs/>
          <w:spacing w:val="30"/>
          <w:w w:val="105"/>
          <w:sz w:val="24"/>
          <w:szCs w:val="24"/>
        </w:rPr>
        <w:t xml:space="preserve"> </w:t>
      </w:r>
      <w:r w:rsidRPr="00E42C47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ценности</w:t>
      </w:r>
    </w:p>
    <w:p w:rsidR="00E42C47" w:rsidRPr="00E42C47" w:rsidRDefault="00E42C47" w:rsidP="00E42C47">
      <w:pPr>
        <w:widowControl w:val="0"/>
        <w:tabs>
          <w:tab w:val="left" w:pos="891"/>
        </w:tabs>
        <w:autoSpaceDE w:val="0"/>
        <w:autoSpaceDN w:val="0"/>
        <w:spacing w:after="0"/>
        <w:ind w:left="890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42C47">
        <w:rPr>
          <w:rFonts w:ascii="Times New Roman" w:eastAsia="Cambria" w:hAnsi="Times New Roman" w:cs="Times New Roman"/>
          <w:b/>
          <w:bCs/>
          <w:i/>
          <w:iCs/>
          <w:spacing w:val="-2"/>
          <w:w w:val="110"/>
          <w:sz w:val="24"/>
          <w:szCs w:val="24"/>
        </w:rPr>
        <w:t>Культура</w:t>
      </w:r>
      <w:r w:rsidRPr="00E42C47">
        <w:rPr>
          <w:rFonts w:ascii="Times New Roman" w:eastAsia="Cambria" w:hAnsi="Times New Roman" w:cs="Times New Roman"/>
          <w:b/>
          <w:bCs/>
          <w:i/>
          <w:iCs/>
          <w:w w:val="110"/>
          <w:sz w:val="24"/>
          <w:szCs w:val="24"/>
        </w:rPr>
        <w:t xml:space="preserve"> </w:t>
      </w:r>
      <w:r w:rsidRPr="00E42C47">
        <w:rPr>
          <w:rFonts w:ascii="Times New Roman" w:eastAsia="Cambria" w:hAnsi="Times New Roman" w:cs="Times New Roman"/>
          <w:b/>
          <w:bCs/>
          <w:i/>
          <w:iCs/>
          <w:spacing w:val="-1"/>
          <w:w w:val="110"/>
          <w:sz w:val="24"/>
          <w:szCs w:val="24"/>
        </w:rPr>
        <w:t>России</w:t>
      </w:r>
    </w:p>
    <w:p w:rsidR="00E42C47" w:rsidRPr="00E42C47" w:rsidRDefault="00E42C47" w:rsidP="00E42C47">
      <w:pPr>
        <w:widowControl w:val="0"/>
        <w:tabs>
          <w:tab w:val="left" w:pos="891"/>
        </w:tabs>
        <w:autoSpaceDE w:val="0"/>
        <w:autoSpaceDN w:val="0"/>
        <w:spacing w:before="15" w:after="0"/>
        <w:ind w:left="890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42C47">
        <w:rPr>
          <w:rFonts w:ascii="Times New Roman" w:eastAsia="Cambria" w:hAnsi="Times New Roman" w:cs="Times New Roman"/>
          <w:b/>
          <w:bCs/>
          <w:i/>
          <w:iCs/>
          <w:w w:val="110"/>
          <w:sz w:val="24"/>
          <w:szCs w:val="24"/>
        </w:rPr>
        <w:t>Наука на</w:t>
      </w:r>
      <w:r w:rsidRPr="00E42C47">
        <w:rPr>
          <w:rFonts w:ascii="Times New Roman" w:eastAsia="Cambria" w:hAnsi="Times New Roman" w:cs="Times New Roman"/>
          <w:b/>
          <w:bCs/>
          <w:i/>
          <w:iCs/>
          <w:spacing w:val="1"/>
          <w:w w:val="110"/>
          <w:sz w:val="24"/>
          <w:szCs w:val="24"/>
        </w:rPr>
        <w:t xml:space="preserve"> </w:t>
      </w:r>
      <w:r w:rsidRPr="00E42C47">
        <w:rPr>
          <w:rFonts w:ascii="Times New Roman" w:eastAsia="Cambria" w:hAnsi="Times New Roman" w:cs="Times New Roman"/>
          <w:b/>
          <w:bCs/>
          <w:i/>
          <w:iCs/>
          <w:w w:val="110"/>
          <w:sz w:val="24"/>
          <w:szCs w:val="24"/>
        </w:rPr>
        <w:t>службе Родины</w:t>
      </w:r>
    </w:p>
    <w:p w:rsidR="002A6AD1" w:rsidRDefault="002A6AD1">
      <w:bookmarkStart w:id="0" w:name="_GoBack"/>
      <w:bookmarkEnd w:id="0"/>
    </w:p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SanPin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1E2151"/>
    <w:multiLevelType w:val="hybridMultilevel"/>
    <w:tmpl w:val="B3EACB48"/>
    <w:lvl w:ilvl="0" w:tplc="00E4A33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F3CC7988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7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556826"/>
    <w:multiLevelType w:val="multilevel"/>
    <w:tmpl w:val="D22C7D14"/>
    <w:styleLink w:val="1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>
    <w:nsid w:val="34056A83"/>
    <w:multiLevelType w:val="hybridMultilevel"/>
    <w:tmpl w:val="DF28C6BA"/>
    <w:lvl w:ilvl="0" w:tplc="89E226FA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D50A8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6B20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F0C486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BDAB75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0A61C1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B940A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A0A9D8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DB47F4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5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5CBE3D1C"/>
    <w:multiLevelType w:val="hybridMultilevel"/>
    <w:tmpl w:val="1D3E5386"/>
    <w:lvl w:ilvl="0" w:tplc="A26468D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A92A3C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6C2891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0B44A3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AB8F30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BE8A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3F22E8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CF0BA5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75CA4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8">
    <w:nsid w:val="78B32B84"/>
    <w:multiLevelType w:val="hybridMultilevel"/>
    <w:tmpl w:val="24B24862"/>
    <w:styleLink w:val="1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0"/>
  </w:num>
  <w:num w:numId="5">
    <w:abstractNumId w:val="8"/>
  </w:num>
  <w:num w:numId="6">
    <w:abstractNumId w:val="19"/>
  </w:num>
  <w:num w:numId="7">
    <w:abstractNumId w:val="11"/>
  </w:num>
  <w:num w:numId="8">
    <w:abstractNumId w:val="15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14"/>
  </w:num>
  <w:num w:numId="17">
    <w:abstractNumId w:val="6"/>
  </w:num>
  <w:num w:numId="18">
    <w:abstractNumId w:val="17"/>
  </w:num>
  <w:num w:numId="19">
    <w:abstractNumId w:val="18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7E"/>
    <w:rsid w:val="002A6AD1"/>
    <w:rsid w:val="0064437E"/>
    <w:rsid w:val="00E4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</w:style>
  <w:style w:type="paragraph" w:styleId="13">
    <w:name w:val="heading 1"/>
    <w:basedOn w:val="a1"/>
    <w:next w:val="a1"/>
    <w:link w:val="14"/>
    <w:uiPriority w:val="9"/>
    <w:qFormat/>
    <w:rsid w:val="00E42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E42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E42C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E42C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next w:val="a1"/>
    <w:link w:val="50"/>
    <w:uiPriority w:val="9"/>
    <w:qFormat/>
    <w:rsid w:val="00E42C47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E42C47"/>
    <w:pPr>
      <w:keepNext/>
      <w:keepLines/>
      <w:spacing w:before="40" w:after="0" w:line="240" w:lineRule="auto"/>
      <w:ind w:firstLine="227"/>
      <w:jc w:val="both"/>
      <w:outlineLvl w:val="5"/>
    </w:pPr>
    <w:rPr>
      <w:rFonts w:ascii="Calibri" w:eastAsia="MS Gothic" w:hAnsi="Calibri" w:cs="Times New Roman"/>
      <w:i/>
      <w:iCs/>
      <w:color w:val="243F60"/>
      <w:lang w:eastAsia="ru-RU"/>
    </w:rPr>
  </w:style>
  <w:style w:type="paragraph" w:styleId="7">
    <w:name w:val="heading 7"/>
    <w:basedOn w:val="a1"/>
    <w:next w:val="a1"/>
    <w:link w:val="70"/>
    <w:uiPriority w:val="9"/>
    <w:unhideWhenUsed/>
    <w:qFormat/>
    <w:rsid w:val="00E42C47"/>
    <w:pPr>
      <w:keepNext/>
      <w:keepLines/>
      <w:spacing w:before="40" w:after="0" w:line="240" w:lineRule="auto"/>
      <w:ind w:firstLine="227"/>
      <w:jc w:val="both"/>
      <w:outlineLvl w:val="6"/>
    </w:pPr>
    <w:rPr>
      <w:rFonts w:ascii="Calibri" w:eastAsia="MS Gothic" w:hAnsi="Calibri" w:cs="Times New Roman"/>
      <w:i/>
      <w:iCs/>
      <w:color w:val="404040"/>
      <w:lang w:eastAsia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E42C47"/>
    <w:pPr>
      <w:keepNext/>
      <w:keepLines/>
      <w:spacing w:before="40" w:after="0" w:line="240" w:lineRule="auto"/>
      <w:ind w:firstLine="227"/>
      <w:jc w:val="both"/>
      <w:outlineLvl w:val="7"/>
    </w:pPr>
    <w:rPr>
      <w:rFonts w:ascii="Calibri" w:eastAsia="MS Gothic" w:hAnsi="Calibri" w:cs="Times New Roman"/>
      <w:color w:val="4F81BD"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E42C47"/>
    <w:pPr>
      <w:keepNext/>
      <w:keepLines/>
      <w:spacing w:before="40" w:after="0" w:line="240" w:lineRule="auto"/>
      <w:ind w:firstLine="227"/>
      <w:jc w:val="both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4">
    <w:name w:val="Заголовок 1 Знак"/>
    <w:basedOn w:val="a2"/>
    <w:link w:val="13"/>
    <w:uiPriority w:val="9"/>
    <w:rsid w:val="00E42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42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E42C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E42C4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E42C47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E42C47"/>
    <w:rPr>
      <w:rFonts w:ascii="Calibri" w:eastAsia="MS Gothic" w:hAnsi="Calibri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E42C47"/>
    <w:rPr>
      <w:rFonts w:ascii="Calibri" w:eastAsia="MS Gothic" w:hAnsi="Calibri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E42C47"/>
    <w:rPr>
      <w:rFonts w:ascii="Calibri" w:eastAsia="MS Gothic" w:hAnsi="Calibri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E42C47"/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paragraph" w:styleId="a5">
    <w:name w:val="List Paragraph"/>
    <w:aliases w:val="ITL List Paragraph,Цветной список - Акцент 13"/>
    <w:basedOn w:val="a1"/>
    <w:link w:val="a6"/>
    <w:uiPriority w:val="34"/>
    <w:qFormat/>
    <w:rsid w:val="00E42C47"/>
    <w:pPr>
      <w:ind w:left="720"/>
      <w:contextualSpacing/>
    </w:p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E42C47"/>
  </w:style>
  <w:style w:type="numbering" w:customStyle="1" w:styleId="15">
    <w:name w:val="Нет списка1"/>
    <w:next w:val="a4"/>
    <w:uiPriority w:val="99"/>
    <w:semiHidden/>
    <w:unhideWhenUsed/>
    <w:rsid w:val="00E42C47"/>
  </w:style>
  <w:style w:type="paragraph" w:styleId="a7">
    <w:name w:val="header"/>
    <w:basedOn w:val="a1"/>
    <w:link w:val="a8"/>
    <w:uiPriority w:val="99"/>
    <w:unhideWhenUsed/>
    <w:rsid w:val="00E42C47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2"/>
    <w:link w:val="a7"/>
    <w:uiPriority w:val="99"/>
    <w:rsid w:val="00E42C47"/>
    <w:rPr>
      <w:rFonts w:eastAsiaTheme="minorEastAsia"/>
      <w:lang w:eastAsia="ru-RU"/>
    </w:rPr>
  </w:style>
  <w:style w:type="paragraph" w:styleId="a9">
    <w:name w:val="Normal Indent"/>
    <w:basedOn w:val="a1"/>
    <w:uiPriority w:val="99"/>
    <w:unhideWhenUsed/>
    <w:rsid w:val="00E42C47"/>
    <w:pPr>
      <w:ind w:left="720"/>
    </w:pPr>
    <w:rPr>
      <w:rFonts w:eastAsiaTheme="minorEastAsia"/>
      <w:lang w:eastAsia="ru-RU"/>
    </w:rPr>
  </w:style>
  <w:style w:type="paragraph" w:styleId="aa">
    <w:name w:val="Subtitle"/>
    <w:basedOn w:val="a1"/>
    <w:next w:val="a1"/>
    <w:link w:val="ab"/>
    <w:uiPriority w:val="11"/>
    <w:qFormat/>
    <w:rsid w:val="00E42C4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2"/>
    <w:link w:val="aa"/>
    <w:uiPriority w:val="11"/>
    <w:rsid w:val="00E42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Title"/>
    <w:aliases w:val="Подзаголовок!"/>
    <w:basedOn w:val="a1"/>
    <w:next w:val="a1"/>
    <w:link w:val="ad"/>
    <w:uiPriority w:val="10"/>
    <w:qFormat/>
    <w:rsid w:val="00E42C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aliases w:val="Подзаголовок! Знак"/>
    <w:basedOn w:val="a2"/>
    <w:link w:val="ac"/>
    <w:uiPriority w:val="10"/>
    <w:rsid w:val="00E42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Emphasis"/>
    <w:basedOn w:val="a2"/>
    <w:uiPriority w:val="20"/>
    <w:qFormat/>
    <w:rsid w:val="00E42C47"/>
    <w:rPr>
      <w:i/>
      <w:iCs/>
    </w:rPr>
  </w:style>
  <w:style w:type="character" w:styleId="af">
    <w:name w:val="Hyperlink"/>
    <w:basedOn w:val="a2"/>
    <w:link w:val="16"/>
    <w:uiPriority w:val="99"/>
    <w:unhideWhenUsed/>
    <w:rsid w:val="00E42C47"/>
    <w:rPr>
      <w:color w:val="0000FF" w:themeColor="hyperlink"/>
      <w:u w:val="single"/>
    </w:rPr>
  </w:style>
  <w:style w:type="table" w:styleId="af0">
    <w:name w:val="Table Grid"/>
    <w:basedOn w:val="a3"/>
    <w:uiPriority w:val="59"/>
    <w:rsid w:val="00E42C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1"/>
    <w:next w:val="a1"/>
    <w:uiPriority w:val="35"/>
    <w:unhideWhenUsed/>
    <w:qFormat/>
    <w:rsid w:val="00E42C47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f2">
    <w:name w:val="footer"/>
    <w:basedOn w:val="a1"/>
    <w:link w:val="af3"/>
    <w:uiPriority w:val="99"/>
    <w:unhideWhenUsed/>
    <w:rsid w:val="00E42C4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2"/>
    <w:link w:val="af2"/>
    <w:uiPriority w:val="99"/>
    <w:rsid w:val="00E42C47"/>
    <w:rPr>
      <w:rFonts w:eastAsiaTheme="minorEastAsia"/>
      <w:lang w:eastAsia="ru-RU"/>
    </w:rPr>
  </w:style>
  <w:style w:type="numbering" w:customStyle="1" w:styleId="22">
    <w:name w:val="Нет списка2"/>
    <w:next w:val="a4"/>
    <w:uiPriority w:val="99"/>
    <w:semiHidden/>
    <w:unhideWhenUsed/>
    <w:rsid w:val="00E42C47"/>
  </w:style>
  <w:style w:type="table" w:customStyle="1" w:styleId="17">
    <w:name w:val="Сетка таблицы1"/>
    <w:basedOn w:val="a3"/>
    <w:next w:val="af0"/>
    <w:uiPriority w:val="59"/>
    <w:rsid w:val="00E42C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f0"/>
    <w:uiPriority w:val="59"/>
    <w:rsid w:val="00E42C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aliases w:val="Обычный (Интернет)"/>
    <w:basedOn w:val="a1"/>
    <w:link w:val="af5"/>
    <w:uiPriority w:val="99"/>
    <w:unhideWhenUsed/>
    <w:qFormat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2"/>
    <w:uiPriority w:val="99"/>
    <w:unhideWhenUsed/>
    <w:rsid w:val="00E42C47"/>
    <w:rPr>
      <w:color w:val="800080"/>
      <w:u w:val="single"/>
    </w:rPr>
  </w:style>
  <w:style w:type="paragraph" w:styleId="af7">
    <w:name w:val="Balloon Text"/>
    <w:basedOn w:val="a1"/>
    <w:link w:val="af8"/>
    <w:uiPriority w:val="99"/>
    <w:unhideWhenUsed/>
    <w:rsid w:val="00E42C4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8">
    <w:name w:val="Текст выноски Знак"/>
    <w:basedOn w:val="a2"/>
    <w:link w:val="af7"/>
    <w:uiPriority w:val="99"/>
    <w:rsid w:val="00E42C47"/>
    <w:rPr>
      <w:rFonts w:ascii="Tahoma" w:hAnsi="Tahoma" w:cs="Tahoma"/>
      <w:sz w:val="16"/>
      <w:szCs w:val="16"/>
      <w:lang w:val="en-US"/>
    </w:rPr>
  </w:style>
  <w:style w:type="numbering" w:customStyle="1" w:styleId="32">
    <w:name w:val="Нет списка3"/>
    <w:next w:val="a4"/>
    <w:uiPriority w:val="99"/>
    <w:semiHidden/>
    <w:unhideWhenUsed/>
    <w:rsid w:val="00E42C47"/>
  </w:style>
  <w:style w:type="numbering" w:customStyle="1" w:styleId="41">
    <w:name w:val="Нет списка4"/>
    <w:next w:val="a4"/>
    <w:uiPriority w:val="99"/>
    <w:semiHidden/>
    <w:unhideWhenUsed/>
    <w:rsid w:val="00E42C47"/>
  </w:style>
  <w:style w:type="numbering" w:customStyle="1" w:styleId="51">
    <w:name w:val="Нет списка5"/>
    <w:next w:val="a4"/>
    <w:uiPriority w:val="99"/>
    <w:semiHidden/>
    <w:unhideWhenUsed/>
    <w:rsid w:val="00E42C47"/>
  </w:style>
  <w:style w:type="numbering" w:customStyle="1" w:styleId="61">
    <w:name w:val="Нет списка6"/>
    <w:next w:val="a4"/>
    <w:uiPriority w:val="99"/>
    <w:semiHidden/>
    <w:unhideWhenUsed/>
    <w:rsid w:val="00E42C47"/>
  </w:style>
  <w:style w:type="table" w:customStyle="1" w:styleId="33">
    <w:name w:val="Сетка таблицы3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1"/>
    <w:uiPriority w:val="1"/>
    <w:qFormat/>
    <w:rsid w:val="00E42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4"/>
    <w:uiPriority w:val="99"/>
    <w:semiHidden/>
    <w:unhideWhenUsed/>
    <w:rsid w:val="00E42C47"/>
  </w:style>
  <w:style w:type="character" w:customStyle="1" w:styleId="18">
    <w:name w:val="Обычный1"/>
    <w:rsid w:val="00E42C47"/>
    <w:rPr>
      <w:rFonts w:ascii="Times New Roman" w:hAnsi="Times New Roman"/>
      <w:sz w:val="28"/>
    </w:rPr>
  </w:style>
  <w:style w:type="paragraph" w:styleId="24">
    <w:name w:val="toc 2"/>
    <w:next w:val="a1"/>
    <w:link w:val="25"/>
    <w:uiPriority w:val="39"/>
    <w:qFormat/>
    <w:rsid w:val="00E42C47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42">
    <w:name w:val="toc 4"/>
    <w:next w:val="a1"/>
    <w:link w:val="43"/>
    <w:uiPriority w:val="39"/>
    <w:rsid w:val="00E42C47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62">
    <w:name w:val="toc 6"/>
    <w:next w:val="a1"/>
    <w:link w:val="63"/>
    <w:uiPriority w:val="39"/>
    <w:rsid w:val="00E42C47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3">
    <w:name w:val="Оглавление 6 Знак"/>
    <w:link w:val="62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72">
    <w:name w:val="toc 7"/>
    <w:next w:val="a1"/>
    <w:link w:val="73"/>
    <w:uiPriority w:val="39"/>
    <w:rsid w:val="00E42C47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3">
    <w:name w:val="Оглавление 7 Знак"/>
    <w:link w:val="72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9">
    <w:name w:val="TOC Heading"/>
    <w:next w:val="a1"/>
    <w:link w:val="afa"/>
    <w:qFormat/>
    <w:rsid w:val="00E42C47"/>
    <w:pPr>
      <w:keepNext/>
      <w:keepLines/>
      <w:spacing w:before="480"/>
    </w:pPr>
    <w:rPr>
      <w:rFonts w:ascii="Cambria" w:eastAsia="Times New Roman" w:hAnsi="Cambria" w:cs="Times New Roman"/>
      <w:b/>
      <w:color w:val="365F91"/>
      <w:sz w:val="28"/>
      <w:szCs w:val="20"/>
      <w:u w:color="365F91"/>
      <w:lang w:eastAsia="ru-RU"/>
    </w:rPr>
  </w:style>
  <w:style w:type="character" w:customStyle="1" w:styleId="afa">
    <w:name w:val="Заголовок оглавления Знак"/>
    <w:link w:val="af9"/>
    <w:rsid w:val="00E42C47"/>
    <w:rPr>
      <w:rFonts w:ascii="Cambria" w:eastAsia="Times New Roman" w:hAnsi="Cambria" w:cs="Times New Roman"/>
      <w:b/>
      <w:color w:val="365F91"/>
      <w:sz w:val="28"/>
      <w:szCs w:val="20"/>
      <w:u w:color="365F91"/>
      <w:lang w:eastAsia="ru-RU"/>
    </w:rPr>
  </w:style>
  <w:style w:type="paragraph" w:styleId="34">
    <w:name w:val="toc 3"/>
    <w:next w:val="a1"/>
    <w:link w:val="35"/>
    <w:uiPriority w:val="39"/>
    <w:qFormat/>
    <w:rsid w:val="00E42C47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b">
    <w:name w:val="Body Text"/>
    <w:basedOn w:val="a1"/>
    <w:link w:val="afc"/>
    <w:uiPriority w:val="99"/>
    <w:qFormat/>
    <w:rsid w:val="00E42C47"/>
    <w:pPr>
      <w:widowControl w:val="0"/>
      <w:spacing w:after="0" w:line="240" w:lineRule="auto"/>
      <w:ind w:left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c">
    <w:name w:val="Основной текст Знак"/>
    <w:basedOn w:val="a2"/>
    <w:link w:val="afb"/>
    <w:uiPriority w:val="99"/>
    <w:qFormat/>
    <w:rsid w:val="00E42C4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5">
    <w:name w:val="Обычный (веб) Знак"/>
    <w:aliases w:val="Обычный (Интернет) Знак"/>
    <w:basedOn w:val="18"/>
    <w:link w:val="af4"/>
    <w:uiPriority w:val="99"/>
    <w:rsid w:val="00E4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E42C47"/>
    <w:pPr>
      <w:widowControl w:val="0"/>
      <w:spacing w:after="0" w:line="254" w:lineRule="exact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Строгий1"/>
    <w:link w:val="afd"/>
    <w:rsid w:val="00E42C47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fd">
    <w:name w:val="Strong"/>
    <w:link w:val="19"/>
    <w:qFormat/>
    <w:rsid w:val="00E42C47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customStyle="1" w:styleId="16">
    <w:name w:val="Гиперссылка1"/>
    <w:link w:val="af"/>
    <w:uiPriority w:val="99"/>
    <w:rsid w:val="00E42C47"/>
    <w:pPr>
      <w:spacing w:after="0" w:line="240" w:lineRule="auto"/>
    </w:pPr>
    <w:rPr>
      <w:color w:val="0000FF" w:themeColor="hyperlink"/>
      <w:u w:val="single"/>
    </w:rPr>
  </w:style>
  <w:style w:type="paragraph" w:customStyle="1" w:styleId="Footnote">
    <w:name w:val="Footnote"/>
    <w:rsid w:val="00E42C47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a">
    <w:name w:val="toc 1"/>
    <w:next w:val="a1"/>
    <w:link w:val="1b"/>
    <w:uiPriority w:val="39"/>
    <w:qFormat/>
    <w:rsid w:val="00E42C47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b">
    <w:name w:val="Оглавление 1 Знак"/>
    <w:link w:val="1a"/>
    <w:uiPriority w:val="39"/>
    <w:rsid w:val="00E42C47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FontStyle51">
    <w:name w:val="Font Style51"/>
    <w:rsid w:val="00E42C47"/>
    <w:pPr>
      <w:spacing w:after="0" w:line="240" w:lineRule="auto"/>
    </w:pPr>
    <w:rPr>
      <w:rFonts w:ascii="Trebuchet MS" w:eastAsia="Times New Roman" w:hAnsi="Trebuchet MS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E42C47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1"/>
    <w:link w:val="92"/>
    <w:uiPriority w:val="39"/>
    <w:rsid w:val="00E42C47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81">
    <w:name w:val="toc 8"/>
    <w:next w:val="a1"/>
    <w:link w:val="82"/>
    <w:uiPriority w:val="39"/>
    <w:rsid w:val="00E42C47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sobodytextmrcssattr">
    <w:name w:val="msobodytext_mr_css_attr"/>
    <w:basedOn w:val="a1"/>
    <w:rsid w:val="00E42C4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49">
    <w:name w:val="Font Style49"/>
    <w:rsid w:val="00E42C47"/>
    <w:pPr>
      <w:spacing w:after="0" w:line="240" w:lineRule="auto"/>
    </w:pPr>
    <w:rPr>
      <w:rFonts w:ascii="Trebuchet MS" w:eastAsia="Times New Roman" w:hAnsi="Trebuchet MS" w:cs="Times New Roman"/>
      <w:b/>
      <w:color w:val="000000"/>
      <w:sz w:val="32"/>
      <w:szCs w:val="20"/>
      <w:lang w:eastAsia="ru-RU"/>
    </w:rPr>
  </w:style>
  <w:style w:type="paragraph" w:styleId="52">
    <w:name w:val="toc 5"/>
    <w:next w:val="a1"/>
    <w:link w:val="53"/>
    <w:uiPriority w:val="39"/>
    <w:rsid w:val="00E42C47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c">
    <w:name w:val="Основной шрифт абзаца1"/>
    <w:rsid w:val="00E42C4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1"/>
    <w:uiPriority w:val="39"/>
    <w:rsid w:val="00E42C47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44">
    <w:name w:val="Сетка таблицы4"/>
    <w:basedOn w:val="a3"/>
    <w:next w:val="af0"/>
    <w:rsid w:val="00E42C4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rsid w:val="00E42C4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42C47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3">
    <w:name w:val="Нет списка8"/>
    <w:next w:val="a4"/>
    <w:uiPriority w:val="99"/>
    <w:semiHidden/>
    <w:unhideWhenUsed/>
    <w:rsid w:val="00E42C47"/>
  </w:style>
  <w:style w:type="table" w:customStyle="1" w:styleId="211">
    <w:name w:val="Сетка таблицы21"/>
    <w:basedOn w:val="a3"/>
    <w:next w:val="af0"/>
    <w:uiPriority w:val="59"/>
    <w:rsid w:val="00E42C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3"/>
    <w:next w:val="af0"/>
    <w:uiPriority w:val="3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4"/>
    <w:uiPriority w:val="99"/>
    <w:semiHidden/>
    <w:unhideWhenUsed/>
    <w:rsid w:val="00E42C47"/>
  </w:style>
  <w:style w:type="paragraph" w:customStyle="1" w:styleId="111">
    <w:name w:val="Заголовок 11"/>
    <w:basedOn w:val="a1"/>
    <w:next w:val="a1"/>
    <w:link w:val="112"/>
    <w:uiPriority w:val="1"/>
    <w:qFormat/>
    <w:rsid w:val="00E42C47"/>
    <w:pPr>
      <w:keepNext/>
      <w:keepLines/>
      <w:spacing w:before="240" w:after="0" w:line="240" w:lineRule="auto"/>
      <w:ind w:firstLine="227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13">
    <w:name w:val="Нет списка11"/>
    <w:next w:val="a4"/>
    <w:uiPriority w:val="99"/>
    <w:semiHidden/>
    <w:unhideWhenUsed/>
    <w:rsid w:val="00E42C47"/>
  </w:style>
  <w:style w:type="paragraph" w:customStyle="1" w:styleId="NoParagraphStyle">
    <w:name w:val="[No Paragraph Style]"/>
    <w:qFormat/>
    <w:rsid w:val="00E42C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E42C47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E42C47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E42C47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E42C47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E42C47"/>
    <w:pPr>
      <w:spacing w:before="0"/>
      <w:ind w:left="454"/>
    </w:pPr>
  </w:style>
  <w:style w:type="paragraph" w:customStyle="1" w:styleId="h2">
    <w:name w:val="h2"/>
    <w:basedOn w:val="h1"/>
    <w:uiPriority w:val="99"/>
    <w:rsid w:val="00E42C47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E42C47"/>
    <w:pPr>
      <w:spacing w:before="113"/>
    </w:pPr>
  </w:style>
  <w:style w:type="paragraph" w:customStyle="1" w:styleId="h3">
    <w:name w:val="h3"/>
    <w:basedOn w:val="h2"/>
    <w:uiPriority w:val="99"/>
    <w:rsid w:val="00E42C47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E42C47"/>
    <w:pPr>
      <w:spacing w:before="120"/>
    </w:pPr>
  </w:style>
  <w:style w:type="paragraph" w:customStyle="1" w:styleId="list-bullet">
    <w:name w:val="list-bullet"/>
    <w:basedOn w:val="body"/>
    <w:uiPriority w:val="99"/>
    <w:rsid w:val="00E42C47"/>
    <w:pPr>
      <w:numPr>
        <w:numId w:val="2"/>
      </w:numPr>
      <w:ind w:left="567" w:hanging="340"/>
    </w:pPr>
  </w:style>
  <w:style w:type="paragraph" w:customStyle="1" w:styleId="footnote0">
    <w:name w:val="footnote"/>
    <w:basedOn w:val="body"/>
    <w:uiPriority w:val="99"/>
    <w:rsid w:val="00E42C47"/>
    <w:pPr>
      <w:spacing w:line="200" w:lineRule="atLeast"/>
    </w:pPr>
    <w:rPr>
      <w:sz w:val="18"/>
      <w:szCs w:val="18"/>
    </w:rPr>
  </w:style>
  <w:style w:type="character" w:customStyle="1" w:styleId="Italic">
    <w:name w:val="Italic"/>
    <w:rsid w:val="00E42C47"/>
    <w:rPr>
      <w:i/>
      <w:iCs/>
    </w:rPr>
  </w:style>
  <w:style w:type="character" w:customStyle="1" w:styleId="Bold">
    <w:name w:val="Bold"/>
    <w:uiPriority w:val="99"/>
    <w:rsid w:val="00E42C47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E42C47"/>
    <w:rPr>
      <w:b/>
      <w:bCs/>
      <w:i/>
      <w:iCs/>
    </w:rPr>
  </w:style>
  <w:style w:type="character" w:customStyle="1" w:styleId="footnote-num">
    <w:name w:val="footnote-num"/>
    <w:uiPriority w:val="99"/>
    <w:rsid w:val="00E42C47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E42C47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E42C4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E42C47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E42C47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E42C47"/>
    <w:pPr>
      <w:spacing w:before="0"/>
    </w:pPr>
  </w:style>
  <w:style w:type="paragraph" w:customStyle="1" w:styleId="Header3">
    <w:name w:val="Header_3"/>
    <w:basedOn w:val="NoParagraphStyle"/>
    <w:uiPriority w:val="99"/>
    <w:rsid w:val="00E42C47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E42C47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E42C47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E42C47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E42C47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E42C47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E42C47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E42C47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E42C47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E42C47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E42C47"/>
    <w:pPr>
      <w:spacing w:before="120"/>
    </w:pPr>
  </w:style>
  <w:style w:type="paragraph" w:customStyle="1" w:styleId="h5Header">
    <w:name w:val="h5 (Header)"/>
    <w:basedOn w:val="NoParagraphStyle"/>
    <w:uiPriority w:val="99"/>
    <w:rsid w:val="00E42C47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E42C47"/>
    <w:rPr>
      <w:b/>
      <w:bCs/>
      <w:i/>
      <w:iCs/>
    </w:rPr>
  </w:style>
  <w:style w:type="character" w:customStyle="1" w:styleId="Bul">
    <w:name w:val="Bul"/>
    <w:uiPriority w:val="99"/>
    <w:rsid w:val="00E42C47"/>
    <w:rPr>
      <w:rFonts w:ascii="Times New Roman" w:hAnsi="Times New Roman" w:cs="SchoolBookSanPin"/>
      <w:w w:val="80"/>
      <w:sz w:val="20"/>
      <w:szCs w:val="20"/>
    </w:rPr>
  </w:style>
  <w:style w:type="paragraph" w:customStyle="1" w:styleId="1d">
    <w:name w:val="1 (Заголовки)"/>
    <w:basedOn w:val="body"/>
    <w:uiPriority w:val="99"/>
    <w:rsid w:val="00E42C47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E42C47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6">
    <w:name w:val="Заг 3 (Заголовки)"/>
    <w:basedOn w:val="NoParagraphStyle"/>
    <w:uiPriority w:val="99"/>
    <w:rsid w:val="00E42C47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E42C47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E42C47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qFormat/>
    <w:rsid w:val="00E42C47"/>
    <w:rPr>
      <w:rFonts w:ascii="TimesNewRomanPSMT" w:hAnsi="TimesNewRomanPSMT" w:cs="TimesNewRomanPSMT"/>
    </w:rPr>
  </w:style>
  <w:style w:type="paragraph" w:customStyle="1" w:styleId="26">
    <w:name w:val="Заг 2 (Заголовки)"/>
    <w:basedOn w:val="BasicParagraph"/>
    <w:uiPriority w:val="99"/>
    <w:rsid w:val="00E42C47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5">
    <w:name w:val="5 (Заголовки)"/>
    <w:basedOn w:val="OSN"/>
    <w:uiPriority w:val="99"/>
    <w:rsid w:val="00E42C47"/>
    <w:rPr>
      <w:rFonts w:cs="SchoolBookSanPin-BoldItalic"/>
      <w:b/>
      <w:bCs/>
      <w:i/>
      <w:iCs/>
    </w:rPr>
  </w:style>
  <w:style w:type="paragraph" w:customStyle="1" w:styleId="45">
    <w:name w:val="4 (Заголовки)"/>
    <w:basedOn w:val="36"/>
    <w:uiPriority w:val="99"/>
    <w:rsid w:val="00E42C47"/>
    <w:rPr>
      <w:rFonts w:cs="OfficinaSansMediumITC-Reg"/>
      <w:sz w:val="20"/>
      <w:szCs w:val="20"/>
    </w:rPr>
  </w:style>
  <w:style w:type="character" w:customStyle="1" w:styleId="afe">
    <w:name w:val="Курсив (Выделения)"/>
    <w:uiPriority w:val="99"/>
    <w:rsid w:val="00E42C47"/>
    <w:rPr>
      <w:i/>
      <w:iCs/>
    </w:rPr>
  </w:style>
  <w:style w:type="character" w:customStyle="1" w:styleId="aff">
    <w:name w:val="Полужирный Курсив (Выделения)"/>
    <w:uiPriority w:val="99"/>
    <w:rsid w:val="00E42C47"/>
    <w:rPr>
      <w:b/>
      <w:bCs/>
      <w:i/>
      <w:iCs/>
    </w:rPr>
  </w:style>
  <w:style w:type="character" w:customStyle="1" w:styleId="aff0">
    <w:name w:val="Полужирный (Выделения)"/>
    <w:uiPriority w:val="99"/>
    <w:rsid w:val="00E42C47"/>
    <w:rPr>
      <w:rFonts w:ascii="Times New Roman" w:hAnsi="Times New Roman"/>
      <w:b/>
      <w:bCs/>
      <w:i/>
    </w:rPr>
  </w:style>
  <w:style w:type="paragraph" w:customStyle="1" w:styleId="1e">
    <w:name w:val="Заг 1"/>
    <w:basedOn w:val="NoParagraphStyle"/>
    <w:qFormat/>
    <w:rsid w:val="00E42C4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f">
    <w:name w:val="основной_1 (Основной Текст)"/>
    <w:basedOn w:val="NoParagraphStyle"/>
    <w:uiPriority w:val="99"/>
    <w:rsid w:val="00E42C47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7">
    <w:name w:val="Заг 2"/>
    <w:basedOn w:val="NoParagraphStyle"/>
    <w:qFormat/>
    <w:rsid w:val="00E42C47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ff1">
    <w:name w:val="основной_— (Основной Текст)"/>
    <w:basedOn w:val="1f"/>
    <w:uiPriority w:val="99"/>
    <w:rsid w:val="00E42C47"/>
    <w:pPr>
      <w:ind w:left="567" w:hanging="340"/>
    </w:pPr>
  </w:style>
  <w:style w:type="paragraph" w:customStyle="1" w:styleId="1BEZLINE">
    <w:name w:val="1_BEZ_LINE (Заголовки)"/>
    <w:basedOn w:val="1d"/>
    <w:uiPriority w:val="99"/>
    <w:rsid w:val="00E42C47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ff2">
    <w:name w:val="Основной (Основной Текст)"/>
    <w:basedOn w:val="NoParagraphStyle"/>
    <w:uiPriority w:val="99"/>
    <w:rsid w:val="00E42C47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f0">
    <w:name w:val="Заг 1 (Заголовки)"/>
    <w:basedOn w:val="aff2"/>
    <w:uiPriority w:val="99"/>
    <w:rsid w:val="00E42C47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ff2"/>
    <w:uiPriority w:val="99"/>
    <w:rsid w:val="00E42C47"/>
    <w:pPr>
      <w:numPr>
        <w:numId w:val="7"/>
      </w:numPr>
      <w:ind w:left="567" w:hanging="340"/>
    </w:pPr>
  </w:style>
  <w:style w:type="paragraph" w:customStyle="1" w:styleId="46">
    <w:name w:val="Заг 4 (Заголовки)"/>
    <w:basedOn w:val="36"/>
    <w:uiPriority w:val="99"/>
    <w:rsid w:val="00E42C47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6">
    <w:name w:val="Заг 5 (Заголовки)"/>
    <w:basedOn w:val="aff2"/>
    <w:uiPriority w:val="99"/>
    <w:rsid w:val="00E42C47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ff2"/>
    <w:uiPriority w:val="99"/>
    <w:rsid w:val="00E42C47"/>
    <w:pPr>
      <w:numPr>
        <w:numId w:val="8"/>
      </w:numPr>
      <w:ind w:left="567" w:hanging="340"/>
    </w:pPr>
  </w:style>
  <w:style w:type="character" w:customStyle="1" w:styleId="aff3">
    <w:name w:val="Буллит"/>
    <w:uiPriority w:val="99"/>
    <w:rsid w:val="00E42C47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E42C4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E42C47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E42C47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E42C47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E42C47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E42C47"/>
    <w:rPr>
      <w:rFonts w:ascii="MingLiU" w:eastAsia="MingLiU" w:cs="MingLiU"/>
    </w:rPr>
  </w:style>
  <w:style w:type="paragraph" w:customStyle="1" w:styleId="1f1">
    <w:name w:val="Заг_1"/>
    <w:basedOn w:val="NoParagraphStyle"/>
    <w:uiPriority w:val="99"/>
    <w:rsid w:val="00E42C47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8">
    <w:name w:val="Заг_2"/>
    <w:basedOn w:val="NoParagraphStyle"/>
    <w:uiPriority w:val="99"/>
    <w:rsid w:val="00E42C47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E42C47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7">
    <w:name w:val="Заг_3"/>
    <w:basedOn w:val="NoParagraphStyle"/>
    <w:uiPriority w:val="99"/>
    <w:rsid w:val="00E42C47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7">
    <w:name w:val="Заг_4"/>
    <w:basedOn w:val="NoParagraphStyle"/>
    <w:uiPriority w:val="99"/>
    <w:rsid w:val="00E42C47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ff4">
    <w:name w:val="Основной БА (Основной Текст)"/>
    <w:basedOn w:val="aff2"/>
    <w:uiPriority w:val="99"/>
    <w:rsid w:val="00E42C47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f5">
    <w:name w:val="Сноска (Основной Текст)"/>
    <w:basedOn w:val="aff4"/>
    <w:uiPriority w:val="99"/>
    <w:rsid w:val="00E42C47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f6">
    <w:name w:val="Подчерк. (Подчеркивания)"/>
    <w:uiPriority w:val="99"/>
    <w:rsid w:val="00E42C47"/>
    <w:rPr>
      <w:u w:val="thick" w:color="000000"/>
    </w:rPr>
  </w:style>
  <w:style w:type="character" w:customStyle="1" w:styleId="aff7">
    <w:name w:val="Верх. Индекс (Индексы)"/>
    <w:uiPriority w:val="99"/>
    <w:rsid w:val="00E42C47"/>
    <w:rPr>
      <w:position w:val="6"/>
      <w:sz w:val="13"/>
      <w:szCs w:val="13"/>
    </w:rPr>
  </w:style>
  <w:style w:type="paragraph" w:customStyle="1" w:styleId="29">
    <w:name w:val="Список 2 (Основной Текст)"/>
    <w:basedOn w:val="aff2"/>
    <w:uiPriority w:val="99"/>
    <w:rsid w:val="00E42C47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E42C47"/>
    <w:rPr>
      <w:i/>
      <w:iCs/>
    </w:rPr>
  </w:style>
  <w:style w:type="paragraph" w:customStyle="1" w:styleId="bodyindent">
    <w:name w:val="body_indent"/>
    <w:basedOn w:val="NoParagraphStyle"/>
    <w:uiPriority w:val="99"/>
    <w:rsid w:val="00E42C47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E42C47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E42C4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E42C47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E42C47"/>
    <w:rPr>
      <w:u w:val="thick"/>
    </w:rPr>
  </w:style>
  <w:style w:type="paragraph" w:customStyle="1" w:styleId="footnote1">
    <w:name w:val="footnote*"/>
    <w:basedOn w:val="footnote0"/>
    <w:uiPriority w:val="99"/>
    <w:rsid w:val="00E42C47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E42C47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E42C47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E42C47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E42C47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table" w:customStyle="1" w:styleId="130">
    <w:name w:val="Сетка таблицы13"/>
    <w:basedOn w:val="a3"/>
    <w:next w:val="af0"/>
    <w:uiPriority w:val="39"/>
    <w:rsid w:val="00E42C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Заголовок 21"/>
    <w:basedOn w:val="a1"/>
    <w:next w:val="a1"/>
    <w:uiPriority w:val="1"/>
    <w:unhideWhenUsed/>
    <w:qFormat/>
    <w:rsid w:val="00E42C47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1"/>
    <w:next w:val="a1"/>
    <w:uiPriority w:val="9"/>
    <w:unhideWhenUsed/>
    <w:qFormat/>
    <w:rsid w:val="00E42C47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0">
    <w:name w:val="Заголовок 41"/>
    <w:basedOn w:val="a1"/>
    <w:next w:val="a1"/>
    <w:uiPriority w:val="1"/>
    <w:unhideWhenUsed/>
    <w:qFormat/>
    <w:rsid w:val="00E42C47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E42C47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E42C47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E42C47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E42C47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E42C47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paragraph" w:customStyle="1" w:styleId="1f2">
    <w:name w:val="Название объекта1"/>
    <w:basedOn w:val="a1"/>
    <w:next w:val="a1"/>
    <w:uiPriority w:val="35"/>
    <w:semiHidden/>
    <w:unhideWhenUsed/>
    <w:qFormat/>
    <w:rsid w:val="00E42C47"/>
    <w:pPr>
      <w:spacing w:line="240" w:lineRule="auto"/>
    </w:pPr>
    <w:rPr>
      <w:rFonts w:eastAsia="Times New Roman"/>
      <w:b/>
      <w:bCs/>
      <w:color w:val="5B9BD5"/>
      <w:sz w:val="18"/>
      <w:szCs w:val="18"/>
      <w:lang w:val="en-US"/>
    </w:rPr>
  </w:style>
  <w:style w:type="paragraph" w:customStyle="1" w:styleId="1f3">
    <w:name w:val="Без интервала1"/>
    <w:aliases w:val="основа"/>
    <w:next w:val="aff8"/>
    <w:link w:val="aff9"/>
    <w:qFormat/>
    <w:rsid w:val="00E42C47"/>
    <w:pPr>
      <w:spacing w:after="0" w:line="240" w:lineRule="auto"/>
    </w:pPr>
    <w:rPr>
      <w:rFonts w:eastAsia="Times New Roman"/>
      <w:lang w:val="en-US"/>
    </w:rPr>
  </w:style>
  <w:style w:type="paragraph" w:customStyle="1" w:styleId="1f4">
    <w:name w:val="Заголовок1"/>
    <w:basedOn w:val="a1"/>
    <w:next w:val="a1"/>
    <w:uiPriority w:val="99"/>
    <w:qFormat/>
    <w:rsid w:val="00E42C47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f5">
    <w:name w:val="Подзаголовок1"/>
    <w:basedOn w:val="a1"/>
    <w:next w:val="a1"/>
    <w:uiPriority w:val="11"/>
    <w:qFormat/>
    <w:rsid w:val="00E42C47"/>
    <w:pPr>
      <w:numPr>
        <w:ilvl w:val="1"/>
      </w:numPr>
      <w:ind w:firstLine="227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213">
    <w:name w:val="Основной текст 21"/>
    <w:basedOn w:val="a1"/>
    <w:next w:val="2a"/>
    <w:link w:val="2b"/>
    <w:uiPriority w:val="99"/>
    <w:unhideWhenUsed/>
    <w:rsid w:val="00E42C47"/>
    <w:pPr>
      <w:spacing w:after="120" w:line="480" w:lineRule="auto"/>
    </w:pPr>
    <w:rPr>
      <w:rFonts w:ascii="Cambria" w:eastAsia="Times New Roman" w:hAnsi="Cambria"/>
      <w:lang w:val="en-US"/>
    </w:rPr>
  </w:style>
  <w:style w:type="character" w:customStyle="1" w:styleId="2b">
    <w:name w:val="Основной текст 2 Знак"/>
    <w:basedOn w:val="a2"/>
    <w:link w:val="213"/>
    <w:uiPriority w:val="99"/>
    <w:rsid w:val="00E42C47"/>
    <w:rPr>
      <w:rFonts w:ascii="Cambria" w:eastAsia="Times New Roman" w:hAnsi="Cambria"/>
      <w:lang w:val="en-US"/>
    </w:rPr>
  </w:style>
  <w:style w:type="paragraph" w:customStyle="1" w:styleId="312">
    <w:name w:val="Основной текст 31"/>
    <w:basedOn w:val="a1"/>
    <w:next w:val="38"/>
    <w:link w:val="39"/>
    <w:unhideWhenUsed/>
    <w:rsid w:val="00E42C47"/>
    <w:pPr>
      <w:spacing w:after="120"/>
    </w:pPr>
    <w:rPr>
      <w:rFonts w:ascii="Cambria" w:eastAsia="Times New Roman" w:hAnsi="Cambria"/>
      <w:sz w:val="16"/>
      <w:szCs w:val="16"/>
      <w:lang w:val="en-US"/>
    </w:rPr>
  </w:style>
  <w:style w:type="character" w:customStyle="1" w:styleId="39">
    <w:name w:val="Основной текст 3 Знак"/>
    <w:basedOn w:val="a2"/>
    <w:link w:val="312"/>
    <w:rsid w:val="00E42C47"/>
    <w:rPr>
      <w:rFonts w:ascii="Cambria" w:eastAsia="Times New Roman" w:hAnsi="Cambria"/>
      <w:sz w:val="16"/>
      <w:szCs w:val="16"/>
      <w:lang w:val="en-US"/>
    </w:rPr>
  </w:style>
  <w:style w:type="paragraph" w:customStyle="1" w:styleId="1f6">
    <w:name w:val="Список1"/>
    <w:basedOn w:val="a1"/>
    <w:next w:val="affa"/>
    <w:uiPriority w:val="99"/>
    <w:unhideWhenUsed/>
    <w:rsid w:val="00E42C47"/>
    <w:pPr>
      <w:ind w:left="360" w:hanging="360"/>
      <w:contextualSpacing/>
    </w:pPr>
    <w:rPr>
      <w:rFonts w:ascii="Cambria" w:eastAsia="Times New Roman" w:hAnsi="Cambria"/>
      <w:lang w:val="en-US"/>
    </w:rPr>
  </w:style>
  <w:style w:type="paragraph" w:customStyle="1" w:styleId="214">
    <w:name w:val="Список 21"/>
    <w:basedOn w:val="a1"/>
    <w:next w:val="2c"/>
    <w:uiPriority w:val="99"/>
    <w:unhideWhenUsed/>
    <w:rsid w:val="00E42C47"/>
    <w:pPr>
      <w:ind w:left="720" w:hanging="360"/>
      <w:contextualSpacing/>
    </w:pPr>
    <w:rPr>
      <w:rFonts w:ascii="Cambria" w:eastAsia="Times New Roman" w:hAnsi="Cambria"/>
      <w:lang w:val="en-US"/>
    </w:rPr>
  </w:style>
  <w:style w:type="paragraph" w:customStyle="1" w:styleId="313">
    <w:name w:val="Список 31"/>
    <w:basedOn w:val="a1"/>
    <w:next w:val="3a"/>
    <w:uiPriority w:val="99"/>
    <w:unhideWhenUsed/>
    <w:rsid w:val="00E42C47"/>
    <w:pPr>
      <w:ind w:left="1080" w:hanging="360"/>
      <w:contextualSpacing/>
    </w:pPr>
    <w:rPr>
      <w:rFonts w:ascii="Cambria" w:eastAsia="Times New Roman" w:hAnsi="Cambria"/>
      <w:lang w:val="en-US"/>
    </w:rPr>
  </w:style>
  <w:style w:type="paragraph" w:customStyle="1" w:styleId="10">
    <w:name w:val="Маркированный список1"/>
    <w:basedOn w:val="a1"/>
    <w:next w:val="affb"/>
    <w:uiPriority w:val="99"/>
    <w:unhideWhenUsed/>
    <w:rsid w:val="00E42C47"/>
    <w:pPr>
      <w:numPr>
        <w:numId w:val="10"/>
      </w:numPr>
      <w:tabs>
        <w:tab w:val="clear" w:pos="360"/>
      </w:tabs>
      <w:ind w:left="805"/>
      <w:contextualSpacing/>
    </w:pPr>
    <w:rPr>
      <w:rFonts w:ascii="Cambria" w:eastAsia="Times New Roman" w:hAnsi="Cambria"/>
      <w:lang w:val="en-US"/>
    </w:rPr>
  </w:style>
  <w:style w:type="paragraph" w:customStyle="1" w:styleId="210">
    <w:name w:val="Маркированный список 21"/>
    <w:basedOn w:val="a1"/>
    <w:next w:val="2d"/>
    <w:uiPriority w:val="99"/>
    <w:unhideWhenUsed/>
    <w:rsid w:val="00E42C47"/>
    <w:pPr>
      <w:numPr>
        <w:numId w:val="11"/>
      </w:numPr>
      <w:tabs>
        <w:tab w:val="clear" w:pos="720"/>
        <w:tab w:val="num" w:pos="360"/>
      </w:tabs>
      <w:ind w:left="805" w:firstLine="227"/>
      <w:contextualSpacing/>
    </w:pPr>
    <w:rPr>
      <w:rFonts w:ascii="Cambria" w:eastAsia="Times New Roman" w:hAnsi="Cambria"/>
      <w:lang w:val="en-US"/>
    </w:rPr>
  </w:style>
  <w:style w:type="paragraph" w:customStyle="1" w:styleId="310">
    <w:name w:val="Маркированный список 31"/>
    <w:basedOn w:val="a1"/>
    <w:next w:val="3b"/>
    <w:uiPriority w:val="99"/>
    <w:unhideWhenUsed/>
    <w:rsid w:val="00E42C47"/>
    <w:pPr>
      <w:numPr>
        <w:numId w:val="12"/>
      </w:numPr>
      <w:tabs>
        <w:tab w:val="clear" w:pos="1080"/>
        <w:tab w:val="num" w:pos="360"/>
      </w:tabs>
      <w:ind w:left="1060" w:firstLine="227"/>
      <w:contextualSpacing/>
    </w:pPr>
    <w:rPr>
      <w:rFonts w:ascii="Cambria" w:eastAsia="Times New Roman" w:hAnsi="Cambria"/>
      <w:lang w:val="en-US"/>
    </w:rPr>
  </w:style>
  <w:style w:type="paragraph" w:customStyle="1" w:styleId="1">
    <w:name w:val="Нумерованный список1"/>
    <w:basedOn w:val="a1"/>
    <w:next w:val="affc"/>
    <w:uiPriority w:val="99"/>
    <w:unhideWhenUsed/>
    <w:rsid w:val="00E42C47"/>
    <w:pPr>
      <w:numPr>
        <w:numId w:val="13"/>
      </w:numPr>
      <w:tabs>
        <w:tab w:val="clear" w:pos="360"/>
      </w:tabs>
      <w:ind w:left="947" w:firstLine="227"/>
      <w:contextualSpacing/>
    </w:pPr>
    <w:rPr>
      <w:rFonts w:ascii="Cambria" w:eastAsia="Times New Roman" w:hAnsi="Cambria"/>
      <w:lang w:val="en-US"/>
    </w:rPr>
  </w:style>
  <w:style w:type="paragraph" w:customStyle="1" w:styleId="21">
    <w:name w:val="Нумерованный список 21"/>
    <w:basedOn w:val="a1"/>
    <w:next w:val="2e"/>
    <w:uiPriority w:val="99"/>
    <w:unhideWhenUsed/>
    <w:rsid w:val="00E42C47"/>
    <w:pPr>
      <w:numPr>
        <w:numId w:val="14"/>
      </w:numPr>
      <w:tabs>
        <w:tab w:val="clear" w:pos="720"/>
        <w:tab w:val="num" w:pos="360"/>
      </w:tabs>
      <w:ind w:left="0" w:firstLine="227"/>
      <w:contextualSpacing/>
    </w:pPr>
    <w:rPr>
      <w:rFonts w:ascii="Cambria" w:eastAsia="Times New Roman" w:hAnsi="Cambria"/>
      <w:lang w:val="en-US"/>
    </w:rPr>
  </w:style>
  <w:style w:type="paragraph" w:customStyle="1" w:styleId="31">
    <w:name w:val="Нумерованный список 31"/>
    <w:basedOn w:val="a1"/>
    <w:next w:val="3c"/>
    <w:uiPriority w:val="99"/>
    <w:unhideWhenUsed/>
    <w:rsid w:val="00E42C47"/>
    <w:pPr>
      <w:numPr>
        <w:numId w:val="15"/>
      </w:numPr>
      <w:tabs>
        <w:tab w:val="clear" w:pos="1080"/>
        <w:tab w:val="num" w:pos="360"/>
      </w:tabs>
      <w:ind w:left="805" w:firstLine="227"/>
      <w:contextualSpacing/>
    </w:pPr>
    <w:rPr>
      <w:rFonts w:ascii="Cambria" w:eastAsia="Times New Roman" w:hAnsi="Cambria"/>
      <w:lang w:val="en-US"/>
    </w:rPr>
  </w:style>
  <w:style w:type="paragraph" w:customStyle="1" w:styleId="1f7">
    <w:name w:val="Продолжение списка1"/>
    <w:basedOn w:val="a1"/>
    <w:next w:val="affd"/>
    <w:uiPriority w:val="99"/>
    <w:unhideWhenUsed/>
    <w:rsid w:val="00E42C47"/>
    <w:pPr>
      <w:spacing w:after="120"/>
      <w:ind w:left="360"/>
      <w:contextualSpacing/>
    </w:pPr>
    <w:rPr>
      <w:rFonts w:ascii="Cambria" w:eastAsia="Times New Roman" w:hAnsi="Cambria"/>
      <w:lang w:val="en-US"/>
    </w:rPr>
  </w:style>
  <w:style w:type="paragraph" w:customStyle="1" w:styleId="215">
    <w:name w:val="Продолжение списка 21"/>
    <w:basedOn w:val="a1"/>
    <w:next w:val="2f"/>
    <w:uiPriority w:val="99"/>
    <w:unhideWhenUsed/>
    <w:rsid w:val="00E42C47"/>
    <w:pPr>
      <w:spacing w:after="120"/>
      <w:ind w:left="720"/>
      <w:contextualSpacing/>
    </w:pPr>
    <w:rPr>
      <w:rFonts w:ascii="Cambria" w:eastAsia="Times New Roman" w:hAnsi="Cambria"/>
      <w:lang w:val="en-US"/>
    </w:rPr>
  </w:style>
  <w:style w:type="paragraph" w:customStyle="1" w:styleId="314">
    <w:name w:val="Продолжение списка 31"/>
    <w:basedOn w:val="a1"/>
    <w:next w:val="3d"/>
    <w:uiPriority w:val="99"/>
    <w:unhideWhenUsed/>
    <w:rsid w:val="00E42C47"/>
    <w:pPr>
      <w:spacing w:after="120"/>
      <w:ind w:left="1080"/>
      <w:contextualSpacing/>
    </w:pPr>
    <w:rPr>
      <w:rFonts w:ascii="Cambria" w:eastAsia="Times New Roman" w:hAnsi="Cambria"/>
      <w:lang w:val="en-US"/>
    </w:rPr>
  </w:style>
  <w:style w:type="paragraph" w:customStyle="1" w:styleId="1f8">
    <w:name w:val="Текст макроса1"/>
    <w:next w:val="affe"/>
    <w:link w:val="afff"/>
    <w:uiPriority w:val="99"/>
    <w:unhideWhenUsed/>
    <w:rsid w:val="00E42C4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/>
      <w:sz w:val="20"/>
      <w:szCs w:val="20"/>
      <w:lang w:val="en-US"/>
    </w:rPr>
  </w:style>
  <w:style w:type="character" w:customStyle="1" w:styleId="afff">
    <w:name w:val="Текст макроса Знак"/>
    <w:basedOn w:val="a2"/>
    <w:link w:val="1f8"/>
    <w:uiPriority w:val="99"/>
    <w:rsid w:val="00E42C47"/>
    <w:rPr>
      <w:rFonts w:ascii="Courier" w:eastAsia="Times New Roman" w:hAnsi="Courier"/>
      <w:sz w:val="20"/>
      <w:szCs w:val="20"/>
      <w:lang w:val="en-US"/>
    </w:rPr>
  </w:style>
  <w:style w:type="paragraph" w:customStyle="1" w:styleId="216">
    <w:name w:val="Цитата 21"/>
    <w:basedOn w:val="a1"/>
    <w:next w:val="a1"/>
    <w:uiPriority w:val="29"/>
    <w:qFormat/>
    <w:rsid w:val="00E42C47"/>
    <w:rPr>
      <w:rFonts w:ascii="Cambria" w:eastAsia="Times New Roman" w:hAnsi="Cambria"/>
      <w:i/>
      <w:iCs/>
      <w:color w:val="000000"/>
      <w:lang w:val="en-US"/>
    </w:rPr>
  </w:style>
  <w:style w:type="character" w:customStyle="1" w:styleId="2f0">
    <w:name w:val="Цитата 2 Знак"/>
    <w:basedOn w:val="a2"/>
    <w:link w:val="2f1"/>
    <w:uiPriority w:val="29"/>
    <w:rsid w:val="00E42C47"/>
    <w:rPr>
      <w:i/>
      <w:iCs/>
      <w:color w:val="000000"/>
    </w:rPr>
  </w:style>
  <w:style w:type="paragraph" w:customStyle="1" w:styleId="1f9">
    <w:name w:val="Выделенная цитата1"/>
    <w:basedOn w:val="a1"/>
    <w:next w:val="a1"/>
    <w:uiPriority w:val="30"/>
    <w:qFormat/>
    <w:rsid w:val="00E42C47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b/>
      <w:bCs/>
      <w:i/>
      <w:iCs/>
      <w:color w:val="4F81BD"/>
      <w:lang w:val="en-US"/>
    </w:rPr>
  </w:style>
  <w:style w:type="character" w:customStyle="1" w:styleId="afff0">
    <w:name w:val="Выделенная цитата Знак"/>
    <w:basedOn w:val="a2"/>
    <w:link w:val="afff1"/>
    <w:uiPriority w:val="30"/>
    <w:rsid w:val="00E42C47"/>
    <w:rPr>
      <w:b/>
      <w:bCs/>
      <w:i/>
      <w:iCs/>
      <w:color w:val="4F81BD"/>
    </w:rPr>
  </w:style>
  <w:style w:type="character" w:customStyle="1" w:styleId="1fa">
    <w:name w:val="Слабое выделение1"/>
    <w:basedOn w:val="a2"/>
    <w:uiPriority w:val="19"/>
    <w:qFormat/>
    <w:rsid w:val="00E42C47"/>
    <w:rPr>
      <w:i/>
      <w:iCs/>
      <w:color w:val="808080"/>
    </w:rPr>
  </w:style>
  <w:style w:type="character" w:customStyle="1" w:styleId="1fb">
    <w:name w:val="Сильное выделение1"/>
    <w:basedOn w:val="a2"/>
    <w:uiPriority w:val="21"/>
    <w:qFormat/>
    <w:rsid w:val="00E42C47"/>
    <w:rPr>
      <w:b/>
      <w:bCs/>
      <w:i/>
      <w:iCs/>
      <w:color w:val="4F81BD"/>
    </w:rPr>
  </w:style>
  <w:style w:type="character" w:customStyle="1" w:styleId="1fc">
    <w:name w:val="Слабая ссылка1"/>
    <w:basedOn w:val="a2"/>
    <w:uiPriority w:val="31"/>
    <w:qFormat/>
    <w:rsid w:val="00E42C47"/>
    <w:rPr>
      <w:smallCaps/>
      <w:color w:val="C0504D"/>
      <w:u w:val="single"/>
    </w:rPr>
  </w:style>
  <w:style w:type="character" w:customStyle="1" w:styleId="1fd">
    <w:name w:val="Сильная ссылка1"/>
    <w:basedOn w:val="a2"/>
    <w:uiPriority w:val="32"/>
    <w:qFormat/>
    <w:rsid w:val="00E42C47"/>
    <w:rPr>
      <w:b/>
      <w:bCs/>
      <w:smallCaps/>
      <w:color w:val="C0504D"/>
      <w:spacing w:val="5"/>
      <w:u w:val="single"/>
    </w:rPr>
  </w:style>
  <w:style w:type="character" w:styleId="afff2">
    <w:name w:val="Book Title"/>
    <w:basedOn w:val="a2"/>
    <w:uiPriority w:val="33"/>
    <w:qFormat/>
    <w:rsid w:val="00E42C47"/>
    <w:rPr>
      <w:b/>
      <w:bCs/>
      <w:smallCaps/>
      <w:spacing w:val="5"/>
    </w:rPr>
  </w:style>
  <w:style w:type="character" w:customStyle="1" w:styleId="112">
    <w:name w:val="Заголовок 1 Знак1"/>
    <w:basedOn w:val="a2"/>
    <w:link w:val="111"/>
    <w:uiPriority w:val="1"/>
    <w:rsid w:val="00E42C4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1">
    <w:name w:val="Заголовок 1 Знак2"/>
    <w:basedOn w:val="a2"/>
    <w:uiPriority w:val="9"/>
    <w:rsid w:val="00E42C47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220">
    <w:name w:val="Сетка таблицы22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e">
    <w:name w:val="Светлая заливка1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f">
    <w:name w:val="Светлый список1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f0">
    <w:name w:val="Светлая сетка1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4">
    <w:name w:val="Средняя заливка 11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">
    <w:name w:val="Средняя заливка 21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5">
    <w:name w:val="Средний список 11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8">
    <w:name w:val="Средний список 21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6">
    <w:name w:val="Средняя сетка 11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9">
    <w:name w:val="Средняя сетка 21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f4">
    <w:name w:val="Темный список1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f5">
    <w:name w:val="Цветная заливка1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6">
    <w:name w:val="Цветной список1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7">
    <w:name w:val="Цветная сетка1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1a">
    <w:name w:val="Заголовок 2 Знак1"/>
    <w:basedOn w:val="a2"/>
    <w:uiPriority w:val="9"/>
    <w:semiHidden/>
    <w:rsid w:val="00E42C4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6">
    <w:name w:val="Заголовок 3 Знак1"/>
    <w:basedOn w:val="a2"/>
    <w:uiPriority w:val="9"/>
    <w:semiHidden/>
    <w:rsid w:val="00E42C4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1ff8">
    <w:name w:val="Название Знак1"/>
    <w:basedOn w:val="a2"/>
    <w:uiPriority w:val="10"/>
    <w:rsid w:val="00E42C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ff9">
    <w:name w:val="Заголовок Знак1"/>
    <w:basedOn w:val="a2"/>
    <w:rsid w:val="00E42C4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fa">
    <w:name w:val="Подзаголовок Знак1"/>
    <w:basedOn w:val="a2"/>
    <w:uiPriority w:val="99"/>
    <w:rsid w:val="00E42C47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221">
    <w:name w:val="Цитата 22"/>
    <w:basedOn w:val="a1"/>
    <w:next w:val="a1"/>
    <w:uiPriority w:val="29"/>
    <w:qFormat/>
    <w:rsid w:val="00E42C47"/>
    <w:pPr>
      <w:spacing w:before="200" w:after="160" w:line="240" w:lineRule="auto"/>
      <w:ind w:left="864" w:right="864" w:firstLine="227"/>
      <w:jc w:val="center"/>
    </w:pPr>
    <w:rPr>
      <w:rFonts w:eastAsia="Times New Roman"/>
      <w:i/>
      <w:iCs/>
      <w:color w:val="000000"/>
      <w:lang w:eastAsia="ru-RU"/>
    </w:rPr>
  </w:style>
  <w:style w:type="character" w:customStyle="1" w:styleId="21b">
    <w:name w:val="Цитата 2 Знак1"/>
    <w:basedOn w:val="a2"/>
    <w:uiPriority w:val="29"/>
    <w:rsid w:val="00E42C47"/>
    <w:rPr>
      <w:rFonts w:ascii="Times New Roman" w:hAnsi="Times New Roman"/>
      <w:i/>
      <w:iCs/>
      <w:color w:val="404040"/>
      <w:sz w:val="20"/>
    </w:rPr>
  </w:style>
  <w:style w:type="character" w:customStyle="1" w:styleId="411">
    <w:name w:val="Заголовок 4 Знак1"/>
    <w:basedOn w:val="a2"/>
    <w:uiPriority w:val="9"/>
    <w:semiHidden/>
    <w:rsid w:val="00E42C47"/>
    <w:rPr>
      <w:rFonts w:ascii="Calibri Light" w:eastAsia="Times New Roman" w:hAnsi="Calibri Light" w:cs="Times New Roman"/>
      <w:i/>
      <w:iCs/>
      <w:color w:val="2E74B5"/>
      <w:sz w:val="20"/>
    </w:rPr>
  </w:style>
  <w:style w:type="character" w:customStyle="1" w:styleId="511">
    <w:name w:val="Заголовок 5 Знак1"/>
    <w:basedOn w:val="a2"/>
    <w:uiPriority w:val="9"/>
    <w:semiHidden/>
    <w:rsid w:val="00E42C47"/>
    <w:rPr>
      <w:rFonts w:ascii="Calibri Light" w:eastAsia="Times New Roman" w:hAnsi="Calibri Light" w:cs="Times New Roman"/>
      <w:color w:val="2E74B5"/>
      <w:sz w:val="20"/>
    </w:rPr>
  </w:style>
  <w:style w:type="character" w:customStyle="1" w:styleId="611">
    <w:name w:val="Заголовок 6 Знак1"/>
    <w:basedOn w:val="a2"/>
    <w:uiPriority w:val="9"/>
    <w:semiHidden/>
    <w:rsid w:val="00E42C47"/>
    <w:rPr>
      <w:rFonts w:ascii="Calibri Light" w:eastAsia="Times New Roman" w:hAnsi="Calibri Light" w:cs="Times New Roman"/>
      <w:color w:val="1F4D78"/>
      <w:sz w:val="20"/>
    </w:rPr>
  </w:style>
  <w:style w:type="character" w:customStyle="1" w:styleId="711">
    <w:name w:val="Заголовок 7 Знак1"/>
    <w:basedOn w:val="a2"/>
    <w:uiPriority w:val="9"/>
    <w:semiHidden/>
    <w:rsid w:val="00E42C47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11">
    <w:name w:val="Заголовок 8 Знак1"/>
    <w:basedOn w:val="a2"/>
    <w:uiPriority w:val="9"/>
    <w:semiHidden/>
    <w:rsid w:val="00E42C4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1">
    <w:name w:val="Заголовок 9 Знак1"/>
    <w:basedOn w:val="a2"/>
    <w:uiPriority w:val="9"/>
    <w:semiHidden/>
    <w:rsid w:val="00E42C4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2f5">
    <w:name w:val="Выделенная цитата2"/>
    <w:basedOn w:val="a1"/>
    <w:next w:val="a1"/>
    <w:uiPriority w:val="30"/>
    <w:qFormat/>
    <w:rsid w:val="00E42C47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 w:firstLine="227"/>
      <w:jc w:val="center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1ffb">
    <w:name w:val="Выделенная цитата Знак1"/>
    <w:basedOn w:val="a2"/>
    <w:uiPriority w:val="30"/>
    <w:rsid w:val="00E42C47"/>
    <w:rPr>
      <w:rFonts w:ascii="Times New Roman" w:hAnsi="Times New Roman"/>
      <w:i/>
      <w:iCs/>
      <w:color w:val="5B9BD5"/>
      <w:sz w:val="20"/>
    </w:rPr>
  </w:style>
  <w:style w:type="character" w:customStyle="1" w:styleId="2f6">
    <w:name w:val="Слабое выделение2"/>
    <w:basedOn w:val="a2"/>
    <w:uiPriority w:val="19"/>
    <w:qFormat/>
    <w:rsid w:val="00E42C47"/>
    <w:rPr>
      <w:i/>
      <w:iCs/>
      <w:color w:val="404040"/>
    </w:rPr>
  </w:style>
  <w:style w:type="character" w:customStyle="1" w:styleId="2f7">
    <w:name w:val="Сильное выделение2"/>
    <w:basedOn w:val="a2"/>
    <w:uiPriority w:val="21"/>
    <w:qFormat/>
    <w:rsid w:val="00E42C47"/>
    <w:rPr>
      <w:i/>
      <w:iCs/>
      <w:color w:val="5B9BD5"/>
    </w:rPr>
  </w:style>
  <w:style w:type="character" w:customStyle="1" w:styleId="2f8">
    <w:name w:val="Слабая ссылка2"/>
    <w:basedOn w:val="a2"/>
    <w:uiPriority w:val="31"/>
    <w:qFormat/>
    <w:rsid w:val="00E42C47"/>
    <w:rPr>
      <w:smallCaps/>
      <w:color w:val="5A5A5A"/>
    </w:rPr>
  </w:style>
  <w:style w:type="character" w:customStyle="1" w:styleId="2f9">
    <w:name w:val="Сильная ссылка2"/>
    <w:basedOn w:val="a2"/>
    <w:uiPriority w:val="32"/>
    <w:qFormat/>
    <w:rsid w:val="00E42C47"/>
    <w:rPr>
      <w:b/>
      <w:bCs/>
      <w:smallCaps/>
      <w:color w:val="5B9BD5"/>
      <w:spacing w:val="5"/>
    </w:rPr>
  </w:style>
  <w:style w:type="table" w:customStyle="1" w:styleId="2fa">
    <w:name w:val="Светлая заливка2"/>
    <w:basedOn w:val="a3"/>
    <w:next w:val="afff3"/>
    <w:uiPriority w:val="60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unhideWhenUsed/>
    <w:rsid w:val="00E42C47"/>
    <w:pPr>
      <w:spacing w:after="0" w:line="240" w:lineRule="auto"/>
    </w:pPr>
    <w:rPr>
      <w:rFonts w:eastAsia="Times New Roman"/>
      <w:color w:val="2E74B5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220">
    <w:name w:val="Светлая заливка - Акцент 22"/>
    <w:basedOn w:val="a3"/>
    <w:next w:val="-2"/>
    <w:uiPriority w:val="60"/>
    <w:unhideWhenUsed/>
    <w:rsid w:val="00E42C47"/>
    <w:pPr>
      <w:spacing w:after="0" w:line="240" w:lineRule="auto"/>
    </w:pPr>
    <w:rPr>
      <w:rFonts w:eastAsia="Times New Roman"/>
      <w:color w:val="C45911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20">
    <w:name w:val="Светлая заливка - Акцент 32"/>
    <w:basedOn w:val="a3"/>
    <w:next w:val="-3"/>
    <w:uiPriority w:val="60"/>
    <w:unhideWhenUsed/>
    <w:rsid w:val="00E42C47"/>
    <w:pPr>
      <w:spacing w:after="0" w:line="240" w:lineRule="auto"/>
    </w:pPr>
    <w:rPr>
      <w:rFonts w:eastAsia="Times New Roman"/>
      <w:color w:val="7B7B7B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20">
    <w:name w:val="Светлая заливка - Акцент 42"/>
    <w:basedOn w:val="a3"/>
    <w:next w:val="-4"/>
    <w:uiPriority w:val="60"/>
    <w:unhideWhenUsed/>
    <w:rsid w:val="00E42C47"/>
    <w:pPr>
      <w:spacing w:after="0" w:line="240" w:lineRule="auto"/>
    </w:pPr>
    <w:rPr>
      <w:rFonts w:eastAsia="Times New Roman"/>
      <w:color w:val="BF8F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20">
    <w:name w:val="Светлая заливка - Акцент 52"/>
    <w:basedOn w:val="a3"/>
    <w:next w:val="-5"/>
    <w:uiPriority w:val="60"/>
    <w:unhideWhenUsed/>
    <w:rsid w:val="00E42C47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620">
    <w:name w:val="Светлая заливка - Акцент 62"/>
    <w:basedOn w:val="a3"/>
    <w:next w:val="-6"/>
    <w:uiPriority w:val="60"/>
    <w:unhideWhenUsed/>
    <w:rsid w:val="00E42C47"/>
    <w:pPr>
      <w:spacing w:after="0" w:line="240" w:lineRule="auto"/>
    </w:pPr>
    <w:rPr>
      <w:rFonts w:eastAsia="Times New Roman"/>
      <w:color w:val="538135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2fb">
    <w:name w:val="Светлый список2"/>
    <w:basedOn w:val="a3"/>
    <w:next w:val="afff4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2fc">
    <w:name w:val="Светлая сетка2"/>
    <w:basedOn w:val="a3"/>
    <w:next w:val="afff5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22">
    <w:name w:val="Средняя заливка 12"/>
    <w:basedOn w:val="a3"/>
    <w:next w:val="1ff1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2">
    <w:name w:val="Средняя заливка 22"/>
    <w:basedOn w:val="a3"/>
    <w:next w:val="2f2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ий список 12"/>
    <w:basedOn w:val="a3"/>
    <w:next w:val="1ff2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221">
    <w:name w:val="Средний список 1 - Акцент 22"/>
    <w:basedOn w:val="a3"/>
    <w:next w:val="1-20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21">
    <w:name w:val="Средний список 1 - Акцент 32"/>
    <w:basedOn w:val="a3"/>
    <w:next w:val="1-30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21">
    <w:name w:val="Средний список 1 - Акцент 42"/>
    <w:basedOn w:val="a3"/>
    <w:next w:val="1-40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21">
    <w:name w:val="Средний список 1 - Акцент 52"/>
    <w:basedOn w:val="a3"/>
    <w:next w:val="1-50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621">
    <w:name w:val="Средний список 1 - Акцент 62"/>
    <w:basedOn w:val="a3"/>
    <w:next w:val="1-60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23">
    <w:name w:val="Средний список 22"/>
    <w:basedOn w:val="a3"/>
    <w:next w:val="2f3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4">
    <w:name w:val="Средняя сетка 12"/>
    <w:basedOn w:val="a3"/>
    <w:next w:val="1ff3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222">
    <w:name w:val="Средняя сетка 1 - Акцент 22"/>
    <w:basedOn w:val="a3"/>
    <w:next w:val="1-22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22">
    <w:name w:val="Средняя сетка 1 - Акцент 32"/>
    <w:basedOn w:val="a3"/>
    <w:next w:val="1-32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22">
    <w:name w:val="Средняя сетка 1 - Акцент 42"/>
    <w:basedOn w:val="a3"/>
    <w:next w:val="1-42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22">
    <w:name w:val="Средняя сетка 1 - Акцент 52"/>
    <w:basedOn w:val="a3"/>
    <w:next w:val="1-52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622">
    <w:name w:val="Средняя сетка 1 - Акцент 62"/>
    <w:basedOn w:val="a3"/>
    <w:next w:val="1-62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24">
    <w:name w:val="Средняя сетка 22"/>
    <w:basedOn w:val="a3"/>
    <w:next w:val="2f4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e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22">
    <w:name w:val="Средняя сетка 3 - Акцент 22"/>
    <w:basedOn w:val="a3"/>
    <w:next w:val="3-2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2">
    <w:name w:val="Средняя сетка 3 - Акцент 32"/>
    <w:basedOn w:val="a3"/>
    <w:next w:val="3-3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2">
    <w:name w:val="Средняя сетка 3 - Акцент 42"/>
    <w:basedOn w:val="a3"/>
    <w:next w:val="3-4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2">
    <w:name w:val="Средняя сетка 3 - Акцент 52"/>
    <w:basedOn w:val="a3"/>
    <w:next w:val="3-5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62">
    <w:name w:val="Средняя сетка 3 - Акцент 62"/>
    <w:basedOn w:val="a3"/>
    <w:next w:val="3-6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2fd">
    <w:name w:val="Темный список2"/>
    <w:basedOn w:val="a3"/>
    <w:next w:val="afff6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223">
    <w:name w:val="Темный список - Акцент 22"/>
    <w:basedOn w:val="a3"/>
    <w:next w:val="-23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23">
    <w:name w:val="Темный список - Акцент 32"/>
    <w:basedOn w:val="a3"/>
    <w:next w:val="-33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23">
    <w:name w:val="Темный список - Акцент 42"/>
    <w:basedOn w:val="a3"/>
    <w:next w:val="-43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23">
    <w:name w:val="Темный список - Акцент 52"/>
    <w:basedOn w:val="a3"/>
    <w:next w:val="-53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623">
    <w:name w:val="Темный список - Акцент 62"/>
    <w:basedOn w:val="a3"/>
    <w:next w:val="-63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fe">
    <w:name w:val="Цветная заливка2"/>
    <w:basedOn w:val="a3"/>
    <w:next w:val="afff7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24">
    <w:name w:val="Цветная заливка - Акцент 42"/>
    <w:basedOn w:val="a3"/>
    <w:next w:val="-44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f">
    <w:name w:val="Цветной список2"/>
    <w:basedOn w:val="a3"/>
    <w:next w:val="afff8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225">
    <w:name w:val="Цветной список - Акцент 22"/>
    <w:basedOn w:val="a3"/>
    <w:next w:val="-25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25">
    <w:name w:val="Цветной список - Акцент 32"/>
    <w:basedOn w:val="a3"/>
    <w:next w:val="-35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25">
    <w:name w:val="Цветной список - Акцент 42"/>
    <w:basedOn w:val="a3"/>
    <w:next w:val="-45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25">
    <w:name w:val="Цветной список - Акцент 52"/>
    <w:basedOn w:val="a3"/>
    <w:next w:val="-55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625">
    <w:name w:val="Цветной список - Акцент 62"/>
    <w:basedOn w:val="a3"/>
    <w:next w:val="-65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2ff0">
    <w:name w:val="Цветная сетка2"/>
    <w:basedOn w:val="a3"/>
    <w:next w:val="afff9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226">
    <w:name w:val="Цветная сетка - Акцент 22"/>
    <w:basedOn w:val="a3"/>
    <w:next w:val="-26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26">
    <w:name w:val="Цветная сетка - Акцент 32"/>
    <w:basedOn w:val="a3"/>
    <w:next w:val="-36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26">
    <w:name w:val="Цветная сетка - Акцент 42"/>
    <w:basedOn w:val="a3"/>
    <w:next w:val="-46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26">
    <w:name w:val="Цветная сетка - Акцент 52"/>
    <w:basedOn w:val="a3"/>
    <w:next w:val="-56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626">
    <w:name w:val="Цветная сетка - Акцент 62"/>
    <w:basedOn w:val="a3"/>
    <w:next w:val="-66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c5">
    <w:name w:val="c5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7">
    <w:name w:val="Сетка таблицы31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Светлая заливка21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10">
    <w:name w:val="Светлая заливка - Акцент 121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10">
    <w:name w:val="Светлая заливка - Акцент 221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10">
    <w:name w:val="Светлая заливка - Акцент 321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10">
    <w:name w:val="Светлая заливка - Акцент 421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10">
    <w:name w:val="Светлая заливка - Акцент 521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10">
    <w:name w:val="Светлая заливка - Акцент 621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1d">
    <w:name w:val="Светлый список21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1">
    <w:name w:val="Светлый список - Акцент 121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1">
    <w:name w:val="Светлый список - Акцент 221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1">
    <w:name w:val="Светлый список - Акцент 321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1">
    <w:name w:val="Светлый список - Акцент 421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1">
    <w:name w:val="Светлый список - Акцент 521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1">
    <w:name w:val="Светлый список - Акцент 621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1e">
    <w:name w:val="Светлая сетка21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12">
    <w:name w:val="Светлая сетка - Акцент 121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12">
    <w:name w:val="Светлая сетка - Акцент 221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12">
    <w:name w:val="Светлая сетка - Акцент 321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12">
    <w:name w:val="Светлая сетка - Акцент 421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12">
    <w:name w:val="Светлая сетка - Акцент 521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12">
    <w:name w:val="Светлая сетка - Акцент 621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10">
    <w:name w:val="Средняя заливка 121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10">
    <w:name w:val="Средняя заливка 1 - Акцент 121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10">
    <w:name w:val="Средняя заливка 1 - Акцент 221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10">
    <w:name w:val="Средняя заливка 1 - Акцент 321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10">
    <w:name w:val="Средняя заливка 1 - Акцент 421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10">
    <w:name w:val="Средняя заливка 1 - Акцент 521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10">
    <w:name w:val="Средняя заливка 1 - Акцент 621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0">
    <w:name w:val="Средняя заливка 221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10">
    <w:name w:val="Средняя заливка 2 - Акцент 121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10">
    <w:name w:val="Средняя заливка 2 - Акцент 221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10">
    <w:name w:val="Средняя заливка 2 - Акцент 321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10">
    <w:name w:val="Средняя заливка 2 - Акцент 421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10">
    <w:name w:val="Средняя заливка 2 - Акцент 521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10">
    <w:name w:val="Средняя заливка 2 - Акцент 621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1">
    <w:name w:val="Средний список 121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1">
    <w:name w:val="Средний список 1 - Акцент 121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1">
    <w:name w:val="Средний список 1 - Акцент 221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1">
    <w:name w:val="Средний список 1 - Акцент 321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1">
    <w:name w:val="Средний список 1 - Акцент 421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1">
    <w:name w:val="Средний список 1 - Акцент 521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1">
    <w:name w:val="Средний список 1 - Акцент 621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1">
    <w:name w:val="Средний список 221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1">
    <w:name w:val="Средний список 2 - Акцент 121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1">
    <w:name w:val="Средний список 2 - Акцент 221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1">
    <w:name w:val="Средний список 2 - Акцент 321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1">
    <w:name w:val="Средний список 2 - Акцент 421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1">
    <w:name w:val="Средний список 2 - Акцент 521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1">
    <w:name w:val="Средний список 2 - Акцент 621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12">
    <w:name w:val="Средняя сетка 121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12">
    <w:name w:val="Средняя сетка 1 - Акцент 121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12">
    <w:name w:val="Средняя сетка 1 - Акцент 221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12">
    <w:name w:val="Средняя сетка 1 - Акцент 321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12">
    <w:name w:val="Средняя сетка 1 - Акцент 421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12">
    <w:name w:val="Средняя сетка 1 - Акцент 521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12">
    <w:name w:val="Средняя сетка 1 - Акцент 621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12">
    <w:name w:val="Средняя сетка 221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12">
    <w:name w:val="Средняя сетка 2 - Акцент 121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12">
    <w:name w:val="Средняя сетка 2 - Акцент 221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12">
    <w:name w:val="Средняя сетка 2 - Акцент 321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12">
    <w:name w:val="Средняя сетка 2 - Акцент 421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12">
    <w:name w:val="Средняя сетка 2 - Акцент 521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12">
    <w:name w:val="Средняя сетка 2 - Акцент 621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1">
    <w:name w:val="Средняя сетка 321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1">
    <w:name w:val="Средняя сетка 3 - Акцент 121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1">
    <w:name w:val="Средняя сетка 3 - Акцент 221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1">
    <w:name w:val="Средняя сетка 3 - Акцент 321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1">
    <w:name w:val="Средняя сетка 3 - Акцент 421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1">
    <w:name w:val="Средняя сетка 3 - Акцент 521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1">
    <w:name w:val="Средняя сетка 3 - Акцент 621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1f">
    <w:name w:val="Темный список21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13">
    <w:name w:val="Темный список - Акцент 121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13">
    <w:name w:val="Темный список - Акцент 221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13">
    <w:name w:val="Темный список - Акцент 321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13">
    <w:name w:val="Темный список - Акцент 421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13">
    <w:name w:val="Темный список - Акцент 521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13">
    <w:name w:val="Темный список - Акцент 621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1f0">
    <w:name w:val="Цветная заливка21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14">
    <w:name w:val="Цветная заливка - Акцент 121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14">
    <w:name w:val="Цветная заливка - Акцент 221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14">
    <w:name w:val="Цветная заливка - Акцент 321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4">
    <w:name w:val="Цветная заливка - Акцент 421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14">
    <w:name w:val="Цветная заливка - Акцент 521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14">
    <w:name w:val="Цветная заливка - Акцент 621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f1">
    <w:name w:val="Цветной список21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15">
    <w:name w:val="Цветной список - Акцент 121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15">
    <w:name w:val="Цветной список - Акцент 221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15">
    <w:name w:val="Цветной список - Акцент 321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15">
    <w:name w:val="Цветной список - Акцент 421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15">
    <w:name w:val="Цветной список - Акцент 521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15">
    <w:name w:val="Цветной список - Акцент 621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1f2">
    <w:name w:val="Цветная сетка21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16">
    <w:name w:val="Цветная сетка - Акцент 121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16">
    <w:name w:val="Цветная сетка - Акцент 221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16">
    <w:name w:val="Цветная сетка - Акцент 321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6">
    <w:name w:val="Цветная сетка - Акцент 421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16">
    <w:name w:val="Цветная сетка - Акцент 521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16">
    <w:name w:val="Цветная сетка - Акцент 621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eNormal1">
    <w:name w:val="Table Normal1"/>
    <w:uiPriority w:val="2"/>
    <w:semiHidden/>
    <w:unhideWhenUsed/>
    <w:qFormat/>
    <w:rsid w:val="00E42C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ветлая заливка3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f0">
    <w:name w:val="Светлый список3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1">
    <w:name w:val="Светлая сетка3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1">
    <w:name w:val="Средняя заливка 13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2">
    <w:name w:val="Средний список 13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3">
    <w:name w:val="Средняя сетка 13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2">
    <w:name w:val="Темный список3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3">
    <w:name w:val="Цветная заливка3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4">
    <w:name w:val="Цветной список3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5">
    <w:name w:val="Цветная сетка3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5">
    <w:name w:val="Цветная сетка - Акцент 13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15">
    <w:name w:val="c15"/>
    <w:basedOn w:val="a2"/>
    <w:rsid w:val="00E42C47"/>
  </w:style>
  <w:style w:type="table" w:customStyle="1" w:styleId="512">
    <w:name w:val="Сетка таблицы51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ветлая заливка4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9">
    <w:name w:val="Светлый список4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a">
    <w:name w:val="Светлая сетка4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0">
    <w:name w:val="Средняя заливка 14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1">
    <w:name w:val="Средний список 14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2">
    <w:name w:val="Средняя сетка 14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b">
    <w:name w:val="Темный список4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c">
    <w:name w:val="Цветная заливка4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d">
    <w:name w:val="Цветной список4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e">
    <w:name w:val="Цветная сетка4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2">
    <w:name w:val="c2"/>
    <w:basedOn w:val="a2"/>
    <w:rsid w:val="00E42C47"/>
  </w:style>
  <w:style w:type="table" w:customStyle="1" w:styleId="57">
    <w:name w:val="Светлая заливка5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0">
    <w:name w:val="Светлая заливка - Акцент 15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0">
    <w:name w:val="Светлая заливка - Акцент 25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50">
    <w:name w:val="Светлая заливка - Акцент 35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50">
    <w:name w:val="Светлая заливка - Акцент 45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50">
    <w:name w:val="Светлая заливка - Акцент 55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50">
    <w:name w:val="Светлая заливка - Акцент 65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58">
    <w:name w:val="Светлый список5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1">
    <w:name w:val="Светлый список - Акцент 15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51">
    <w:name w:val="Светлый список - Акцент 25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51">
    <w:name w:val="Светлый список - Акцент 35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51">
    <w:name w:val="Светлый список - Акцент 45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51">
    <w:name w:val="Светлый список - Акцент 55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51">
    <w:name w:val="Светлый список - Акцент 65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59">
    <w:name w:val="Светлая сетка5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52">
    <w:name w:val="Светлая сетка - Акцент 15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52">
    <w:name w:val="Светлая сетка - Акцент 25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52">
    <w:name w:val="Светлая сетка - Акцент 35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52">
    <w:name w:val="Светлая сетка - Акцент 45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52">
    <w:name w:val="Светлая сетка - Акцент 55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52">
    <w:name w:val="Светлая сетка - Акцент 65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50">
    <w:name w:val="Средняя заливка 15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5">
    <w:name w:val="Средняя заливка 1 - Акцент 15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5">
    <w:name w:val="Средняя заливка 1 - Акцент 25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5">
    <w:name w:val="Средняя заливка 1 - Акцент 35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5">
    <w:name w:val="Средняя заливка 1 - Акцент 45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5">
    <w:name w:val="Средняя заливка 1 - Акцент 55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5">
    <w:name w:val="Средняя заливка 1 - Акцент 65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0">
    <w:name w:val="Средняя заливка 25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5">
    <w:name w:val="Средняя заливка 2 - Акцент 15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5">
    <w:name w:val="Средняя заливка 2 - Акцент 25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5">
    <w:name w:val="Средняя заливка 2 - Акцент 35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5">
    <w:name w:val="Средняя заливка 2 - Акцент 45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5">
    <w:name w:val="Средняя заливка 2 - Акцент 55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5">
    <w:name w:val="Средняя заливка 2 - Акцент 65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1">
    <w:name w:val="Средний список 15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50">
    <w:name w:val="Средний список 1 - Акцент 15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50">
    <w:name w:val="Средний список 1 - Акцент 25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50">
    <w:name w:val="Средний список 1 - Акцент 35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50">
    <w:name w:val="Средний список 1 - Акцент 45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50">
    <w:name w:val="Средний список 1 - Акцент 55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50">
    <w:name w:val="Средний список 1 - Акцент 65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51">
    <w:name w:val="Средний список 25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50">
    <w:name w:val="Средний список 2 - Акцент 15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50">
    <w:name w:val="Средний список 2 - Акцент 25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50">
    <w:name w:val="Средний список 2 - Акцент 35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50">
    <w:name w:val="Средний список 2 - Акцент 45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50">
    <w:name w:val="Средний список 2 - Акцент 55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50">
    <w:name w:val="Средний список 2 - Акцент 65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52">
    <w:name w:val="Средняя сетка 15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51">
    <w:name w:val="Средняя сетка 1 - Акцент 15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51">
    <w:name w:val="Средняя сетка 1 - Акцент 25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51">
    <w:name w:val="Средняя сетка 1 - Акцент 35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51">
    <w:name w:val="Средняя сетка 1 - Акцент 45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51">
    <w:name w:val="Средняя сетка 1 - Акцент 55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51">
    <w:name w:val="Средняя сетка 1 - Акцент 65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52">
    <w:name w:val="Средняя сетка 25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51">
    <w:name w:val="Средняя сетка 2 - Акцент 15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51">
    <w:name w:val="Средняя сетка 2 - Акцент 25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51">
    <w:name w:val="Средняя сетка 2 - Акцент 35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51">
    <w:name w:val="Средняя сетка 2 - Акцент 45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51">
    <w:name w:val="Средняя сетка 2 - Акцент 55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51">
    <w:name w:val="Средняя сетка 2 - Акцент 65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50">
    <w:name w:val="Средняя сетка 35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5">
    <w:name w:val="Средняя сетка 3 - Акцент 15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5">
    <w:name w:val="Средняя сетка 3 - Акцент 25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5">
    <w:name w:val="Средняя сетка 3 - Акцент 35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5">
    <w:name w:val="Средняя сетка 3 - Акцент 45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5">
    <w:name w:val="Средняя сетка 3 - Акцент 55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5">
    <w:name w:val="Средняя сетка 3 - Акцент 65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5a">
    <w:name w:val="Темный список5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53">
    <w:name w:val="Темный список - Акцент 15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53">
    <w:name w:val="Темный список - Акцент 25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53">
    <w:name w:val="Темный список - Акцент 35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53">
    <w:name w:val="Темный список - Акцент 45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53">
    <w:name w:val="Темный список - Акцент 55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53">
    <w:name w:val="Темный список - Акцент 65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5b">
    <w:name w:val="Цветная заливка5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54">
    <w:name w:val="Цветная заливка - Акцент 15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54">
    <w:name w:val="Цветная заливка - Акцент 25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54">
    <w:name w:val="Цветная заливка - Акцент 35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4">
    <w:name w:val="Цветная заливка - Акцент 45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54">
    <w:name w:val="Цветная заливка - Акцент 55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54">
    <w:name w:val="Цветная заливка - Акцент 65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c">
    <w:name w:val="Цветной список5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55">
    <w:name w:val="Цветной список - Акцент 15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55">
    <w:name w:val="Цветной список - Акцент 25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55">
    <w:name w:val="Цветной список - Акцент 35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55">
    <w:name w:val="Цветной список - Акцент 45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55">
    <w:name w:val="Цветной список - Акцент 55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55">
    <w:name w:val="Цветной список - Акцент 65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5d">
    <w:name w:val="Цветная сетка5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56">
    <w:name w:val="Цветная сетка - Акцент 15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56">
    <w:name w:val="Цветная сетка - Акцент 25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56">
    <w:name w:val="Цветная сетка - Акцент 35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6">
    <w:name w:val="Цветная сетка - Акцент 45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56">
    <w:name w:val="Цветная сетка - Акцент 55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56">
    <w:name w:val="Цветная сетка - Акцент 65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10">
    <w:name w:val="Сетка таблицы111"/>
    <w:basedOn w:val="a3"/>
    <w:next w:val="af0"/>
    <w:uiPriority w:val="59"/>
    <w:rsid w:val="00E42C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ветлая заливка6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0">
    <w:name w:val="Светлая заливка - Акцент 16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0">
    <w:name w:val="Светлая заливка - Акцент 26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60">
    <w:name w:val="Светлая заливка - Акцент 36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60">
    <w:name w:val="Светлая заливка - Акцент 46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60">
    <w:name w:val="Светлая заливка - Акцент 56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60">
    <w:name w:val="Светлая заливка - Акцент 66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66">
    <w:name w:val="Светлый список6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1">
    <w:name w:val="Светлый список - Акцент 16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61">
    <w:name w:val="Светлый список - Акцент 26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61">
    <w:name w:val="Светлый список - Акцент 36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61">
    <w:name w:val="Светлый список - Акцент 46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61">
    <w:name w:val="Светлый список - Акцент 56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61">
    <w:name w:val="Светлый список - Акцент 66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67">
    <w:name w:val="Светлая сетка6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62">
    <w:name w:val="Светлая сетка - Акцент 16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62">
    <w:name w:val="Светлая сетка - Акцент 26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62">
    <w:name w:val="Светлая сетка - Акцент 36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62">
    <w:name w:val="Светлая сетка - Акцент 46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62">
    <w:name w:val="Светлая сетка - Акцент 56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62">
    <w:name w:val="Светлая сетка - Акцент 66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60">
    <w:name w:val="Средняя заливка 16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6">
    <w:name w:val="Средняя заливка 1 - Акцент 16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6">
    <w:name w:val="Средняя заливка 1 - Акцент 26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6">
    <w:name w:val="Средняя заливка 1 - Акцент 36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6">
    <w:name w:val="Средняя заливка 1 - Акцент 46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6">
    <w:name w:val="Средняя заливка 1 - Акцент 56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6">
    <w:name w:val="Средняя заливка 1 - Акцент 66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60">
    <w:name w:val="Средняя заливка 26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6">
    <w:name w:val="Средняя заливка 2 - Акцент 16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6">
    <w:name w:val="Средняя заливка 2 - Акцент 26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6">
    <w:name w:val="Средняя заливка 2 - Акцент 36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6">
    <w:name w:val="Средняя заливка 2 - Акцент 46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6">
    <w:name w:val="Средняя заливка 2 - Акцент 56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6">
    <w:name w:val="Средняя заливка 2 - Акцент 66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1">
    <w:name w:val="Средний список 16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60">
    <w:name w:val="Средний список 1 - Акцент 16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60">
    <w:name w:val="Средний список 1 - Акцент 26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60">
    <w:name w:val="Средний список 1 - Акцент 36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60">
    <w:name w:val="Средний список 1 - Акцент 46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60">
    <w:name w:val="Средний список 1 - Акцент 56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60">
    <w:name w:val="Средний список 1 - Акцент 66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61">
    <w:name w:val="Средний список 26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60">
    <w:name w:val="Средний список 2 - Акцент 16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60">
    <w:name w:val="Средний список 2 - Акцент 26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60">
    <w:name w:val="Средний список 2 - Акцент 36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60">
    <w:name w:val="Средний список 2 - Акцент 46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60">
    <w:name w:val="Средний список 2 - Акцент 56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60">
    <w:name w:val="Средний список 2 - Акцент 66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62">
    <w:name w:val="Средняя сетка 16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61">
    <w:name w:val="Средняя сетка 1 - Акцент 16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61">
    <w:name w:val="Средняя сетка 1 - Акцент 26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61">
    <w:name w:val="Средняя сетка 1 - Акцент 36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61">
    <w:name w:val="Средняя сетка 1 - Акцент 46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61">
    <w:name w:val="Средняя сетка 1 - Акцент 56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61">
    <w:name w:val="Средняя сетка 1 - Акцент 66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62">
    <w:name w:val="Средняя сетка 26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61">
    <w:name w:val="Средняя сетка 2 - Акцент 16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61">
    <w:name w:val="Средняя сетка 2 - Акцент 26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61">
    <w:name w:val="Средняя сетка 2 - Акцент 36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61">
    <w:name w:val="Средняя сетка 2 - Акцент 46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61">
    <w:name w:val="Средняя сетка 2 - Акцент 56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61">
    <w:name w:val="Средняя сетка 2 - Акцент 66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60">
    <w:name w:val="Средняя сетка 36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6">
    <w:name w:val="Средняя сетка 3 - Акцент 16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6">
    <w:name w:val="Средняя сетка 3 - Акцент 26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6">
    <w:name w:val="Средняя сетка 3 - Акцент 36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6">
    <w:name w:val="Средняя сетка 3 - Акцент 46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6">
    <w:name w:val="Средняя сетка 3 - Акцент 56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6">
    <w:name w:val="Средняя сетка 3 - Акцент 66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68">
    <w:name w:val="Темный список6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63">
    <w:name w:val="Темный список - Акцент 16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63">
    <w:name w:val="Темный список - Акцент 26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63">
    <w:name w:val="Темный список - Акцент 36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63">
    <w:name w:val="Темный список - Акцент 46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63">
    <w:name w:val="Темный список - Акцент 56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63">
    <w:name w:val="Темный список - Акцент 66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69">
    <w:name w:val="Цветная заливка6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64">
    <w:name w:val="Цветная заливка - Акцент 16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64">
    <w:name w:val="Цветная заливка - Акцент 26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64">
    <w:name w:val="Цветная заливка - Акцент 36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4">
    <w:name w:val="Цветная заливка - Акцент 46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64">
    <w:name w:val="Цветная заливка - Акцент 56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64">
    <w:name w:val="Цветная заливка - Акцент 66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6a">
    <w:name w:val="Цветной список6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65">
    <w:name w:val="Цветной список - Акцент 16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65">
    <w:name w:val="Цветной список - Акцент 26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65">
    <w:name w:val="Цветной список - Акцент 36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65">
    <w:name w:val="Цветной список - Акцент 46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65">
    <w:name w:val="Цветной список - Акцент 56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65">
    <w:name w:val="Цветной список - Акцент 66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6b">
    <w:name w:val="Цветная сетка6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66">
    <w:name w:val="Цветная сетка - Акцент 16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66">
    <w:name w:val="Цветная сетка - Акцент 26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66">
    <w:name w:val="Цветная сетка - Акцент 36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6">
    <w:name w:val="Цветная сетка - Акцент 46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66">
    <w:name w:val="Цветная сетка - Акцент 56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66">
    <w:name w:val="Цветная сетка - Акцент 66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84">
    <w:name w:val="Сетка таблицы8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ветлая заливка7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7">
    <w:name w:val="Светлая заливка - Акцент 17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7">
    <w:name w:val="Светлая заливка - Акцент 27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7">
    <w:name w:val="Светлая заливка - Акцент 37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7">
    <w:name w:val="Светлая заливка - Акцент 47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7">
    <w:name w:val="Светлая заливка - Акцент 57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7">
    <w:name w:val="Светлая заливка - Акцент 67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76">
    <w:name w:val="Светлый список7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70">
    <w:name w:val="Светлый список - Акцент 17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70">
    <w:name w:val="Светлый список - Акцент 27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70">
    <w:name w:val="Светлый список - Акцент 37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70">
    <w:name w:val="Светлый список - Акцент 47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70">
    <w:name w:val="Светлый список - Акцент 57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70">
    <w:name w:val="Светлый список - Акцент 67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77">
    <w:name w:val="Светлая сетка7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71">
    <w:name w:val="Светлая сетка - Акцент 17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71">
    <w:name w:val="Светлая сетка - Акцент 27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71">
    <w:name w:val="Светлая сетка - Акцент 37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71">
    <w:name w:val="Светлая сетка - Акцент 47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71">
    <w:name w:val="Светлая сетка - Акцент 57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71">
    <w:name w:val="Светлая сетка - Акцент 67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70">
    <w:name w:val="Средняя заливка 17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7">
    <w:name w:val="Средняя заливка 1 - Акцент 17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7">
    <w:name w:val="Средняя заливка 1 - Акцент 27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7">
    <w:name w:val="Средняя заливка 1 - Акцент 37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7">
    <w:name w:val="Средняя заливка 1 - Акцент 47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7">
    <w:name w:val="Средняя заливка 1 - Акцент 57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7">
    <w:name w:val="Средняя заливка 1 - Акцент 67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70">
    <w:name w:val="Средняя заливка 27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7">
    <w:name w:val="Средняя заливка 2 - Акцент 17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7">
    <w:name w:val="Средняя заливка 2 - Акцент 27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7">
    <w:name w:val="Средняя заливка 2 - Акцент 37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7">
    <w:name w:val="Средняя заливка 2 - Акцент 47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7">
    <w:name w:val="Средняя заливка 2 - Акцент 57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7">
    <w:name w:val="Средняя заливка 2 - Акцент 67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1">
    <w:name w:val="Средний список 17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70">
    <w:name w:val="Средний список 1 - Акцент 17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70">
    <w:name w:val="Средний список 1 - Акцент 27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70">
    <w:name w:val="Средний список 1 - Акцент 37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70">
    <w:name w:val="Средний список 1 - Акцент 47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70">
    <w:name w:val="Средний список 1 - Акцент 57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70">
    <w:name w:val="Средний список 1 - Акцент 67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71">
    <w:name w:val="Средний список 27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70">
    <w:name w:val="Средний список 2 - Акцент 17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70">
    <w:name w:val="Средний список 2 - Акцент 27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70">
    <w:name w:val="Средний список 2 - Акцент 37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70">
    <w:name w:val="Средний список 2 - Акцент 47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70">
    <w:name w:val="Средний список 2 - Акцент 57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70">
    <w:name w:val="Средний список 2 - Акцент 67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72">
    <w:name w:val="Средняя сетка 17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71">
    <w:name w:val="Средняя сетка 1 - Акцент 17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71">
    <w:name w:val="Средняя сетка 1 - Акцент 27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71">
    <w:name w:val="Средняя сетка 1 - Акцент 37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71">
    <w:name w:val="Средняя сетка 1 - Акцент 47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71">
    <w:name w:val="Средняя сетка 1 - Акцент 57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71">
    <w:name w:val="Средняя сетка 1 - Акцент 67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72">
    <w:name w:val="Средняя сетка 27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71">
    <w:name w:val="Средняя сетка 2 - Акцент 17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71">
    <w:name w:val="Средняя сетка 2 - Акцент 27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71">
    <w:name w:val="Средняя сетка 2 - Акцент 37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71">
    <w:name w:val="Средняя сетка 2 - Акцент 47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71">
    <w:name w:val="Средняя сетка 2 - Акцент 57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71">
    <w:name w:val="Средняя сетка 2 - Акцент 67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70">
    <w:name w:val="Средняя сетка 37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7">
    <w:name w:val="Средняя сетка 3 - Акцент 17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7">
    <w:name w:val="Средняя сетка 3 - Акцент 27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7">
    <w:name w:val="Средняя сетка 3 - Акцент 37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7">
    <w:name w:val="Средняя сетка 3 - Акцент 47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7">
    <w:name w:val="Средняя сетка 3 - Акцент 57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7">
    <w:name w:val="Средняя сетка 3 - Акцент 67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78">
    <w:name w:val="Темный список7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72">
    <w:name w:val="Темный список - Акцент 17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72">
    <w:name w:val="Темный список - Акцент 27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72">
    <w:name w:val="Темный список - Акцент 37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72">
    <w:name w:val="Темный список - Акцент 47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72">
    <w:name w:val="Темный список - Акцент 57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72">
    <w:name w:val="Темный список - Акцент 67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79">
    <w:name w:val="Цветная заливка7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73">
    <w:name w:val="Цветная заливка - Акцент 17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73">
    <w:name w:val="Цветная заливка - Акцент 27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73">
    <w:name w:val="Цветная заливка - Акцент 37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73">
    <w:name w:val="Цветная заливка - Акцент 47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73">
    <w:name w:val="Цветная заливка - Акцент 57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73">
    <w:name w:val="Цветная заливка - Акцент 67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7a">
    <w:name w:val="Цветной список7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74">
    <w:name w:val="Цветной список - Акцент 17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74">
    <w:name w:val="Цветной список - Акцент 27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74">
    <w:name w:val="Цветной список - Акцент 37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74">
    <w:name w:val="Цветной список - Акцент 47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74">
    <w:name w:val="Цветной список - Акцент 57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74">
    <w:name w:val="Цветной список - Акцент 67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7b">
    <w:name w:val="Цветная сетка7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75">
    <w:name w:val="Цветная сетка - Акцент 17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75">
    <w:name w:val="Цветная сетка - Акцент 27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75">
    <w:name w:val="Цветная сетка - Акцент 37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75">
    <w:name w:val="Цветная сетка - Акцент 47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75">
    <w:name w:val="Цветная сетка - Акцент 57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75">
    <w:name w:val="Цветная сетка - Акцент 67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94">
    <w:name w:val="Сетка таблицы9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ветлая заливка8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8">
    <w:name w:val="Светлая заливка - Акцент 18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8">
    <w:name w:val="Светлая заливка - Акцент 28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8">
    <w:name w:val="Светлая заливка - Акцент 38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8">
    <w:name w:val="Светлая заливка - Акцент 48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8">
    <w:name w:val="Светлая заливка - Акцент 58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8">
    <w:name w:val="Светлая заливка - Акцент 68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86">
    <w:name w:val="Светлый список8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80">
    <w:name w:val="Светлый список - Акцент 18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80">
    <w:name w:val="Светлый список - Акцент 28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80">
    <w:name w:val="Светлый список - Акцент 38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80">
    <w:name w:val="Светлый список - Акцент 48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80">
    <w:name w:val="Светлый список - Акцент 58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80">
    <w:name w:val="Светлый список - Акцент 68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87">
    <w:name w:val="Светлая сетка8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81">
    <w:name w:val="Светлая сетка - Акцент 18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81">
    <w:name w:val="Светлая сетка - Акцент 28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81">
    <w:name w:val="Светлая сетка - Акцент 38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81">
    <w:name w:val="Светлая сетка - Акцент 48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81">
    <w:name w:val="Светлая сетка - Акцент 58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81">
    <w:name w:val="Светлая сетка - Акцент 68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80">
    <w:name w:val="Средняя заливка 18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8">
    <w:name w:val="Средняя заливка 1 - Акцент 18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8">
    <w:name w:val="Средняя заливка 1 - Акцент 28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8">
    <w:name w:val="Средняя заливка 1 - Акцент 38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8">
    <w:name w:val="Средняя заливка 1 - Акцент 48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8">
    <w:name w:val="Средняя заливка 1 - Акцент 58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8">
    <w:name w:val="Средняя заливка 1 - Акцент 68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80">
    <w:name w:val="Средняя заливка 28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8">
    <w:name w:val="Средняя заливка 2 - Акцент 18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8">
    <w:name w:val="Средняя заливка 2 - Акцент 28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8">
    <w:name w:val="Средняя заливка 2 - Акцент 38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8">
    <w:name w:val="Средняя заливка 2 - Акцент 48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8">
    <w:name w:val="Средняя заливка 2 - Акцент 58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8">
    <w:name w:val="Средняя заливка 2 - Акцент 68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81">
    <w:name w:val="Средний список 18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80">
    <w:name w:val="Средний список 1 - Акцент 18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80">
    <w:name w:val="Средний список 1 - Акцент 28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80">
    <w:name w:val="Средний список 1 - Акцент 38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80">
    <w:name w:val="Средний список 1 - Акцент 48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80">
    <w:name w:val="Средний список 1 - Акцент 58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80">
    <w:name w:val="Средний список 1 - Акцент 68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81">
    <w:name w:val="Средний список 28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80">
    <w:name w:val="Средний список 2 - Акцент 18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80">
    <w:name w:val="Средний список 2 - Акцент 28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80">
    <w:name w:val="Средний список 2 - Акцент 38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80">
    <w:name w:val="Средний список 2 - Акцент 48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80">
    <w:name w:val="Средний список 2 - Акцент 58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80">
    <w:name w:val="Средний список 2 - Акцент 68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2">
    <w:name w:val="Средняя сетка 18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81">
    <w:name w:val="Средняя сетка 1 - Акцент 18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81">
    <w:name w:val="Средняя сетка 1 - Акцент 28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81">
    <w:name w:val="Средняя сетка 1 - Акцент 38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81">
    <w:name w:val="Средняя сетка 1 - Акцент 48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81">
    <w:name w:val="Средняя сетка 1 - Акцент 58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81">
    <w:name w:val="Средняя сетка 1 - Акцент 68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82">
    <w:name w:val="Средняя сетка 28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81">
    <w:name w:val="Средняя сетка 2 - Акцент 18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81">
    <w:name w:val="Средняя сетка 2 - Акцент 28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81">
    <w:name w:val="Средняя сетка 2 - Акцент 38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81">
    <w:name w:val="Средняя сетка 2 - Акцент 48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81">
    <w:name w:val="Средняя сетка 2 - Акцент 58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81">
    <w:name w:val="Средняя сетка 2 - Акцент 68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80">
    <w:name w:val="Средняя сетка 38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8">
    <w:name w:val="Средняя сетка 3 - Акцент 18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8">
    <w:name w:val="Средняя сетка 3 - Акцент 28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8">
    <w:name w:val="Средняя сетка 3 - Акцент 38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8">
    <w:name w:val="Средняя сетка 3 - Акцент 48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8">
    <w:name w:val="Средняя сетка 3 - Акцент 58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8">
    <w:name w:val="Средняя сетка 3 - Акцент 68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88">
    <w:name w:val="Темный список8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82">
    <w:name w:val="Темный список - Акцент 18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82">
    <w:name w:val="Темный список - Акцент 28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82">
    <w:name w:val="Темный список - Акцент 38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82">
    <w:name w:val="Темный список - Акцент 48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82">
    <w:name w:val="Темный список - Акцент 58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82">
    <w:name w:val="Темный список - Акцент 68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89">
    <w:name w:val="Цветная заливка8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83">
    <w:name w:val="Цветная заливка - Акцент 18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83">
    <w:name w:val="Цветная заливка - Акцент 28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83">
    <w:name w:val="Цветная заливка - Акцент 38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83">
    <w:name w:val="Цветная заливка - Акцент 48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83">
    <w:name w:val="Цветная заливка - Акцент 58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83">
    <w:name w:val="Цветная заливка - Акцент 68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8a">
    <w:name w:val="Цветной список8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84">
    <w:name w:val="Цветной список - Акцент 18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84">
    <w:name w:val="Цветной список - Акцент 28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84">
    <w:name w:val="Цветной список - Акцент 38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84">
    <w:name w:val="Цветной список - Акцент 48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84">
    <w:name w:val="Цветной список - Акцент 58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84">
    <w:name w:val="Цветной список - Акцент 68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8b">
    <w:name w:val="Цветная сетка8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85">
    <w:name w:val="Цветная сетка - Акцент 18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85">
    <w:name w:val="Цветная сетка - Акцент 28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85">
    <w:name w:val="Цветная сетка - Акцент 38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85">
    <w:name w:val="Цветная сетка - Акцент 48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85">
    <w:name w:val="Цветная сетка - Акцент 58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85">
    <w:name w:val="Цветная сетка - Акцент 68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20">
    <w:name w:val="Сетка таблицы112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42C4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1"/>
    <w:basedOn w:val="a3"/>
    <w:next w:val="af0"/>
    <w:uiPriority w:val="59"/>
    <w:rsid w:val="00E42C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ветлая заливка9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9">
    <w:name w:val="Светлая заливка - Акцент 19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9">
    <w:name w:val="Светлая заливка - Акцент 29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9">
    <w:name w:val="Светлая заливка - Акцент 39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9">
    <w:name w:val="Светлая заливка - Акцент 49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9">
    <w:name w:val="Светлая заливка - Акцент 59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9">
    <w:name w:val="Светлая заливка - Акцент 69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96">
    <w:name w:val="Светлый список9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90">
    <w:name w:val="Светлый список - Акцент 19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90">
    <w:name w:val="Светлый список - Акцент 29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90">
    <w:name w:val="Светлый список - Акцент 39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90">
    <w:name w:val="Светлый список - Акцент 49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90">
    <w:name w:val="Светлый список - Акцент 59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90">
    <w:name w:val="Светлый список - Акцент 69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97">
    <w:name w:val="Светлая сетка9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91">
    <w:name w:val="Светлая сетка - Акцент 19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91">
    <w:name w:val="Светлая сетка - Акцент 29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91">
    <w:name w:val="Светлая сетка - Акцент 39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91">
    <w:name w:val="Светлая сетка - Акцент 49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91">
    <w:name w:val="Светлая сетка - Акцент 59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91">
    <w:name w:val="Светлая сетка - Акцент 69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90">
    <w:name w:val="Средняя заливка 19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9">
    <w:name w:val="Средняя заливка 1 - Акцент 19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9">
    <w:name w:val="Средняя заливка 1 - Акцент 29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9">
    <w:name w:val="Средняя заливка 1 - Акцент 39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9">
    <w:name w:val="Средняя заливка 1 - Акцент 49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9">
    <w:name w:val="Средняя заливка 1 - Акцент 59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9">
    <w:name w:val="Средняя заливка 1 - Акцент 69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90">
    <w:name w:val="Средняя заливка 29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9">
    <w:name w:val="Средняя заливка 2 - Акцент 19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9">
    <w:name w:val="Средняя заливка 2 - Акцент 29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9">
    <w:name w:val="Средняя заливка 2 - Акцент 39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9">
    <w:name w:val="Средняя заливка 2 - Акцент 49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9">
    <w:name w:val="Средняя заливка 2 - Акцент 59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9">
    <w:name w:val="Средняя заливка 2 - Акцент 69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91">
    <w:name w:val="Средний список 19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90">
    <w:name w:val="Средний список 1 - Акцент 19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90">
    <w:name w:val="Средний список 1 - Акцент 29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90">
    <w:name w:val="Средний список 1 - Акцент 39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90">
    <w:name w:val="Средний список 1 - Акцент 49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90">
    <w:name w:val="Средний список 1 - Акцент 59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90">
    <w:name w:val="Средний список 1 - Акцент 69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91">
    <w:name w:val="Средний список 29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90">
    <w:name w:val="Средний список 2 - Акцент 19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90">
    <w:name w:val="Средний список 2 - Акцент 29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90">
    <w:name w:val="Средний список 2 - Акцент 39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90">
    <w:name w:val="Средний список 2 - Акцент 49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90">
    <w:name w:val="Средний список 2 - Акцент 59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90">
    <w:name w:val="Средний список 2 - Акцент 69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92">
    <w:name w:val="Средняя сетка 19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91">
    <w:name w:val="Средняя сетка 1 - Акцент 19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91">
    <w:name w:val="Средняя сетка 1 - Акцент 29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91">
    <w:name w:val="Средняя сетка 1 - Акцент 39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91">
    <w:name w:val="Средняя сетка 1 - Акцент 49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91">
    <w:name w:val="Средняя сетка 1 - Акцент 59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91">
    <w:name w:val="Средняя сетка 1 - Акцент 69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92">
    <w:name w:val="Средняя сетка 29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91">
    <w:name w:val="Средняя сетка 2 - Акцент 19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91">
    <w:name w:val="Средняя сетка 2 - Акцент 29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91">
    <w:name w:val="Средняя сетка 2 - Акцент 39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91">
    <w:name w:val="Средняя сетка 2 - Акцент 49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91">
    <w:name w:val="Средняя сетка 2 - Акцент 59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91">
    <w:name w:val="Средняя сетка 2 - Акцент 69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90">
    <w:name w:val="Средняя сетка 39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9">
    <w:name w:val="Средняя сетка 3 - Акцент 19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9">
    <w:name w:val="Средняя сетка 3 - Акцент 29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9">
    <w:name w:val="Средняя сетка 3 - Акцент 39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9">
    <w:name w:val="Средняя сетка 3 - Акцент 49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9">
    <w:name w:val="Средняя сетка 3 - Акцент 59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9">
    <w:name w:val="Средняя сетка 3 - Акцент 69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98">
    <w:name w:val="Темный список9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92">
    <w:name w:val="Темный список - Акцент 19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92">
    <w:name w:val="Темный список - Акцент 29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92">
    <w:name w:val="Темный список - Акцент 39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92">
    <w:name w:val="Темный список - Акцент 49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92">
    <w:name w:val="Темный список - Акцент 59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92">
    <w:name w:val="Темный список - Акцент 69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99">
    <w:name w:val="Цветная заливка9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93">
    <w:name w:val="Цветная заливка - Акцент 19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93">
    <w:name w:val="Цветная заливка - Акцент 29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93">
    <w:name w:val="Цветная заливка - Акцент 39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93">
    <w:name w:val="Цветная заливка - Акцент 49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93">
    <w:name w:val="Цветная заливка - Акцент 59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93">
    <w:name w:val="Цветная заливка - Акцент 69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9a">
    <w:name w:val="Цветной список9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94">
    <w:name w:val="Цветной список - Акцент 19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94">
    <w:name w:val="Цветной список - Акцент 29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94">
    <w:name w:val="Цветной список - Акцент 39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94">
    <w:name w:val="Цветной список - Акцент 49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94">
    <w:name w:val="Цветной список - Акцент 59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94">
    <w:name w:val="Цветной список - Акцент 69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9b">
    <w:name w:val="Цветная сетка9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95">
    <w:name w:val="Цветная сетка - Акцент 19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95">
    <w:name w:val="Цветная сетка - Акцент 29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95">
    <w:name w:val="Цветная сетка - Акцент 39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95">
    <w:name w:val="Цветная сетка - Акцент 49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95">
    <w:name w:val="Цветная сетка - Акцент 59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95">
    <w:name w:val="Цветная сетка - Акцент 69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c29">
    <w:name w:val="c29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E42C47"/>
  </w:style>
  <w:style w:type="paragraph" w:customStyle="1" w:styleId="c4">
    <w:name w:val="c4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2"/>
    <w:rsid w:val="00E42C47"/>
  </w:style>
  <w:style w:type="character" w:customStyle="1" w:styleId="c6">
    <w:name w:val="c6"/>
    <w:basedOn w:val="a2"/>
    <w:rsid w:val="00E42C47"/>
  </w:style>
  <w:style w:type="character" w:customStyle="1" w:styleId="c20">
    <w:name w:val="c20"/>
    <w:basedOn w:val="a2"/>
    <w:rsid w:val="00E42C47"/>
  </w:style>
  <w:style w:type="paragraph" w:customStyle="1" w:styleId="c21">
    <w:name w:val="c21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2"/>
    <w:rsid w:val="00E42C47"/>
  </w:style>
  <w:style w:type="paragraph" w:customStyle="1" w:styleId="c97">
    <w:name w:val="c97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30">
    <w:name w:val="Сетка таблицы123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3">
    <w:name w:val="Цитата 23"/>
    <w:basedOn w:val="a1"/>
    <w:next w:val="a1"/>
    <w:uiPriority w:val="29"/>
    <w:qFormat/>
    <w:rsid w:val="00E42C47"/>
    <w:pPr>
      <w:spacing w:before="200" w:after="160" w:line="259" w:lineRule="auto"/>
      <w:ind w:left="864" w:right="864"/>
      <w:jc w:val="center"/>
    </w:pPr>
    <w:rPr>
      <w:i/>
      <w:iCs/>
      <w:color w:val="000000"/>
    </w:rPr>
  </w:style>
  <w:style w:type="character" w:customStyle="1" w:styleId="225">
    <w:name w:val="Цитата 2 Знак2"/>
    <w:basedOn w:val="a2"/>
    <w:uiPriority w:val="29"/>
    <w:rsid w:val="00E42C47"/>
    <w:rPr>
      <w:i/>
      <w:iCs/>
      <w:color w:val="000000"/>
    </w:rPr>
  </w:style>
  <w:style w:type="paragraph" w:customStyle="1" w:styleId="3f6">
    <w:name w:val="Выделенная цитата3"/>
    <w:basedOn w:val="a1"/>
    <w:next w:val="a1"/>
    <w:uiPriority w:val="30"/>
    <w:qFormat/>
    <w:rsid w:val="00E42C47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b/>
      <w:bCs/>
      <w:i/>
      <w:iCs/>
      <w:color w:val="4F81BD"/>
    </w:rPr>
  </w:style>
  <w:style w:type="character" w:customStyle="1" w:styleId="2ff1">
    <w:name w:val="Выделенная цитата Знак2"/>
    <w:basedOn w:val="a2"/>
    <w:uiPriority w:val="30"/>
    <w:rsid w:val="00E42C47"/>
    <w:rPr>
      <w:b/>
      <w:bCs/>
      <w:i/>
      <w:iCs/>
      <w:color w:val="4472C4"/>
    </w:rPr>
  </w:style>
  <w:style w:type="table" w:customStyle="1" w:styleId="101">
    <w:name w:val="Светлая заливка10"/>
    <w:basedOn w:val="a3"/>
    <w:next w:val="afff3"/>
    <w:uiPriority w:val="60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0">
    <w:name w:val="Светлая заливка - Акцент 110"/>
    <w:basedOn w:val="a3"/>
    <w:next w:val="-1"/>
    <w:uiPriority w:val="60"/>
    <w:unhideWhenUsed/>
    <w:rsid w:val="00E42C47"/>
    <w:pPr>
      <w:spacing w:after="0" w:line="240" w:lineRule="auto"/>
    </w:pPr>
    <w:rPr>
      <w:color w:val="2F5496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2100">
    <w:name w:val="Светлая заливка - Акцент 210"/>
    <w:basedOn w:val="a3"/>
    <w:next w:val="-2"/>
    <w:uiPriority w:val="60"/>
    <w:unhideWhenUsed/>
    <w:rsid w:val="00E42C47"/>
    <w:pPr>
      <w:spacing w:after="0" w:line="240" w:lineRule="auto"/>
    </w:pPr>
    <w:rPr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100">
    <w:name w:val="Светлая заливка - Акцент 310"/>
    <w:basedOn w:val="a3"/>
    <w:next w:val="-3"/>
    <w:uiPriority w:val="60"/>
    <w:unhideWhenUsed/>
    <w:rsid w:val="00E42C47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100">
    <w:name w:val="Светлая заливка - Акцент 410"/>
    <w:basedOn w:val="a3"/>
    <w:next w:val="-4"/>
    <w:uiPriority w:val="60"/>
    <w:unhideWhenUsed/>
    <w:rsid w:val="00E42C47"/>
    <w:pPr>
      <w:spacing w:after="0" w:line="240" w:lineRule="auto"/>
    </w:pPr>
    <w:rPr>
      <w:color w:val="BF8F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100">
    <w:name w:val="Светлая заливка - Акцент 510"/>
    <w:basedOn w:val="a3"/>
    <w:next w:val="-5"/>
    <w:uiPriority w:val="60"/>
    <w:unhideWhenUsed/>
    <w:rsid w:val="00E42C47"/>
    <w:pPr>
      <w:spacing w:after="0" w:line="240" w:lineRule="auto"/>
    </w:pPr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6100">
    <w:name w:val="Светлая заливка - Акцент 610"/>
    <w:basedOn w:val="a3"/>
    <w:next w:val="-6"/>
    <w:uiPriority w:val="60"/>
    <w:unhideWhenUsed/>
    <w:rsid w:val="00E42C47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102">
    <w:name w:val="Светлый список10"/>
    <w:basedOn w:val="a3"/>
    <w:next w:val="afff4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1">
    <w:name w:val="Светлый список - Акцент 110"/>
    <w:basedOn w:val="a3"/>
    <w:next w:val="-10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2101">
    <w:name w:val="Светлый список - Акцент 210"/>
    <w:basedOn w:val="a3"/>
    <w:next w:val="-20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101">
    <w:name w:val="Светлый список - Акцент 310"/>
    <w:basedOn w:val="a3"/>
    <w:next w:val="-30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01">
    <w:name w:val="Светлый список - Акцент 410"/>
    <w:basedOn w:val="a3"/>
    <w:next w:val="-40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101">
    <w:name w:val="Светлый список - Акцент 510"/>
    <w:basedOn w:val="a3"/>
    <w:next w:val="-50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6101">
    <w:name w:val="Светлый список - Акцент 610"/>
    <w:basedOn w:val="a3"/>
    <w:next w:val="-60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103">
    <w:name w:val="Светлая сетка10"/>
    <w:basedOn w:val="a3"/>
    <w:next w:val="afff5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02">
    <w:name w:val="Светлая сетка - Акцент 110"/>
    <w:basedOn w:val="a3"/>
    <w:next w:val="-12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2102">
    <w:name w:val="Светлая сетка - Акцент 210"/>
    <w:basedOn w:val="a3"/>
    <w:next w:val="-22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102">
    <w:name w:val="Светлая сетка - Акцент 310"/>
    <w:basedOn w:val="a3"/>
    <w:next w:val="-32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102">
    <w:name w:val="Светлая сетка - Акцент 410"/>
    <w:basedOn w:val="a3"/>
    <w:next w:val="-42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102">
    <w:name w:val="Светлая сетка - Акцент 510"/>
    <w:basedOn w:val="a3"/>
    <w:next w:val="-52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6102">
    <w:name w:val="Светлая сетка - Акцент 610"/>
    <w:basedOn w:val="a3"/>
    <w:next w:val="-62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100">
    <w:name w:val="Средняя заливка 110"/>
    <w:basedOn w:val="a3"/>
    <w:next w:val="1ff1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0">
    <w:name w:val="Средняя заливка 1 - Акцент 110"/>
    <w:basedOn w:val="a3"/>
    <w:next w:val="1-1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00">
    <w:name w:val="Средняя заливка 1 - Акцент 210"/>
    <w:basedOn w:val="a3"/>
    <w:next w:val="1-2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0">
    <w:name w:val="Средняя заливка 1 - Акцент 310"/>
    <w:basedOn w:val="a3"/>
    <w:next w:val="1-3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0">
    <w:name w:val="Средняя заливка 1 - Акцент 410"/>
    <w:basedOn w:val="a3"/>
    <w:next w:val="1-4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00">
    <w:name w:val="Средняя заливка 1 - Акцент 510"/>
    <w:basedOn w:val="a3"/>
    <w:next w:val="1-5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0">
    <w:name w:val="Средняя заливка 1 - Акцент 610"/>
    <w:basedOn w:val="a3"/>
    <w:next w:val="1-6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0">
    <w:name w:val="Средняя заливка 210"/>
    <w:basedOn w:val="a3"/>
    <w:next w:val="2f2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0">
    <w:name w:val="Средняя заливка 2 - Акцент 110"/>
    <w:basedOn w:val="a3"/>
    <w:next w:val="2-1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00">
    <w:name w:val="Средняя заливка 2 - Акцент 210"/>
    <w:basedOn w:val="a3"/>
    <w:next w:val="2-2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00">
    <w:name w:val="Средняя заливка 2 - Акцент 310"/>
    <w:basedOn w:val="a3"/>
    <w:next w:val="2-3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00">
    <w:name w:val="Средняя заливка 2 - Акцент 410"/>
    <w:basedOn w:val="a3"/>
    <w:next w:val="2-4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00">
    <w:name w:val="Средняя заливка 2 - Акцент 510"/>
    <w:basedOn w:val="a3"/>
    <w:next w:val="2-5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00">
    <w:name w:val="Средняя заливка 2 - Акцент 610"/>
    <w:basedOn w:val="a3"/>
    <w:next w:val="2-6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1">
    <w:name w:val="Средний список 110"/>
    <w:basedOn w:val="a3"/>
    <w:next w:val="1ff2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1">
    <w:name w:val="Средний список 1 - Акцент 110"/>
    <w:basedOn w:val="a3"/>
    <w:next w:val="1-10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2101">
    <w:name w:val="Средний список 1 - Акцент 210"/>
    <w:basedOn w:val="a3"/>
    <w:next w:val="1-20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101">
    <w:name w:val="Средний список 1 - Акцент 310"/>
    <w:basedOn w:val="a3"/>
    <w:next w:val="1-30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101">
    <w:name w:val="Средний список 1 - Акцент 410"/>
    <w:basedOn w:val="a3"/>
    <w:next w:val="1-40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101">
    <w:name w:val="Средний список 1 - Акцент 510"/>
    <w:basedOn w:val="a3"/>
    <w:next w:val="1-50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6101">
    <w:name w:val="Средний список 1 - Акцент 610"/>
    <w:basedOn w:val="a3"/>
    <w:next w:val="1-60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101">
    <w:name w:val="Средний список 210"/>
    <w:basedOn w:val="a3"/>
    <w:next w:val="2f3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1">
    <w:name w:val="Средний список 2 - Акцент 110"/>
    <w:basedOn w:val="a3"/>
    <w:next w:val="2-1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1">
    <w:name w:val="Средний список 2 - Акцент 210"/>
    <w:basedOn w:val="a3"/>
    <w:next w:val="2-2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1">
    <w:name w:val="Средний список 2 - Акцент 310"/>
    <w:basedOn w:val="a3"/>
    <w:next w:val="2-3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1">
    <w:name w:val="Средний список 2 - Акцент 410"/>
    <w:basedOn w:val="a3"/>
    <w:next w:val="2-4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1">
    <w:name w:val="Средний список 2 - Акцент 510"/>
    <w:basedOn w:val="a3"/>
    <w:next w:val="2-5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1">
    <w:name w:val="Средний список 2 - Акцент 610"/>
    <w:basedOn w:val="a3"/>
    <w:next w:val="2-6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2">
    <w:name w:val="Средняя сетка 110"/>
    <w:basedOn w:val="a3"/>
    <w:next w:val="1ff3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02">
    <w:name w:val="Средняя сетка 1 - Акцент 110"/>
    <w:basedOn w:val="a3"/>
    <w:next w:val="1-12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2102">
    <w:name w:val="Средняя сетка 1 - Акцент 210"/>
    <w:basedOn w:val="a3"/>
    <w:next w:val="1-22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102">
    <w:name w:val="Средняя сетка 1 - Акцент 310"/>
    <w:basedOn w:val="a3"/>
    <w:next w:val="1-32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102">
    <w:name w:val="Средняя сетка 1 - Акцент 410"/>
    <w:basedOn w:val="a3"/>
    <w:next w:val="1-42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102">
    <w:name w:val="Средняя сетка 1 - Акцент 510"/>
    <w:basedOn w:val="a3"/>
    <w:next w:val="1-52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6102">
    <w:name w:val="Средняя сетка 1 - Акцент 610"/>
    <w:basedOn w:val="a3"/>
    <w:next w:val="1-62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102">
    <w:name w:val="Средняя сетка 210"/>
    <w:basedOn w:val="a3"/>
    <w:next w:val="2f4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02">
    <w:name w:val="Средняя сетка 2 - Акцент 110"/>
    <w:basedOn w:val="a3"/>
    <w:next w:val="2-1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2102">
    <w:name w:val="Средняя сетка 2 - Акцент 210"/>
    <w:basedOn w:val="a3"/>
    <w:next w:val="2-2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102">
    <w:name w:val="Средняя сетка 2 - Акцент 310"/>
    <w:basedOn w:val="a3"/>
    <w:next w:val="2-3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102">
    <w:name w:val="Средняя сетка 2 - Акцент 410"/>
    <w:basedOn w:val="a3"/>
    <w:next w:val="2-4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102">
    <w:name w:val="Средняя сетка 2 - Акцент 510"/>
    <w:basedOn w:val="a3"/>
    <w:next w:val="2-5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6102">
    <w:name w:val="Средняя сетка 2 - Акцент 610"/>
    <w:basedOn w:val="a3"/>
    <w:next w:val="2-6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100">
    <w:name w:val="Средняя сетка 310"/>
    <w:basedOn w:val="a3"/>
    <w:next w:val="3e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0">
    <w:name w:val="Средняя сетка 3 - Акцент 110"/>
    <w:basedOn w:val="a3"/>
    <w:next w:val="3-1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210">
    <w:name w:val="Средняя сетка 3 - Акцент 210"/>
    <w:basedOn w:val="a3"/>
    <w:next w:val="3-2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10">
    <w:name w:val="Средняя сетка 3 - Акцент 310"/>
    <w:basedOn w:val="a3"/>
    <w:next w:val="3-3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10">
    <w:name w:val="Средняя сетка 3 - Акцент 410"/>
    <w:basedOn w:val="a3"/>
    <w:next w:val="3-4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10">
    <w:name w:val="Средняя сетка 3 - Акцент 510"/>
    <w:basedOn w:val="a3"/>
    <w:next w:val="3-5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610">
    <w:name w:val="Средняя сетка 3 - Акцент 610"/>
    <w:basedOn w:val="a3"/>
    <w:next w:val="3-6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104">
    <w:name w:val="Темный список10"/>
    <w:basedOn w:val="a3"/>
    <w:next w:val="afff6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03">
    <w:name w:val="Темный список - Акцент 110"/>
    <w:basedOn w:val="a3"/>
    <w:next w:val="-13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2103">
    <w:name w:val="Темный список - Акцент 210"/>
    <w:basedOn w:val="a3"/>
    <w:next w:val="-23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103">
    <w:name w:val="Темный список - Акцент 310"/>
    <w:basedOn w:val="a3"/>
    <w:next w:val="-33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03">
    <w:name w:val="Темный список - Акцент 410"/>
    <w:basedOn w:val="a3"/>
    <w:next w:val="-43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103">
    <w:name w:val="Темный список - Акцент 510"/>
    <w:basedOn w:val="a3"/>
    <w:next w:val="-53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6103">
    <w:name w:val="Темный список - Акцент 610"/>
    <w:basedOn w:val="a3"/>
    <w:next w:val="-63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105">
    <w:name w:val="Цветная заливка10"/>
    <w:basedOn w:val="a3"/>
    <w:next w:val="afff7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04">
    <w:name w:val="Цветная заливка - Акцент 110"/>
    <w:basedOn w:val="a3"/>
    <w:next w:val="-14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04">
    <w:name w:val="Цветная заливка - Акцент 210"/>
    <w:basedOn w:val="a3"/>
    <w:next w:val="-24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04">
    <w:name w:val="Цветная заливка - Акцент 310"/>
    <w:basedOn w:val="a3"/>
    <w:next w:val="-34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104">
    <w:name w:val="Цветная заливка - Акцент 410"/>
    <w:basedOn w:val="a3"/>
    <w:next w:val="-44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04">
    <w:name w:val="Цветная заливка - Акцент 510"/>
    <w:basedOn w:val="a3"/>
    <w:next w:val="-54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04">
    <w:name w:val="Цветная заливка - Акцент 610"/>
    <w:basedOn w:val="a3"/>
    <w:next w:val="-64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06">
    <w:name w:val="Цветной список10"/>
    <w:basedOn w:val="a3"/>
    <w:next w:val="afff8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05">
    <w:name w:val="Цветной список - Акцент 110"/>
    <w:basedOn w:val="a3"/>
    <w:next w:val="-15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2105">
    <w:name w:val="Цветной список - Акцент 210"/>
    <w:basedOn w:val="a3"/>
    <w:next w:val="-25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105">
    <w:name w:val="Цветной список - Акцент 310"/>
    <w:basedOn w:val="a3"/>
    <w:next w:val="-35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105">
    <w:name w:val="Цветной список - Акцент 410"/>
    <w:basedOn w:val="a3"/>
    <w:next w:val="-45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105">
    <w:name w:val="Цветной список - Акцент 510"/>
    <w:basedOn w:val="a3"/>
    <w:next w:val="-55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6105">
    <w:name w:val="Цветной список - Акцент 610"/>
    <w:basedOn w:val="a3"/>
    <w:next w:val="-65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107">
    <w:name w:val="Цветная сетка10"/>
    <w:basedOn w:val="a3"/>
    <w:next w:val="afff9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06">
    <w:name w:val="Цветная сетка - Акцент 110"/>
    <w:basedOn w:val="a3"/>
    <w:next w:val="-16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2106">
    <w:name w:val="Цветная сетка - Акцент 210"/>
    <w:basedOn w:val="a3"/>
    <w:next w:val="-26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106">
    <w:name w:val="Цветная сетка - Акцент 310"/>
    <w:basedOn w:val="a3"/>
    <w:next w:val="-36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106">
    <w:name w:val="Цветная сетка - Акцент 410"/>
    <w:basedOn w:val="a3"/>
    <w:next w:val="-46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106">
    <w:name w:val="Цветная сетка - Акцент 510"/>
    <w:basedOn w:val="a3"/>
    <w:next w:val="-56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6106">
    <w:name w:val="Цветная сетка - Акцент 610"/>
    <w:basedOn w:val="a3"/>
    <w:next w:val="-66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customStyle="1" w:styleId="3f7">
    <w:name w:val="Слабое выделение3"/>
    <w:basedOn w:val="a2"/>
    <w:uiPriority w:val="19"/>
    <w:qFormat/>
    <w:rsid w:val="00E42C47"/>
    <w:rPr>
      <w:i/>
      <w:iCs/>
      <w:color w:val="404040"/>
    </w:rPr>
  </w:style>
  <w:style w:type="character" w:customStyle="1" w:styleId="3f8">
    <w:name w:val="Сильное выделение3"/>
    <w:basedOn w:val="a2"/>
    <w:uiPriority w:val="21"/>
    <w:qFormat/>
    <w:rsid w:val="00E42C47"/>
    <w:rPr>
      <w:i/>
      <w:iCs/>
      <w:color w:val="4472C4"/>
    </w:rPr>
  </w:style>
  <w:style w:type="character" w:customStyle="1" w:styleId="3f9">
    <w:name w:val="Слабая ссылка3"/>
    <w:basedOn w:val="a2"/>
    <w:uiPriority w:val="31"/>
    <w:qFormat/>
    <w:rsid w:val="00E42C47"/>
    <w:rPr>
      <w:smallCaps/>
      <w:color w:val="5A5A5A"/>
    </w:rPr>
  </w:style>
  <w:style w:type="character" w:customStyle="1" w:styleId="3fa">
    <w:name w:val="Сильная ссылка3"/>
    <w:basedOn w:val="a2"/>
    <w:uiPriority w:val="32"/>
    <w:qFormat/>
    <w:rsid w:val="00E42C47"/>
    <w:rPr>
      <w:b/>
      <w:bCs/>
      <w:smallCaps/>
      <w:color w:val="4472C4"/>
      <w:spacing w:val="5"/>
    </w:rPr>
  </w:style>
  <w:style w:type="numbering" w:customStyle="1" w:styleId="21f3">
    <w:name w:val="Нет списка21"/>
    <w:next w:val="a4"/>
    <w:uiPriority w:val="99"/>
    <w:semiHidden/>
    <w:unhideWhenUsed/>
    <w:rsid w:val="00E42C47"/>
  </w:style>
  <w:style w:type="table" w:customStyle="1" w:styleId="1310">
    <w:name w:val="Сетка таблицы131"/>
    <w:basedOn w:val="a3"/>
    <w:next w:val="af0"/>
    <w:uiPriority w:val="59"/>
    <w:rsid w:val="00E42C4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annotation reference"/>
    <w:uiPriority w:val="99"/>
    <w:rsid w:val="00E42C47"/>
    <w:rPr>
      <w:sz w:val="16"/>
      <w:szCs w:val="16"/>
    </w:rPr>
  </w:style>
  <w:style w:type="paragraph" w:styleId="afffb">
    <w:name w:val="annotation text"/>
    <w:basedOn w:val="a1"/>
    <w:link w:val="afffc"/>
    <w:uiPriority w:val="99"/>
    <w:rsid w:val="00E42C47"/>
    <w:pPr>
      <w:spacing w:after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ffc">
    <w:name w:val="Текст примечания Знак"/>
    <w:basedOn w:val="a2"/>
    <w:link w:val="afffb"/>
    <w:uiPriority w:val="99"/>
    <w:rsid w:val="00E42C47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2"/>
    <w:rsid w:val="00E42C47"/>
  </w:style>
  <w:style w:type="paragraph" w:styleId="afffd">
    <w:name w:val="footnote text"/>
    <w:basedOn w:val="a1"/>
    <w:link w:val="afffe"/>
    <w:uiPriority w:val="99"/>
    <w:rsid w:val="00E42C4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fffe">
    <w:name w:val="Текст сноски Знак"/>
    <w:basedOn w:val="a2"/>
    <w:link w:val="afffd"/>
    <w:uiPriority w:val="99"/>
    <w:rsid w:val="00E42C47"/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styleId="affff">
    <w:name w:val="footnote reference"/>
    <w:uiPriority w:val="99"/>
    <w:rsid w:val="00E42C47"/>
    <w:rPr>
      <w:vertAlign w:val="superscript"/>
    </w:rPr>
  </w:style>
  <w:style w:type="paragraph" w:customStyle="1" w:styleId="1ffc">
    <w:name w:val="Абзац списка1"/>
    <w:basedOn w:val="a1"/>
    <w:qFormat/>
    <w:rsid w:val="00E42C47"/>
    <w:pPr>
      <w:ind w:left="720"/>
    </w:pPr>
    <w:rPr>
      <w:rFonts w:ascii="Calibri" w:eastAsia="Times New Roman" w:hAnsi="Calibri" w:cs="Calibri"/>
    </w:rPr>
  </w:style>
  <w:style w:type="paragraph" w:customStyle="1" w:styleId="affff0">
    <w:name w:val="Стиль"/>
    <w:rsid w:val="00E4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1"/>
    <w:rsid w:val="00E42C4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ffff1">
    <w:name w:val="page number"/>
    <w:basedOn w:val="a2"/>
    <w:rsid w:val="00E42C47"/>
  </w:style>
  <w:style w:type="paragraph" w:customStyle="1" w:styleId="zag3">
    <w:name w:val="zag3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2"/>
    <w:rsid w:val="00E42C47"/>
  </w:style>
  <w:style w:type="paragraph" w:customStyle="1" w:styleId="Default">
    <w:name w:val="Default"/>
    <w:qFormat/>
    <w:rsid w:val="00E42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2">
    <w:name w:val="Знак Знак Знак Знак Знак Знак Знак"/>
    <w:basedOn w:val="a1"/>
    <w:uiPriority w:val="99"/>
    <w:rsid w:val="00E42C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3">
    <w:name w:val="annotation subject"/>
    <w:basedOn w:val="afffb"/>
    <w:next w:val="afffb"/>
    <w:link w:val="affff4"/>
    <w:uiPriority w:val="99"/>
    <w:rsid w:val="00E42C47"/>
    <w:rPr>
      <w:b/>
      <w:bCs/>
    </w:rPr>
  </w:style>
  <w:style w:type="character" w:customStyle="1" w:styleId="affff4">
    <w:name w:val="Тема примечания Знак"/>
    <w:basedOn w:val="afffc"/>
    <w:link w:val="affff3"/>
    <w:uiPriority w:val="99"/>
    <w:rsid w:val="00E42C47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E42C47"/>
  </w:style>
  <w:style w:type="character" w:customStyle="1" w:styleId="c1">
    <w:name w:val="c1"/>
    <w:basedOn w:val="a2"/>
    <w:rsid w:val="00E42C47"/>
  </w:style>
  <w:style w:type="character" w:customStyle="1" w:styleId="affff5">
    <w:name w:val="Неразрешенное упоминание"/>
    <w:uiPriority w:val="99"/>
    <w:semiHidden/>
    <w:unhideWhenUsed/>
    <w:rsid w:val="00E42C47"/>
    <w:rPr>
      <w:color w:val="605E5C"/>
      <w:shd w:val="clear" w:color="auto" w:fill="E1DFDD"/>
    </w:rPr>
  </w:style>
  <w:style w:type="paragraph" w:customStyle="1" w:styleId="paragraph">
    <w:name w:val="paragraph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2"/>
    <w:rsid w:val="00E42C47"/>
  </w:style>
  <w:style w:type="paragraph" w:customStyle="1" w:styleId="c9">
    <w:name w:val="c9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2"/>
    <w:rsid w:val="00E42C47"/>
  </w:style>
  <w:style w:type="paragraph" w:customStyle="1" w:styleId="article-renderblock">
    <w:name w:val="article-render__block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2"/>
    <w:rsid w:val="00E42C47"/>
  </w:style>
  <w:style w:type="character" w:customStyle="1" w:styleId="aff9">
    <w:name w:val="Без интервала Знак"/>
    <w:link w:val="1f3"/>
    <w:locked/>
    <w:rsid w:val="00E42C47"/>
    <w:rPr>
      <w:rFonts w:eastAsia="Times New Roman"/>
      <w:lang w:val="en-US"/>
    </w:rPr>
  </w:style>
  <w:style w:type="character" w:customStyle="1" w:styleId="c14">
    <w:name w:val="c14"/>
    <w:basedOn w:val="a2"/>
    <w:rsid w:val="00E42C47"/>
  </w:style>
  <w:style w:type="paragraph" w:styleId="affff6">
    <w:name w:val="Body Text Indent"/>
    <w:basedOn w:val="a1"/>
    <w:link w:val="affff7"/>
    <w:uiPriority w:val="99"/>
    <w:unhideWhenUsed/>
    <w:rsid w:val="00E42C47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7">
    <w:name w:val="Основной текст с отступом Знак"/>
    <w:basedOn w:val="a2"/>
    <w:link w:val="affff6"/>
    <w:uiPriority w:val="99"/>
    <w:rsid w:val="00E42C4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43">
    <w:name w:val="Сетка таблицы14"/>
    <w:basedOn w:val="a3"/>
    <w:next w:val="af0"/>
    <w:uiPriority w:val="5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basedOn w:val="a3"/>
    <w:next w:val="af0"/>
    <w:uiPriority w:val="5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3"/>
    <w:next w:val="af0"/>
    <w:uiPriority w:val="5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next w:val="af0"/>
    <w:uiPriority w:val="5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"/>
    <w:basedOn w:val="a3"/>
    <w:next w:val="af0"/>
    <w:uiPriority w:val="5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E42C47"/>
    <w:pPr>
      <w:spacing w:after="0" w:line="240" w:lineRule="auto"/>
    </w:pPr>
  </w:style>
  <w:style w:type="paragraph" w:styleId="2a">
    <w:name w:val="Body Text 2"/>
    <w:basedOn w:val="a1"/>
    <w:link w:val="21f4"/>
    <w:uiPriority w:val="99"/>
    <w:unhideWhenUsed/>
    <w:rsid w:val="00E42C47"/>
    <w:pPr>
      <w:spacing w:after="120" w:line="480" w:lineRule="auto"/>
    </w:pPr>
  </w:style>
  <w:style w:type="character" w:customStyle="1" w:styleId="21f4">
    <w:name w:val="Основной текст 2 Знак1"/>
    <w:basedOn w:val="a2"/>
    <w:link w:val="2a"/>
    <w:uiPriority w:val="99"/>
    <w:rsid w:val="00E42C47"/>
  </w:style>
  <w:style w:type="paragraph" w:styleId="38">
    <w:name w:val="Body Text 3"/>
    <w:basedOn w:val="a1"/>
    <w:link w:val="318"/>
    <w:uiPriority w:val="99"/>
    <w:unhideWhenUsed/>
    <w:rsid w:val="00E42C47"/>
    <w:pPr>
      <w:spacing w:after="120"/>
    </w:pPr>
    <w:rPr>
      <w:sz w:val="16"/>
      <w:szCs w:val="16"/>
    </w:rPr>
  </w:style>
  <w:style w:type="character" w:customStyle="1" w:styleId="318">
    <w:name w:val="Основной текст 3 Знак1"/>
    <w:basedOn w:val="a2"/>
    <w:link w:val="38"/>
    <w:uiPriority w:val="99"/>
    <w:rsid w:val="00E42C47"/>
    <w:rPr>
      <w:sz w:val="16"/>
      <w:szCs w:val="16"/>
    </w:rPr>
  </w:style>
  <w:style w:type="paragraph" w:styleId="affa">
    <w:name w:val="List"/>
    <w:basedOn w:val="a1"/>
    <w:uiPriority w:val="99"/>
    <w:unhideWhenUsed/>
    <w:rsid w:val="00E42C47"/>
    <w:pPr>
      <w:ind w:left="283" w:hanging="283"/>
      <w:contextualSpacing/>
    </w:pPr>
  </w:style>
  <w:style w:type="paragraph" w:styleId="2c">
    <w:name w:val="List 2"/>
    <w:basedOn w:val="a1"/>
    <w:semiHidden/>
    <w:unhideWhenUsed/>
    <w:rsid w:val="00E42C47"/>
    <w:pPr>
      <w:ind w:left="566" w:hanging="283"/>
      <w:contextualSpacing/>
    </w:pPr>
  </w:style>
  <w:style w:type="paragraph" w:styleId="3a">
    <w:name w:val="List 3"/>
    <w:basedOn w:val="a1"/>
    <w:semiHidden/>
    <w:unhideWhenUsed/>
    <w:rsid w:val="00E42C47"/>
    <w:pPr>
      <w:ind w:left="849" w:hanging="283"/>
      <w:contextualSpacing/>
    </w:pPr>
  </w:style>
  <w:style w:type="paragraph" w:styleId="affb">
    <w:name w:val="List Bullet"/>
    <w:basedOn w:val="a1"/>
    <w:uiPriority w:val="99"/>
    <w:semiHidden/>
    <w:unhideWhenUsed/>
    <w:rsid w:val="00E42C47"/>
    <w:pPr>
      <w:ind w:left="805" w:hanging="360"/>
      <w:contextualSpacing/>
    </w:pPr>
  </w:style>
  <w:style w:type="paragraph" w:styleId="2d">
    <w:name w:val="List Bullet 2"/>
    <w:basedOn w:val="a1"/>
    <w:uiPriority w:val="99"/>
    <w:semiHidden/>
    <w:unhideWhenUsed/>
    <w:rsid w:val="00E42C47"/>
    <w:pPr>
      <w:ind w:left="805" w:hanging="360"/>
      <w:contextualSpacing/>
    </w:pPr>
  </w:style>
  <w:style w:type="paragraph" w:styleId="3b">
    <w:name w:val="List Bullet 3"/>
    <w:basedOn w:val="a1"/>
    <w:uiPriority w:val="99"/>
    <w:semiHidden/>
    <w:unhideWhenUsed/>
    <w:rsid w:val="00E42C47"/>
    <w:pPr>
      <w:ind w:left="360" w:hanging="360"/>
      <w:contextualSpacing/>
    </w:pPr>
  </w:style>
  <w:style w:type="paragraph" w:styleId="affc">
    <w:name w:val="List Number"/>
    <w:basedOn w:val="a1"/>
    <w:uiPriority w:val="99"/>
    <w:semiHidden/>
    <w:unhideWhenUsed/>
    <w:rsid w:val="00E42C47"/>
    <w:pPr>
      <w:ind w:left="947" w:hanging="360"/>
      <w:contextualSpacing/>
    </w:pPr>
  </w:style>
  <w:style w:type="paragraph" w:styleId="2e">
    <w:name w:val="List Number 2"/>
    <w:basedOn w:val="a1"/>
    <w:uiPriority w:val="99"/>
    <w:semiHidden/>
    <w:unhideWhenUsed/>
    <w:rsid w:val="00E42C47"/>
    <w:pPr>
      <w:ind w:left="720" w:hanging="360"/>
      <w:contextualSpacing/>
    </w:pPr>
  </w:style>
  <w:style w:type="paragraph" w:styleId="3c">
    <w:name w:val="List Number 3"/>
    <w:basedOn w:val="a1"/>
    <w:uiPriority w:val="99"/>
    <w:semiHidden/>
    <w:unhideWhenUsed/>
    <w:rsid w:val="00E42C47"/>
    <w:pPr>
      <w:ind w:left="805" w:hanging="360"/>
      <w:contextualSpacing/>
    </w:pPr>
  </w:style>
  <w:style w:type="paragraph" w:styleId="affd">
    <w:name w:val="List Continue"/>
    <w:basedOn w:val="a1"/>
    <w:uiPriority w:val="99"/>
    <w:semiHidden/>
    <w:unhideWhenUsed/>
    <w:rsid w:val="00E42C47"/>
    <w:pPr>
      <w:spacing w:after="120"/>
      <w:ind w:left="283"/>
      <w:contextualSpacing/>
    </w:pPr>
  </w:style>
  <w:style w:type="paragraph" w:styleId="2f">
    <w:name w:val="List Continue 2"/>
    <w:basedOn w:val="a1"/>
    <w:uiPriority w:val="99"/>
    <w:semiHidden/>
    <w:unhideWhenUsed/>
    <w:rsid w:val="00E42C47"/>
    <w:pPr>
      <w:spacing w:after="120"/>
      <w:ind w:left="566"/>
      <w:contextualSpacing/>
    </w:pPr>
  </w:style>
  <w:style w:type="paragraph" w:styleId="3d">
    <w:name w:val="List Continue 3"/>
    <w:basedOn w:val="a1"/>
    <w:uiPriority w:val="99"/>
    <w:semiHidden/>
    <w:unhideWhenUsed/>
    <w:rsid w:val="00E42C47"/>
    <w:pPr>
      <w:spacing w:after="120"/>
      <w:ind w:left="849"/>
      <w:contextualSpacing/>
    </w:pPr>
  </w:style>
  <w:style w:type="paragraph" w:styleId="affe">
    <w:name w:val="macro"/>
    <w:link w:val="1ffd"/>
    <w:uiPriority w:val="99"/>
    <w:semiHidden/>
    <w:unhideWhenUsed/>
    <w:rsid w:val="00E42C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d">
    <w:name w:val="Текст макроса Знак1"/>
    <w:basedOn w:val="a2"/>
    <w:link w:val="affe"/>
    <w:uiPriority w:val="99"/>
    <w:semiHidden/>
    <w:rsid w:val="00E42C47"/>
    <w:rPr>
      <w:rFonts w:ascii="Consolas" w:hAnsi="Consolas"/>
      <w:sz w:val="20"/>
      <w:szCs w:val="20"/>
    </w:rPr>
  </w:style>
  <w:style w:type="paragraph" w:styleId="2f1">
    <w:name w:val="Quote"/>
    <w:basedOn w:val="a1"/>
    <w:next w:val="a1"/>
    <w:link w:val="2f0"/>
    <w:uiPriority w:val="29"/>
    <w:qFormat/>
    <w:rsid w:val="00E42C47"/>
    <w:rPr>
      <w:i/>
      <w:iCs/>
      <w:color w:val="000000"/>
    </w:rPr>
  </w:style>
  <w:style w:type="character" w:customStyle="1" w:styleId="234">
    <w:name w:val="Цитата 2 Знак3"/>
    <w:basedOn w:val="a2"/>
    <w:uiPriority w:val="29"/>
    <w:rsid w:val="00E42C47"/>
    <w:rPr>
      <w:i/>
      <w:iCs/>
      <w:color w:val="000000" w:themeColor="text1"/>
    </w:rPr>
  </w:style>
  <w:style w:type="paragraph" w:styleId="afff1">
    <w:name w:val="Intense Quote"/>
    <w:basedOn w:val="a1"/>
    <w:next w:val="a1"/>
    <w:link w:val="afff0"/>
    <w:uiPriority w:val="30"/>
    <w:qFormat/>
    <w:rsid w:val="00E42C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fb">
    <w:name w:val="Выделенная цитата Знак3"/>
    <w:basedOn w:val="a2"/>
    <w:uiPriority w:val="30"/>
    <w:rsid w:val="00E42C47"/>
    <w:rPr>
      <w:b/>
      <w:bCs/>
      <w:i/>
      <w:iCs/>
      <w:color w:val="4F81BD" w:themeColor="accent1"/>
    </w:rPr>
  </w:style>
  <w:style w:type="table" w:styleId="afff3">
    <w:name w:val="Light Shading"/>
    <w:basedOn w:val="a3"/>
    <w:uiPriority w:val="60"/>
    <w:rsid w:val="00E42C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42C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E42C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E42C4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E42C4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E42C4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E42C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4">
    <w:name w:val="Light List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5">
    <w:name w:val="Light Grid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f1">
    <w:name w:val="Medium Shading 1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f2">
    <w:name w:val="Medium List 1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3">
    <w:name w:val="Medium List 2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f3">
    <w:name w:val="Medium Grid 1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6">
    <w:name w:val="Dark List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7">
    <w:name w:val="Colorful Shading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8">
    <w:name w:val="Colorful List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9">
    <w:name w:val="Colorful Grid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ff8">
    <w:name w:val="Subtle Emphasis"/>
    <w:basedOn w:val="a2"/>
    <w:uiPriority w:val="19"/>
    <w:qFormat/>
    <w:rsid w:val="00E42C47"/>
    <w:rPr>
      <w:i/>
      <w:iCs/>
      <w:color w:val="808080" w:themeColor="text1" w:themeTint="7F"/>
    </w:rPr>
  </w:style>
  <w:style w:type="character" w:styleId="affff9">
    <w:name w:val="Intense Emphasis"/>
    <w:basedOn w:val="a2"/>
    <w:uiPriority w:val="21"/>
    <w:qFormat/>
    <w:rsid w:val="00E42C47"/>
    <w:rPr>
      <w:b/>
      <w:bCs/>
      <w:i/>
      <w:iCs/>
      <w:color w:val="4F81BD" w:themeColor="accent1"/>
    </w:rPr>
  </w:style>
  <w:style w:type="character" w:styleId="affffa">
    <w:name w:val="Subtle Reference"/>
    <w:basedOn w:val="a2"/>
    <w:uiPriority w:val="31"/>
    <w:qFormat/>
    <w:rsid w:val="00E42C47"/>
    <w:rPr>
      <w:smallCaps/>
      <w:color w:val="C0504D" w:themeColor="accent2"/>
      <w:u w:val="single"/>
    </w:rPr>
  </w:style>
  <w:style w:type="character" w:styleId="affffb">
    <w:name w:val="Intense Reference"/>
    <w:basedOn w:val="a2"/>
    <w:uiPriority w:val="32"/>
    <w:qFormat/>
    <w:rsid w:val="00E42C47"/>
    <w:rPr>
      <w:b/>
      <w:bCs/>
      <w:smallCaps/>
      <w:color w:val="C0504D" w:themeColor="accent2"/>
      <w:spacing w:val="5"/>
      <w:u w:val="single"/>
    </w:rPr>
  </w:style>
  <w:style w:type="numbering" w:customStyle="1" w:styleId="108">
    <w:name w:val="Нет списка10"/>
    <w:next w:val="a4"/>
    <w:uiPriority w:val="99"/>
    <w:semiHidden/>
    <w:unhideWhenUsed/>
    <w:rsid w:val="00E42C47"/>
  </w:style>
  <w:style w:type="numbering" w:customStyle="1" w:styleId="125">
    <w:name w:val="Нет списка12"/>
    <w:next w:val="a4"/>
    <w:uiPriority w:val="99"/>
    <w:semiHidden/>
    <w:unhideWhenUsed/>
    <w:rsid w:val="00E42C47"/>
  </w:style>
  <w:style w:type="table" w:customStyle="1" w:styleId="TableNormal2">
    <w:name w:val="Table Normal2"/>
    <w:uiPriority w:val="2"/>
    <w:semiHidden/>
    <w:unhideWhenUsed/>
    <w:qFormat/>
    <w:rsid w:val="00E42C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">
    <w:name w:val="Сетка таблицы19"/>
    <w:basedOn w:val="a3"/>
    <w:next w:val="af0"/>
    <w:uiPriority w:val="3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Текущий список12"/>
    <w:uiPriority w:val="99"/>
    <w:rsid w:val="00E42C47"/>
    <w:pPr>
      <w:numPr>
        <w:numId w:val="19"/>
      </w:numPr>
    </w:pPr>
  </w:style>
  <w:style w:type="table" w:customStyle="1" w:styleId="243">
    <w:name w:val="Сетка таблицы24"/>
    <w:basedOn w:val="a3"/>
    <w:next w:val="af0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e">
    <w:name w:val="Нижний колонтитул Знак1"/>
    <w:basedOn w:val="a2"/>
    <w:uiPriority w:val="99"/>
    <w:rsid w:val="00E42C47"/>
  </w:style>
  <w:style w:type="table" w:customStyle="1" w:styleId="200">
    <w:name w:val="Сетка таблицы20"/>
    <w:basedOn w:val="a3"/>
    <w:next w:val="af0"/>
    <w:uiPriority w:val="3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c">
    <w:name w:val="Сноска_"/>
    <w:basedOn w:val="a2"/>
    <w:link w:val="affffd"/>
    <w:rsid w:val="00E42C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ff2">
    <w:name w:val="Основной текст (2)_"/>
    <w:basedOn w:val="a2"/>
    <w:link w:val="2ff3"/>
    <w:rsid w:val="00E42C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ffd">
    <w:name w:val="Сноска"/>
    <w:basedOn w:val="a1"/>
    <w:link w:val="affffc"/>
    <w:qFormat/>
    <w:rsid w:val="00E42C47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f3">
    <w:name w:val="Основной текст (2)"/>
    <w:basedOn w:val="a1"/>
    <w:link w:val="2ff2"/>
    <w:rsid w:val="00E42C4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30">
    <w:name w:val="Сетка таблицы113"/>
    <w:basedOn w:val="a3"/>
    <w:next w:val="af0"/>
    <w:uiPriority w:val="3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e">
    <w:name w:val="Основной текст_"/>
    <w:link w:val="1fff"/>
    <w:locked/>
    <w:rsid w:val="00E42C47"/>
    <w:rPr>
      <w:rFonts w:ascii="Arial" w:hAnsi="Arial" w:cs="Arial"/>
      <w:color w:val="231F20"/>
      <w:sz w:val="28"/>
      <w:szCs w:val="28"/>
    </w:rPr>
  </w:style>
  <w:style w:type="paragraph" w:customStyle="1" w:styleId="1fff">
    <w:name w:val="Основной текст1"/>
    <w:basedOn w:val="a1"/>
    <w:link w:val="affffe"/>
    <w:rsid w:val="00E42C47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table" w:customStyle="1" w:styleId="235">
    <w:name w:val="Сетка таблицы23"/>
    <w:basedOn w:val="a3"/>
    <w:next w:val="af0"/>
    <w:uiPriority w:val="59"/>
    <w:rsid w:val="00E42C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1"/>
    <w:uiPriority w:val="99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E42C47"/>
  </w:style>
  <w:style w:type="character" w:customStyle="1" w:styleId="afffff">
    <w:name w:val="Текст концевой сноски Знак"/>
    <w:link w:val="afffff0"/>
    <w:uiPriority w:val="99"/>
    <w:semiHidden/>
    <w:rsid w:val="00E42C47"/>
    <w:rPr>
      <w:rFonts w:ascii="Calibri" w:eastAsia="Calibri" w:hAnsi="Calibri" w:cs="Calibri"/>
      <w:sz w:val="20"/>
      <w:szCs w:val="20"/>
      <w:lang w:eastAsia="ru-RU"/>
    </w:rPr>
  </w:style>
  <w:style w:type="paragraph" w:styleId="afffff0">
    <w:name w:val="endnote text"/>
    <w:basedOn w:val="a1"/>
    <w:link w:val="afffff"/>
    <w:uiPriority w:val="99"/>
    <w:semiHidden/>
    <w:unhideWhenUsed/>
    <w:rsid w:val="00E42C4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fff0">
    <w:name w:val="Текст концевой сноски Знак1"/>
    <w:basedOn w:val="a2"/>
    <w:uiPriority w:val="99"/>
    <w:semiHidden/>
    <w:rsid w:val="00E42C47"/>
    <w:rPr>
      <w:sz w:val="20"/>
      <w:szCs w:val="20"/>
    </w:rPr>
  </w:style>
  <w:style w:type="table" w:customStyle="1" w:styleId="322">
    <w:name w:val="Сетка таблицы32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1">
    <w:name w:val="Основной Знак"/>
    <w:link w:val="afffff2"/>
    <w:locked/>
    <w:rsid w:val="00E42C47"/>
    <w:rPr>
      <w:rFonts w:ascii="NewtonCSanPin" w:hAnsi="NewtonCSanPin"/>
      <w:color w:val="000000"/>
      <w:sz w:val="21"/>
      <w:szCs w:val="21"/>
    </w:rPr>
  </w:style>
  <w:style w:type="paragraph" w:customStyle="1" w:styleId="afffff2">
    <w:name w:val="Основной"/>
    <w:basedOn w:val="a1"/>
    <w:link w:val="afffff1"/>
    <w:qFormat/>
    <w:rsid w:val="00E42C4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1fff1">
    <w:name w:val="Сноска1"/>
    <w:rsid w:val="00E42C47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qFormat/>
    <w:rsid w:val="00E42C4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styleId="afffff3">
    <w:name w:val="Revision"/>
    <w:hidden/>
    <w:uiPriority w:val="99"/>
    <w:semiHidden/>
    <w:rsid w:val="00E42C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fff4">
    <w:name w:val="Прижатый влево"/>
    <w:basedOn w:val="a1"/>
    <w:next w:val="a1"/>
    <w:uiPriority w:val="99"/>
    <w:rsid w:val="00E4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42C47"/>
  </w:style>
  <w:style w:type="paragraph" w:customStyle="1" w:styleId="14TexstOSNOVA1012">
    <w:name w:val="14TexstOSNOVA_10/12"/>
    <w:basedOn w:val="a1"/>
    <w:uiPriority w:val="99"/>
    <w:rsid w:val="00E42C4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E42C47"/>
  </w:style>
  <w:style w:type="character" w:customStyle="1" w:styleId="fontstyle01">
    <w:name w:val="fontstyle01"/>
    <w:rsid w:val="00E42C4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fff5">
    <w:name w:val="endnote reference"/>
    <w:uiPriority w:val="99"/>
    <w:semiHidden/>
    <w:unhideWhenUsed/>
    <w:rsid w:val="00E42C47"/>
    <w:rPr>
      <w:vertAlign w:val="superscript"/>
    </w:rPr>
  </w:style>
  <w:style w:type="character" w:customStyle="1" w:styleId="afffff6">
    <w:name w:val="Другое_"/>
    <w:link w:val="afffff7"/>
    <w:uiPriority w:val="99"/>
    <w:locked/>
    <w:rsid w:val="00E42C47"/>
    <w:rPr>
      <w:rFonts w:ascii="Georgia" w:hAnsi="Georgia"/>
      <w:sz w:val="19"/>
    </w:rPr>
  </w:style>
  <w:style w:type="character" w:customStyle="1" w:styleId="3fc">
    <w:name w:val="Заголовок №3_"/>
    <w:link w:val="3fd"/>
    <w:uiPriority w:val="99"/>
    <w:locked/>
    <w:rsid w:val="00E42C47"/>
    <w:rPr>
      <w:rFonts w:ascii="Times New Roman" w:hAnsi="Times New Roman"/>
      <w:color w:val="808285"/>
      <w:sz w:val="26"/>
    </w:rPr>
  </w:style>
  <w:style w:type="character" w:customStyle="1" w:styleId="4f">
    <w:name w:val="Основной текст (4)_"/>
    <w:link w:val="4f0"/>
    <w:locked/>
    <w:rsid w:val="00E42C47"/>
    <w:rPr>
      <w:rFonts w:ascii="Arial" w:hAnsi="Arial"/>
      <w:sz w:val="17"/>
    </w:rPr>
  </w:style>
  <w:style w:type="character" w:customStyle="1" w:styleId="1fff2">
    <w:name w:val="Заголовок №1_"/>
    <w:link w:val="1fff3"/>
    <w:locked/>
    <w:rsid w:val="00E42C47"/>
    <w:rPr>
      <w:rFonts w:ascii="Arial" w:hAnsi="Arial"/>
      <w:b/>
      <w:color w:val="808285"/>
      <w:sz w:val="66"/>
    </w:rPr>
  </w:style>
  <w:style w:type="character" w:customStyle="1" w:styleId="3fe">
    <w:name w:val="Основной текст (3)_"/>
    <w:link w:val="3ff"/>
    <w:locked/>
    <w:rsid w:val="00E42C47"/>
    <w:rPr>
      <w:b/>
    </w:rPr>
  </w:style>
  <w:style w:type="character" w:customStyle="1" w:styleId="2ff4">
    <w:name w:val="Колонтитул (2)_"/>
    <w:link w:val="2ff5"/>
    <w:uiPriority w:val="99"/>
    <w:locked/>
    <w:rsid w:val="00E42C47"/>
    <w:rPr>
      <w:rFonts w:ascii="Times New Roman" w:hAnsi="Times New Roman"/>
    </w:rPr>
  </w:style>
  <w:style w:type="character" w:customStyle="1" w:styleId="afffff8">
    <w:name w:val="Оглавление_"/>
    <w:link w:val="afffff9"/>
    <w:locked/>
    <w:rsid w:val="00E42C47"/>
    <w:rPr>
      <w:rFonts w:ascii="Georgia" w:hAnsi="Georgia"/>
      <w:sz w:val="19"/>
    </w:rPr>
  </w:style>
  <w:style w:type="character" w:customStyle="1" w:styleId="1fff4">
    <w:name w:val="Основной текст Знак1"/>
    <w:uiPriority w:val="99"/>
    <w:locked/>
    <w:rsid w:val="00E42C47"/>
    <w:rPr>
      <w:rFonts w:ascii="Georgia" w:hAnsi="Georgia"/>
      <w:sz w:val="19"/>
      <w:u w:val="none"/>
    </w:rPr>
  </w:style>
  <w:style w:type="character" w:customStyle="1" w:styleId="4f1">
    <w:name w:val="Заголовок №4_"/>
    <w:link w:val="4f2"/>
    <w:locked/>
    <w:rsid w:val="00E42C47"/>
    <w:rPr>
      <w:rFonts w:ascii="Tahoma" w:hAnsi="Tahoma"/>
      <w:b/>
      <w:sz w:val="18"/>
    </w:rPr>
  </w:style>
  <w:style w:type="character" w:customStyle="1" w:styleId="2ff6">
    <w:name w:val="Заголовок №2_"/>
    <w:link w:val="2ff7"/>
    <w:locked/>
    <w:rsid w:val="00E42C47"/>
    <w:rPr>
      <w:b/>
      <w:smallCaps/>
      <w:sz w:val="28"/>
    </w:rPr>
  </w:style>
  <w:style w:type="character" w:customStyle="1" w:styleId="7c">
    <w:name w:val="Основной текст (7)_"/>
    <w:link w:val="7d"/>
    <w:uiPriority w:val="99"/>
    <w:locked/>
    <w:rsid w:val="00E42C47"/>
    <w:rPr>
      <w:rFonts w:ascii="Arial" w:hAnsi="Arial"/>
      <w:sz w:val="15"/>
    </w:rPr>
  </w:style>
  <w:style w:type="character" w:customStyle="1" w:styleId="afffffa">
    <w:name w:val="Подпись к таблице_"/>
    <w:link w:val="afffffb"/>
    <w:locked/>
    <w:rsid w:val="00E42C47"/>
    <w:rPr>
      <w:rFonts w:ascii="Arial" w:hAnsi="Arial"/>
      <w:sz w:val="15"/>
    </w:rPr>
  </w:style>
  <w:style w:type="character" w:customStyle="1" w:styleId="afffffc">
    <w:name w:val="Колонтитул_"/>
    <w:link w:val="afffffd"/>
    <w:locked/>
    <w:rsid w:val="00E42C47"/>
    <w:rPr>
      <w:rFonts w:ascii="Arial" w:hAnsi="Arial"/>
      <w:sz w:val="15"/>
    </w:rPr>
  </w:style>
  <w:style w:type="character" w:customStyle="1" w:styleId="8c">
    <w:name w:val="Основной текст (8)_"/>
    <w:link w:val="8d"/>
    <w:locked/>
    <w:rsid w:val="00E42C47"/>
    <w:rPr>
      <w:b/>
      <w:sz w:val="11"/>
    </w:rPr>
  </w:style>
  <w:style w:type="paragraph" w:customStyle="1" w:styleId="afffff7">
    <w:name w:val="Другое"/>
    <w:basedOn w:val="a1"/>
    <w:link w:val="afffff6"/>
    <w:uiPriority w:val="99"/>
    <w:rsid w:val="00E42C47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fd">
    <w:name w:val="Заголовок №3"/>
    <w:basedOn w:val="a1"/>
    <w:link w:val="3fc"/>
    <w:uiPriority w:val="99"/>
    <w:rsid w:val="00E42C47"/>
    <w:pPr>
      <w:widowControl w:val="0"/>
      <w:spacing w:after="820" w:line="223" w:lineRule="auto"/>
      <w:jc w:val="center"/>
      <w:outlineLvl w:val="2"/>
    </w:pPr>
    <w:rPr>
      <w:rFonts w:ascii="Times New Roman" w:hAnsi="Times New Roman"/>
      <w:color w:val="808285"/>
      <w:sz w:val="26"/>
    </w:rPr>
  </w:style>
  <w:style w:type="paragraph" w:customStyle="1" w:styleId="4f0">
    <w:name w:val="Основной текст (4)"/>
    <w:basedOn w:val="a1"/>
    <w:link w:val="4f"/>
    <w:rsid w:val="00E42C47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fff3">
    <w:name w:val="Заголовок №1"/>
    <w:basedOn w:val="a1"/>
    <w:link w:val="1fff2"/>
    <w:rsid w:val="00E42C47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ff">
    <w:name w:val="Основной текст (3)"/>
    <w:basedOn w:val="a1"/>
    <w:link w:val="3fe"/>
    <w:rsid w:val="00E42C47"/>
    <w:pPr>
      <w:widowControl w:val="0"/>
      <w:spacing w:after="250" w:line="226" w:lineRule="auto"/>
    </w:pPr>
    <w:rPr>
      <w:b/>
    </w:rPr>
  </w:style>
  <w:style w:type="paragraph" w:customStyle="1" w:styleId="2ff5">
    <w:name w:val="Колонтитул (2)"/>
    <w:basedOn w:val="a1"/>
    <w:link w:val="2ff4"/>
    <w:uiPriority w:val="99"/>
    <w:rsid w:val="00E42C47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ffff9">
    <w:name w:val="Оглавление"/>
    <w:basedOn w:val="a1"/>
    <w:link w:val="afffff8"/>
    <w:rsid w:val="00E42C47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ff8">
    <w:name w:val="Основной текст Знак2"/>
    <w:uiPriority w:val="99"/>
    <w:semiHidden/>
    <w:rsid w:val="00E42C47"/>
    <w:rPr>
      <w:color w:val="000000"/>
    </w:rPr>
  </w:style>
  <w:style w:type="paragraph" w:customStyle="1" w:styleId="4f2">
    <w:name w:val="Заголовок №4"/>
    <w:basedOn w:val="a1"/>
    <w:link w:val="4f1"/>
    <w:rsid w:val="00E42C47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ff7">
    <w:name w:val="Заголовок №2"/>
    <w:basedOn w:val="a1"/>
    <w:link w:val="2ff6"/>
    <w:rsid w:val="00E42C47"/>
    <w:pPr>
      <w:widowControl w:val="0"/>
      <w:spacing w:after="0" w:line="180" w:lineRule="auto"/>
      <w:outlineLvl w:val="1"/>
    </w:pPr>
    <w:rPr>
      <w:b/>
      <w:smallCaps/>
      <w:sz w:val="28"/>
    </w:rPr>
  </w:style>
  <w:style w:type="paragraph" w:customStyle="1" w:styleId="7d">
    <w:name w:val="Основной текст (7)"/>
    <w:basedOn w:val="a1"/>
    <w:link w:val="7c"/>
    <w:uiPriority w:val="99"/>
    <w:rsid w:val="00E42C4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ffb">
    <w:name w:val="Подпись к таблице"/>
    <w:basedOn w:val="a1"/>
    <w:link w:val="afffffa"/>
    <w:rsid w:val="00E42C4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ffd">
    <w:name w:val="Колонтитул"/>
    <w:basedOn w:val="a1"/>
    <w:link w:val="afffffc"/>
    <w:rsid w:val="00E42C4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d">
    <w:name w:val="Основной текст (8)"/>
    <w:basedOn w:val="a1"/>
    <w:link w:val="8c"/>
    <w:rsid w:val="00E42C47"/>
    <w:pPr>
      <w:widowControl w:val="0"/>
      <w:spacing w:after="0" w:line="240" w:lineRule="auto"/>
    </w:pPr>
    <w:rPr>
      <w:b/>
      <w:sz w:val="11"/>
    </w:rPr>
  </w:style>
  <w:style w:type="table" w:customStyle="1" w:styleId="TableNormal3">
    <w:name w:val="Table Normal3"/>
    <w:uiPriority w:val="2"/>
    <w:semiHidden/>
    <w:unhideWhenUsed/>
    <w:qFormat/>
    <w:rsid w:val="00E42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e">
    <w:name w:val="об"/>
    <w:basedOn w:val="a1"/>
    <w:link w:val="affffff"/>
    <w:uiPriority w:val="1"/>
    <w:qFormat/>
    <w:rsid w:val="00E42C47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fff">
    <w:name w:val="об Знак"/>
    <w:link w:val="afffffe"/>
    <w:uiPriority w:val="1"/>
    <w:rsid w:val="00E42C47"/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fff0">
    <w:name w:val="Заголовок Знак"/>
    <w:uiPriority w:val="10"/>
    <w:rsid w:val="00E42C4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character" w:customStyle="1" w:styleId="WW8Num1z0">
    <w:name w:val="WW8Num1z0"/>
    <w:rsid w:val="00E42C47"/>
  </w:style>
  <w:style w:type="character" w:customStyle="1" w:styleId="WW8Num1z1">
    <w:name w:val="WW8Num1z1"/>
    <w:rsid w:val="00E42C47"/>
  </w:style>
  <w:style w:type="character" w:customStyle="1" w:styleId="WW8Num1z2">
    <w:name w:val="WW8Num1z2"/>
    <w:rsid w:val="00E42C47"/>
  </w:style>
  <w:style w:type="character" w:customStyle="1" w:styleId="WW8Num1z3">
    <w:name w:val="WW8Num1z3"/>
    <w:rsid w:val="00E42C47"/>
  </w:style>
  <w:style w:type="character" w:customStyle="1" w:styleId="WW8Num1z4">
    <w:name w:val="WW8Num1z4"/>
    <w:rsid w:val="00E42C47"/>
  </w:style>
  <w:style w:type="character" w:customStyle="1" w:styleId="WW8Num1z5">
    <w:name w:val="WW8Num1z5"/>
    <w:rsid w:val="00E42C47"/>
  </w:style>
  <w:style w:type="character" w:customStyle="1" w:styleId="WW8Num1z6">
    <w:name w:val="WW8Num1z6"/>
    <w:rsid w:val="00E42C47"/>
  </w:style>
  <w:style w:type="character" w:customStyle="1" w:styleId="WW8Num1z7">
    <w:name w:val="WW8Num1z7"/>
    <w:rsid w:val="00E42C47"/>
  </w:style>
  <w:style w:type="character" w:customStyle="1" w:styleId="WW8Num1z8">
    <w:name w:val="WW8Num1z8"/>
    <w:rsid w:val="00E42C47"/>
  </w:style>
  <w:style w:type="character" w:customStyle="1" w:styleId="WW8Num2z0">
    <w:name w:val="WW8Num2z0"/>
    <w:rsid w:val="00E42C47"/>
  </w:style>
  <w:style w:type="character" w:customStyle="1" w:styleId="WW8Num3z0">
    <w:name w:val="WW8Num3z0"/>
    <w:rsid w:val="00E42C47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E42C47"/>
  </w:style>
  <w:style w:type="character" w:customStyle="1" w:styleId="WW8Num5z0">
    <w:name w:val="WW8Num5z0"/>
    <w:rsid w:val="00E42C47"/>
    <w:rPr>
      <w:rFonts w:ascii="Symbol" w:hAnsi="Symbol" w:cs="Symbol" w:hint="default"/>
    </w:rPr>
  </w:style>
  <w:style w:type="character" w:customStyle="1" w:styleId="WW8Num6z0">
    <w:name w:val="WW8Num6z0"/>
    <w:rsid w:val="00E42C47"/>
    <w:rPr>
      <w:rFonts w:eastAsia="Times New Roman" w:cs="Times New Roman" w:hint="default"/>
    </w:rPr>
  </w:style>
  <w:style w:type="character" w:customStyle="1" w:styleId="WW8Num7z0">
    <w:name w:val="WW8Num7z0"/>
    <w:rsid w:val="00E42C47"/>
    <w:rPr>
      <w:rFonts w:ascii="Symbol" w:hAnsi="Symbol" w:cs="Symbol" w:hint="default"/>
    </w:rPr>
  </w:style>
  <w:style w:type="character" w:customStyle="1" w:styleId="WW8Num8z0">
    <w:name w:val="WW8Num8z0"/>
    <w:rsid w:val="00E42C47"/>
  </w:style>
  <w:style w:type="character" w:customStyle="1" w:styleId="WW8Num8z1">
    <w:name w:val="WW8Num8z1"/>
    <w:rsid w:val="00E42C47"/>
  </w:style>
  <w:style w:type="character" w:customStyle="1" w:styleId="WW8Num8z2">
    <w:name w:val="WW8Num8z2"/>
    <w:rsid w:val="00E42C47"/>
  </w:style>
  <w:style w:type="character" w:customStyle="1" w:styleId="WW8Num8z3">
    <w:name w:val="WW8Num8z3"/>
    <w:rsid w:val="00E42C47"/>
  </w:style>
  <w:style w:type="character" w:customStyle="1" w:styleId="WW8Num8z4">
    <w:name w:val="WW8Num8z4"/>
    <w:rsid w:val="00E42C47"/>
  </w:style>
  <w:style w:type="character" w:customStyle="1" w:styleId="WW8Num8z5">
    <w:name w:val="WW8Num8z5"/>
    <w:rsid w:val="00E42C47"/>
  </w:style>
  <w:style w:type="character" w:customStyle="1" w:styleId="WW8Num8z6">
    <w:name w:val="WW8Num8z6"/>
    <w:rsid w:val="00E42C47"/>
  </w:style>
  <w:style w:type="character" w:customStyle="1" w:styleId="WW8Num8z7">
    <w:name w:val="WW8Num8z7"/>
    <w:rsid w:val="00E42C47"/>
  </w:style>
  <w:style w:type="character" w:customStyle="1" w:styleId="WW8Num8z8">
    <w:name w:val="WW8Num8z8"/>
    <w:rsid w:val="00E42C47"/>
  </w:style>
  <w:style w:type="character" w:customStyle="1" w:styleId="WW8Num9z0">
    <w:name w:val="WW8Num9z0"/>
    <w:rsid w:val="00E42C47"/>
  </w:style>
  <w:style w:type="character" w:customStyle="1" w:styleId="WW8Num9z1">
    <w:name w:val="WW8Num9z1"/>
    <w:rsid w:val="00E42C47"/>
  </w:style>
  <w:style w:type="character" w:customStyle="1" w:styleId="WW8Num9z2">
    <w:name w:val="WW8Num9z2"/>
    <w:rsid w:val="00E42C47"/>
  </w:style>
  <w:style w:type="character" w:customStyle="1" w:styleId="WW8Num9z3">
    <w:name w:val="WW8Num9z3"/>
    <w:rsid w:val="00E42C47"/>
  </w:style>
  <w:style w:type="character" w:customStyle="1" w:styleId="WW8Num9z4">
    <w:name w:val="WW8Num9z4"/>
    <w:rsid w:val="00E42C47"/>
  </w:style>
  <w:style w:type="character" w:customStyle="1" w:styleId="WW8Num9z5">
    <w:name w:val="WW8Num9z5"/>
    <w:rsid w:val="00E42C47"/>
  </w:style>
  <w:style w:type="character" w:customStyle="1" w:styleId="WW8Num9z6">
    <w:name w:val="WW8Num9z6"/>
    <w:rsid w:val="00E42C47"/>
  </w:style>
  <w:style w:type="character" w:customStyle="1" w:styleId="WW8Num9z7">
    <w:name w:val="WW8Num9z7"/>
    <w:rsid w:val="00E42C47"/>
  </w:style>
  <w:style w:type="character" w:customStyle="1" w:styleId="WW8Num9z8">
    <w:name w:val="WW8Num9z8"/>
    <w:rsid w:val="00E42C47"/>
  </w:style>
  <w:style w:type="character" w:customStyle="1" w:styleId="WW8Num10z0">
    <w:name w:val="WW8Num10z0"/>
    <w:rsid w:val="00E42C47"/>
  </w:style>
  <w:style w:type="character" w:customStyle="1" w:styleId="WW8Num10z1">
    <w:name w:val="WW8Num10z1"/>
    <w:rsid w:val="00E42C47"/>
  </w:style>
  <w:style w:type="character" w:customStyle="1" w:styleId="WW8Num10z2">
    <w:name w:val="WW8Num10z2"/>
    <w:rsid w:val="00E42C47"/>
  </w:style>
  <w:style w:type="character" w:customStyle="1" w:styleId="WW8Num10z3">
    <w:name w:val="WW8Num10z3"/>
    <w:rsid w:val="00E42C47"/>
  </w:style>
  <w:style w:type="character" w:customStyle="1" w:styleId="WW8Num10z4">
    <w:name w:val="WW8Num10z4"/>
    <w:rsid w:val="00E42C47"/>
  </w:style>
  <w:style w:type="character" w:customStyle="1" w:styleId="WW8Num10z5">
    <w:name w:val="WW8Num10z5"/>
    <w:rsid w:val="00E42C47"/>
  </w:style>
  <w:style w:type="character" w:customStyle="1" w:styleId="WW8Num10z6">
    <w:name w:val="WW8Num10z6"/>
    <w:rsid w:val="00E42C47"/>
  </w:style>
  <w:style w:type="character" w:customStyle="1" w:styleId="WW8Num10z7">
    <w:name w:val="WW8Num10z7"/>
    <w:rsid w:val="00E42C47"/>
  </w:style>
  <w:style w:type="character" w:customStyle="1" w:styleId="WW8Num10z8">
    <w:name w:val="WW8Num10z8"/>
    <w:rsid w:val="00E42C47"/>
  </w:style>
  <w:style w:type="character" w:customStyle="1" w:styleId="WW8Num11z0">
    <w:name w:val="WW8Num11z0"/>
    <w:rsid w:val="00E42C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E42C47"/>
  </w:style>
  <w:style w:type="character" w:customStyle="1" w:styleId="WW8Num11z2">
    <w:name w:val="WW8Num11z2"/>
    <w:rsid w:val="00E42C47"/>
  </w:style>
  <w:style w:type="character" w:customStyle="1" w:styleId="WW8Num11z3">
    <w:name w:val="WW8Num11z3"/>
    <w:rsid w:val="00E42C47"/>
  </w:style>
  <w:style w:type="character" w:customStyle="1" w:styleId="WW8Num11z4">
    <w:name w:val="WW8Num11z4"/>
    <w:rsid w:val="00E42C47"/>
  </w:style>
  <w:style w:type="character" w:customStyle="1" w:styleId="WW8Num11z5">
    <w:name w:val="WW8Num11z5"/>
    <w:rsid w:val="00E42C47"/>
  </w:style>
  <w:style w:type="character" w:customStyle="1" w:styleId="WW8Num11z6">
    <w:name w:val="WW8Num11z6"/>
    <w:rsid w:val="00E42C47"/>
  </w:style>
  <w:style w:type="character" w:customStyle="1" w:styleId="WW8Num11z7">
    <w:name w:val="WW8Num11z7"/>
    <w:rsid w:val="00E42C47"/>
  </w:style>
  <w:style w:type="character" w:customStyle="1" w:styleId="WW8Num11z8">
    <w:name w:val="WW8Num11z8"/>
    <w:rsid w:val="00E42C47"/>
  </w:style>
  <w:style w:type="character" w:customStyle="1" w:styleId="WW8Num12z0">
    <w:name w:val="WW8Num12z0"/>
    <w:rsid w:val="00E42C47"/>
  </w:style>
  <w:style w:type="character" w:customStyle="1" w:styleId="WW8Num12z1">
    <w:name w:val="WW8Num12z1"/>
    <w:rsid w:val="00E42C47"/>
  </w:style>
  <w:style w:type="character" w:customStyle="1" w:styleId="WW8Num12z2">
    <w:name w:val="WW8Num12z2"/>
    <w:rsid w:val="00E42C47"/>
  </w:style>
  <w:style w:type="character" w:customStyle="1" w:styleId="WW8Num12z3">
    <w:name w:val="WW8Num12z3"/>
    <w:rsid w:val="00E42C47"/>
  </w:style>
  <w:style w:type="character" w:customStyle="1" w:styleId="WW8Num12z4">
    <w:name w:val="WW8Num12z4"/>
    <w:rsid w:val="00E42C47"/>
  </w:style>
  <w:style w:type="character" w:customStyle="1" w:styleId="WW8Num12z5">
    <w:name w:val="WW8Num12z5"/>
    <w:rsid w:val="00E42C47"/>
  </w:style>
  <w:style w:type="character" w:customStyle="1" w:styleId="WW8Num12z6">
    <w:name w:val="WW8Num12z6"/>
    <w:rsid w:val="00E42C47"/>
  </w:style>
  <w:style w:type="character" w:customStyle="1" w:styleId="WW8Num12z7">
    <w:name w:val="WW8Num12z7"/>
    <w:rsid w:val="00E42C47"/>
  </w:style>
  <w:style w:type="character" w:customStyle="1" w:styleId="WW8Num12z8">
    <w:name w:val="WW8Num12z8"/>
    <w:rsid w:val="00E42C47"/>
  </w:style>
  <w:style w:type="character" w:customStyle="1" w:styleId="WW8Num13z0">
    <w:name w:val="WW8Num13z0"/>
    <w:rsid w:val="00E42C47"/>
  </w:style>
  <w:style w:type="character" w:customStyle="1" w:styleId="WW8Num13z1">
    <w:name w:val="WW8Num13z1"/>
    <w:rsid w:val="00E42C47"/>
  </w:style>
  <w:style w:type="character" w:customStyle="1" w:styleId="WW8Num13z2">
    <w:name w:val="WW8Num13z2"/>
    <w:rsid w:val="00E42C47"/>
  </w:style>
  <w:style w:type="character" w:customStyle="1" w:styleId="WW8Num13z3">
    <w:name w:val="WW8Num13z3"/>
    <w:rsid w:val="00E42C47"/>
  </w:style>
  <w:style w:type="character" w:customStyle="1" w:styleId="WW8Num13z4">
    <w:name w:val="WW8Num13z4"/>
    <w:rsid w:val="00E42C47"/>
  </w:style>
  <w:style w:type="character" w:customStyle="1" w:styleId="WW8Num13z5">
    <w:name w:val="WW8Num13z5"/>
    <w:rsid w:val="00E42C47"/>
  </w:style>
  <w:style w:type="character" w:customStyle="1" w:styleId="WW8Num13z6">
    <w:name w:val="WW8Num13z6"/>
    <w:rsid w:val="00E42C47"/>
  </w:style>
  <w:style w:type="character" w:customStyle="1" w:styleId="WW8Num13z7">
    <w:name w:val="WW8Num13z7"/>
    <w:rsid w:val="00E42C47"/>
  </w:style>
  <w:style w:type="character" w:customStyle="1" w:styleId="WW8Num13z8">
    <w:name w:val="WW8Num13z8"/>
    <w:rsid w:val="00E42C47"/>
  </w:style>
  <w:style w:type="character" w:customStyle="1" w:styleId="WW8Num14z0">
    <w:name w:val="WW8Num14z0"/>
    <w:rsid w:val="00E42C47"/>
  </w:style>
  <w:style w:type="character" w:customStyle="1" w:styleId="WW8Num14z1">
    <w:name w:val="WW8Num14z1"/>
    <w:rsid w:val="00E42C47"/>
  </w:style>
  <w:style w:type="character" w:customStyle="1" w:styleId="WW8Num14z2">
    <w:name w:val="WW8Num14z2"/>
    <w:rsid w:val="00E42C47"/>
  </w:style>
  <w:style w:type="character" w:customStyle="1" w:styleId="WW8Num14z3">
    <w:name w:val="WW8Num14z3"/>
    <w:rsid w:val="00E42C47"/>
  </w:style>
  <w:style w:type="character" w:customStyle="1" w:styleId="WW8Num14z4">
    <w:name w:val="WW8Num14z4"/>
    <w:rsid w:val="00E42C47"/>
  </w:style>
  <w:style w:type="character" w:customStyle="1" w:styleId="WW8Num14z5">
    <w:name w:val="WW8Num14z5"/>
    <w:rsid w:val="00E42C47"/>
  </w:style>
  <w:style w:type="character" w:customStyle="1" w:styleId="WW8Num14z6">
    <w:name w:val="WW8Num14z6"/>
    <w:rsid w:val="00E42C47"/>
  </w:style>
  <w:style w:type="character" w:customStyle="1" w:styleId="WW8Num14z7">
    <w:name w:val="WW8Num14z7"/>
    <w:rsid w:val="00E42C47"/>
  </w:style>
  <w:style w:type="character" w:customStyle="1" w:styleId="WW8Num14z8">
    <w:name w:val="WW8Num14z8"/>
    <w:rsid w:val="00E42C47"/>
  </w:style>
  <w:style w:type="character" w:customStyle="1" w:styleId="WW8Num2z1">
    <w:name w:val="WW8Num2z1"/>
    <w:rsid w:val="00E42C47"/>
  </w:style>
  <w:style w:type="character" w:customStyle="1" w:styleId="WW8Num2z2">
    <w:name w:val="WW8Num2z2"/>
    <w:rsid w:val="00E42C47"/>
  </w:style>
  <w:style w:type="character" w:customStyle="1" w:styleId="WW8Num2z3">
    <w:name w:val="WW8Num2z3"/>
    <w:rsid w:val="00E42C47"/>
  </w:style>
  <w:style w:type="character" w:customStyle="1" w:styleId="WW8Num2z4">
    <w:name w:val="WW8Num2z4"/>
    <w:rsid w:val="00E42C47"/>
  </w:style>
  <w:style w:type="character" w:customStyle="1" w:styleId="WW8Num2z5">
    <w:name w:val="WW8Num2z5"/>
    <w:rsid w:val="00E42C47"/>
  </w:style>
  <w:style w:type="character" w:customStyle="1" w:styleId="WW8Num2z6">
    <w:name w:val="WW8Num2z6"/>
    <w:rsid w:val="00E42C47"/>
  </w:style>
  <w:style w:type="character" w:customStyle="1" w:styleId="WW8Num2z7">
    <w:name w:val="WW8Num2z7"/>
    <w:rsid w:val="00E42C47"/>
  </w:style>
  <w:style w:type="character" w:customStyle="1" w:styleId="WW8Num2z8">
    <w:name w:val="WW8Num2z8"/>
    <w:rsid w:val="00E42C47"/>
  </w:style>
  <w:style w:type="character" w:customStyle="1" w:styleId="WW8Num15z0">
    <w:name w:val="WW8Num15z0"/>
    <w:rsid w:val="00E42C47"/>
  </w:style>
  <w:style w:type="character" w:customStyle="1" w:styleId="WW8Num15z1">
    <w:name w:val="WW8Num15z1"/>
    <w:rsid w:val="00E42C47"/>
  </w:style>
  <w:style w:type="character" w:customStyle="1" w:styleId="WW8Num15z2">
    <w:name w:val="WW8Num15z2"/>
    <w:rsid w:val="00E42C47"/>
  </w:style>
  <w:style w:type="character" w:customStyle="1" w:styleId="WW8Num15z3">
    <w:name w:val="WW8Num15z3"/>
    <w:rsid w:val="00E42C47"/>
  </w:style>
  <w:style w:type="character" w:customStyle="1" w:styleId="WW8Num15z4">
    <w:name w:val="WW8Num15z4"/>
    <w:rsid w:val="00E42C47"/>
  </w:style>
  <w:style w:type="character" w:customStyle="1" w:styleId="WW8Num15z5">
    <w:name w:val="WW8Num15z5"/>
    <w:rsid w:val="00E42C47"/>
  </w:style>
  <w:style w:type="character" w:customStyle="1" w:styleId="WW8Num15z6">
    <w:name w:val="WW8Num15z6"/>
    <w:rsid w:val="00E42C47"/>
  </w:style>
  <w:style w:type="character" w:customStyle="1" w:styleId="WW8Num15z7">
    <w:name w:val="WW8Num15z7"/>
    <w:rsid w:val="00E42C47"/>
  </w:style>
  <w:style w:type="character" w:customStyle="1" w:styleId="WW8Num15z8">
    <w:name w:val="WW8Num15z8"/>
    <w:rsid w:val="00E42C47"/>
  </w:style>
  <w:style w:type="character" w:customStyle="1" w:styleId="affffff1">
    <w:name w:val="Основной шрифт"/>
    <w:rsid w:val="00E42C47"/>
  </w:style>
  <w:style w:type="character" w:customStyle="1" w:styleId="WW8Num3z1">
    <w:name w:val="WW8Num3z1"/>
    <w:rsid w:val="00E42C47"/>
    <w:rPr>
      <w:rFonts w:ascii="Courier New" w:hAnsi="Courier New" w:cs="Courier New" w:hint="default"/>
    </w:rPr>
  </w:style>
  <w:style w:type="character" w:customStyle="1" w:styleId="WW8Num3z2">
    <w:name w:val="WW8Num3z2"/>
    <w:rsid w:val="00E42C47"/>
    <w:rPr>
      <w:rFonts w:ascii="Wingdings" w:hAnsi="Wingdings" w:cs="Wingdings" w:hint="default"/>
    </w:rPr>
  </w:style>
  <w:style w:type="character" w:customStyle="1" w:styleId="WW8Num4z1">
    <w:name w:val="WW8Num4z1"/>
    <w:rsid w:val="00E42C47"/>
  </w:style>
  <w:style w:type="character" w:customStyle="1" w:styleId="WW8Num4z2">
    <w:name w:val="WW8Num4z2"/>
    <w:rsid w:val="00E42C47"/>
  </w:style>
  <w:style w:type="character" w:customStyle="1" w:styleId="WW8Num4z3">
    <w:name w:val="WW8Num4z3"/>
    <w:rsid w:val="00E42C47"/>
  </w:style>
  <w:style w:type="character" w:customStyle="1" w:styleId="WW8Num4z4">
    <w:name w:val="WW8Num4z4"/>
    <w:rsid w:val="00E42C47"/>
  </w:style>
  <w:style w:type="character" w:customStyle="1" w:styleId="WW8Num4z5">
    <w:name w:val="WW8Num4z5"/>
    <w:rsid w:val="00E42C47"/>
  </w:style>
  <w:style w:type="character" w:customStyle="1" w:styleId="WW8Num4z6">
    <w:name w:val="WW8Num4z6"/>
    <w:rsid w:val="00E42C47"/>
  </w:style>
  <w:style w:type="character" w:customStyle="1" w:styleId="WW8Num4z7">
    <w:name w:val="WW8Num4z7"/>
    <w:rsid w:val="00E42C47"/>
  </w:style>
  <w:style w:type="character" w:customStyle="1" w:styleId="WW8Num4z8">
    <w:name w:val="WW8Num4z8"/>
    <w:rsid w:val="00E42C47"/>
  </w:style>
  <w:style w:type="character" w:customStyle="1" w:styleId="WW8Num7z1">
    <w:name w:val="WW8Num7z1"/>
    <w:rsid w:val="00E42C47"/>
  </w:style>
  <w:style w:type="character" w:customStyle="1" w:styleId="WW8Num7z2">
    <w:name w:val="WW8Num7z2"/>
    <w:rsid w:val="00E42C47"/>
  </w:style>
  <w:style w:type="character" w:customStyle="1" w:styleId="WW8Num7z3">
    <w:name w:val="WW8Num7z3"/>
    <w:rsid w:val="00E42C47"/>
  </w:style>
  <w:style w:type="character" w:customStyle="1" w:styleId="WW8Num7z4">
    <w:name w:val="WW8Num7z4"/>
    <w:rsid w:val="00E42C47"/>
  </w:style>
  <w:style w:type="character" w:customStyle="1" w:styleId="WW8Num7z5">
    <w:name w:val="WW8Num7z5"/>
    <w:rsid w:val="00E42C47"/>
  </w:style>
  <w:style w:type="character" w:customStyle="1" w:styleId="WW8Num7z6">
    <w:name w:val="WW8Num7z6"/>
    <w:rsid w:val="00E42C47"/>
  </w:style>
  <w:style w:type="character" w:customStyle="1" w:styleId="WW8Num7z7">
    <w:name w:val="WW8Num7z7"/>
    <w:rsid w:val="00E42C47"/>
  </w:style>
  <w:style w:type="character" w:customStyle="1" w:styleId="WW8Num7z8">
    <w:name w:val="WW8Num7z8"/>
    <w:rsid w:val="00E42C47"/>
  </w:style>
  <w:style w:type="character" w:customStyle="1" w:styleId="WW8Num16z0">
    <w:name w:val="WW8Num16z0"/>
    <w:rsid w:val="00E42C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E42C47"/>
  </w:style>
  <w:style w:type="character" w:customStyle="1" w:styleId="WW8Num17z1">
    <w:name w:val="WW8Num17z1"/>
    <w:rsid w:val="00E42C47"/>
  </w:style>
  <w:style w:type="character" w:customStyle="1" w:styleId="WW8Num17z2">
    <w:name w:val="WW8Num17z2"/>
    <w:rsid w:val="00E42C47"/>
  </w:style>
  <w:style w:type="character" w:customStyle="1" w:styleId="WW8Num17z3">
    <w:name w:val="WW8Num17z3"/>
    <w:rsid w:val="00E42C47"/>
  </w:style>
  <w:style w:type="character" w:customStyle="1" w:styleId="WW8Num17z4">
    <w:name w:val="WW8Num17z4"/>
    <w:rsid w:val="00E42C47"/>
  </w:style>
  <w:style w:type="character" w:customStyle="1" w:styleId="WW8Num17z5">
    <w:name w:val="WW8Num17z5"/>
    <w:rsid w:val="00E42C47"/>
  </w:style>
  <w:style w:type="character" w:customStyle="1" w:styleId="WW8Num17z6">
    <w:name w:val="WW8Num17z6"/>
    <w:rsid w:val="00E42C47"/>
  </w:style>
  <w:style w:type="character" w:customStyle="1" w:styleId="WW8Num17z7">
    <w:name w:val="WW8Num17z7"/>
    <w:rsid w:val="00E42C47"/>
  </w:style>
  <w:style w:type="character" w:customStyle="1" w:styleId="WW8Num17z8">
    <w:name w:val="WW8Num17z8"/>
    <w:rsid w:val="00E42C47"/>
  </w:style>
  <w:style w:type="character" w:customStyle="1" w:styleId="WW8Num18z0">
    <w:name w:val="WW8Num18z0"/>
    <w:rsid w:val="00E42C47"/>
    <w:rPr>
      <w:rFonts w:ascii="Symbol" w:hAnsi="Symbol" w:cs="Symbol" w:hint="default"/>
      <w:sz w:val="20"/>
    </w:rPr>
  </w:style>
  <w:style w:type="character" w:customStyle="1" w:styleId="WW8Num19z0">
    <w:name w:val="WW8Num19z0"/>
    <w:rsid w:val="00E42C47"/>
    <w:rPr>
      <w:rFonts w:ascii="Symbol" w:hAnsi="Symbol" w:cs="Symbol" w:hint="default"/>
    </w:rPr>
  </w:style>
  <w:style w:type="character" w:customStyle="1" w:styleId="WW8Num19z1">
    <w:name w:val="WW8Num19z1"/>
    <w:rsid w:val="00E42C47"/>
    <w:rPr>
      <w:rFonts w:ascii="Courier New" w:hAnsi="Courier New" w:cs="Courier New" w:hint="default"/>
    </w:rPr>
  </w:style>
  <w:style w:type="character" w:customStyle="1" w:styleId="WW8Num19z2">
    <w:name w:val="WW8Num19z2"/>
    <w:rsid w:val="00E42C47"/>
    <w:rPr>
      <w:rFonts w:ascii="Wingdings" w:hAnsi="Wingdings" w:cs="Wingdings" w:hint="default"/>
    </w:rPr>
  </w:style>
  <w:style w:type="character" w:customStyle="1" w:styleId="WW8Num20z0">
    <w:name w:val="WW8Num20z0"/>
    <w:rsid w:val="00E42C47"/>
    <w:rPr>
      <w:rFonts w:ascii="Symbol" w:hAnsi="Symbol" w:cs="Symbol" w:hint="default"/>
    </w:rPr>
  </w:style>
  <w:style w:type="character" w:customStyle="1" w:styleId="WW8Num20z1">
    <w:name w:val="WW8Num20z1"/>
    <w:rsid w:val="00E42C47"/>
    <w:rPr>
      <w:rFonts w:ascii="Courier New" w:hAnsi="Courier New" w:cs="Courier New" w:hint="default"/>
    </w:rPr>
  </w:style>
  <w:style w:type="character" w:customStyle="1" w:styleId="WW8Num20z2">
    <w:name w:val="WW8Num20z2"/>
    <w:rsid w:val="00E42C47"/>
    <w:rPr>
      <w:rFonts w:ascii="Wingdings" w:hAnsi="Wingdings" w:cs="Wingdings" w:hint="default"/>
    </w:rPr>
  </w:style>
  <w:style w:type="character" w:customStyle="1" w:styleId="WW8Num21z0">
    <w:name w:val="WW8Num21z0"/>
    <w:rsid w:val="00E42C47"/>
    <w:rPr>
      <w:rFonts w:ascii="Symbol" w:hAnsi="Symbol" w:cs="Symbol" w:hint="default"/>
      <w:sz w:val="20"/>
    </w:rPr>
  </w:style>
  <w:style w:type="character" w:customStyle="1" w:styleId="WW8Num22z0">
    <w:name w:val="WW8Num22z0"/>
    <w:rsid w:val="00E42C4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E42C47"/>
    <w:rPr>
      <w:rFonts w:ascii="Symbol" w:hAnsi="Symbol" w:cs="Symbol" w:hint="default"/>
      <w:sz w:val="20"/>
    </w:rPr>
  </w:style>
  <w:style w:type="character" w:customStyle="1" w:styleId="WW8Num24z0">
    <w:name w:val="WW8Num24z0"/>
    <w:rsid w:val="00E42C47"/>
    <w:rPr>
      <w:rFonts w:ascii="Symbol" w:hAnsi="Symbol" w:cs="Symbol" w:hint="default"/>
      <w:sz w:val="20"/>
    </w:rPr>
  </w:style>
  <w:style w:type="character" w:customStyle="1" w:styleId="WW8Num24z1">
    <w:name w:val="WW8Num24z1"/>
    <w:rsid w:val="00E42C47"/>
    <w:rPr>
      <w:rFonts w:hint="default"/>
    </w:rPr>
  </w:style>
  <w:style w:type="character" w:customStyle="1" w:styleId="WW8Num25z0">
    <w:name w:val="WW8Num25z0"/>
    <w:rsid w:val="00E42C47"/>
    <w:rPr>
      <w:rFonts w:hint="default"/>
    </w:rPr>
  </w:style>
  <w:style w:type="character" w:customStyle="1" w:styleId="WW8Num25z1">
    <w:name w:val="WW8Num25z1"/>
    <w:rsid w:val="00E42C47"/>
  </w:style>
  <w:style w:type="character" w:customStyle="1" w:styleId="WW8Num25z2">
    <w:name w:val="WW8Num25z2"/>
    <w:rsid w:val="00E42C47"/>
  </w:style>
  <w:style w:type="character" w:customStyle="1" w:styleId="WW8Num25z3">
    <w:name w:val="WW8Num25z3"/>
    <w:rsid w:val="00E42C47"/>
  </w:style>
  <w:style w:type="character" w:customStyle="1" w:styleId="WW8Num25z4">
    <w:name w:val="WW8Num25z4"/>
    <w:rsid w:val="00E42C47"/>
  </w:style>
  <w:style w:type="character" w:customStyle="1" w:styleId="WW8Num25z5">
    <w:name w:val="WW8Num25z5"/>
    <w:rsid w:val="00E42C47"/>
  </w:style>
  <w:style w:type="character" w:customStyle="1" w:styleId="WW8Num25z6">
    <w:name w:val="WW8Num25z6"/>
    <w:rsid w:val="00E42C47"/>
  </w:style>
  <w:style w:type="character" w:customStyle="1" w:styleId="WW8Num25z7">
    <w:name w:val="WW8Num25z7"/>
    <w:rsid w:val="00E42C47"/>
  </w:style>
  <w:style w:type="character" w:customStyle="1" w:styleId="WW8Num25z8">
    <w:name w:val="WW8Num25z8"/>
    <w:rsid w:val="00E42C47"/>
  </w:style>
  <w:style w:type="character" w:customStyle="1" w:styleId="WW8Num26z0">
    <w:name w:val="WW8Num26z0"/>
    <w:rsid w:val="00E42C4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E42C47"/>
    <w:rPr>
      <w:rFonts w:ascii="Symbol" w:hAnsi="Symbol" w:cs="Symbol" w:hint="default"/>
    </w:rPr>
  </w:style>
  <w:style w:type="character" w:customStyle="1" w:styleId="WW8Num27z1">
    <w:name w:val="WW8Num27z1"/>
    <w:rsid w:val="00E42C47"/>
    <w:rPr>
      <w:rFonts w:ascii="Courier New" w:hAnsi="Courier New" w:cs="Courier New" w:hint="default"/>
    </w:rPr>
  </w:style>
  <w:style w:type="character" w:customStyle="1" w:styleId="WW8Num27z2">
    <w:name w:val="WW8Num27z2"/>
    <w:rsid w:val="00E42C47"/>
    <w:rPr>
      <w:rFonts w:ascii="Wingdings" w:hAnsi="Wingdings" w:cs="Wingdings" w:hint="default"/>
    </w:rPr>
  </w:style>
  <w:style w:type="character" w:customStyle="1" w:styleId="WW8Num28z0">
    <w:name w:val="WW8Num28z0"/>
    <w:rsid w:val="00E42C47"/>
    <w:rPr>
      <w:rFonts w:cs="Times New Roman" w:hint="default"/>
    </w:rPr>
  </w:style>
  <w:style w:type="character" w:customStyle="1" w:styleId="WW8Num28z1">
    <w:name w:val="WW8Num28z1"/>
    <w:rsid w:val="00E42C47"/>
  </w:style>
  <w:style w:type="character" w:customStyle="1" w:styleId="WW8Num28z2">
    <w:name w:val="WW8Num28z2"/>
    <w:rsid w:val="00E42C47"/>
  </w:style>
  <w:style w:type="character" w:customStyle="1" w:styleId="WW8Num28z3">
    <w:name w:val="WW8Num28z3"/>
    <w:rsid w:val="00E42C47"/>
  </w:style>
  <w:style w:type="character" w:customStyle="1" w:styleId="WW8Num28z4">
    <w:name w:val="WW8Num28z4"/>
    <w:rsid w:val="00E42C47"/>
  </w:style>
  <w:style w:type="character" w:customStyle="1" w:styleId="WW8Num28z5">
    <w:name w:val="WW8Num28z5"/>
    <w:rsid w:val="00E42C47"/>
  </w:style>
  <w:style w:type="character" w:customStyle="1" w:styleId="WW8Num28z6">
    <w:name w:val="WW8Num28z6"/>
    <w:rsid w:val="00E42C47"/>
  </w:style>
  <w:style w:type="character" w:customStyle="1" w:styleId="WW8Num28z7">
    <w:name w:val="WW8Num28z7"/>
    <w:rsid w:val="00E42C47"/>
  </w:style>
  <w:style w:type="character" w:customStyle="1" w:styleId="WW8Num28z8">
    <w:name w:val="WW8Num28z8"/>
    <w:rsid w:val="00E42C47"/>
  </w:style>
  <w:style w:type="character" w:customStyle="1" w:styleId="WW8Num29z0">
    <w:name w:val="WW8Num29z0"/>
    <w:rsid w:val="00E42C47"/>
    <w:rPr>
      <w:rFonts w:ascii="Symbol" w:hAnsi="Symbol" w:cs="Symbol" w:hint="default"/>
      <w:sz w:val="20"/>
    </w:rPr>
  </w:style>
  <w:style w:type="character" w:customStyle="1" w:styleId="WW8Num30z0">
    <w:name w:val="WW8Num30z0"/>
    <w:rsid w:val="00E42C4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E42C4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E42C4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E42C47"/>
    <w:rPr>
      <w:rFonts w:ascii="Symbol" w:hAnsi="Symbol" w:cs="Symbol" w:hint="default"/>
    </w:rPr>
  </w:style>
  <w:style w:type="character" w:customStyle="1" w:styleId="WW8Num33z1">
    <w:name w:val="WW8Num33z1"/>
    <w:rsid w:val="00E42C47"/>
    <w:rPr>
      <w:rFonts w:ascii="Courier New" w:hAnsi="Courier New" w:cs="Courier New" w:hint="default"/>
    </w:rPr>
  </w:style>
  <w:style w:type="character" w:customStyle="1" w:styleId="WW8Num33z2">
    <w:name w:val="WW8Num33z2"/>
    <w:rsid w:val="00E42C47"/>
    <w:rPr>
      <w:rFonts w:ascii="Wingdings" w:hAnsi="Wingdings" w:cs="Wingdings" w:hint="default"/>
    </w:rPr>
  </w:style>
  <w:style w:type="character" w:customStyle="1" w:styleId="WW8Num34z0">
    <w:name w:val="WW8Num34z0"/>
    <w:rsid w:val="00E42C4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Link">
    <w:name w:val="Link"/>
    <w:rsid w:val="00E42C47"/>
    <w:rPr>
      <w:color w:val="0000FF"/>
      <w:u w:val="single" w:color="0000FF"/>
    </w:rPr>
  </w:style>
  <w:style w:type="character" w:customStyle="1" w:styleId="Hyperlink0">
    <w:name w:val="Hyperlink.0"/>
    <w:rsid w:val="00E42C47"/>
    <w:rPr>
      <w:color w:val="0000FF"/>
      <w:sz w:val="28"/>
      <w:szCs w:val="28"/>
      <w:u w:val="single" w:color="0000FF"/>
    </w:rPr>
  </w:style>
  <w:style w:type="character" w:customStyle="1" w:styleId="1fff5">
    <w:name w:val="Стиль1"/>
    <w:rsid w:val="00E42C47"/>
    <w:rPr>
      <w:rFonts w:ascii="Times New Roman" w:hAnsi="Times New Roman" w:cs="Times New Roman"/>
      <w:i/>
      <w:sz w:val="24"/>
    </w:rPr>
  </w:style>
  <w:style w:type="character" w:customStyle="1" w:styleId="2ff9">
    <w:name w:val="Обычный (веб) Знак2"/>
    <w:rsid w:val="00E42C47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E42C47"/>
  </w:style>
  <w:style w:type="character" w:customStyle="1" w:styleId="Zag11">
    <w:name w:val="Zag_11"/>
    <w:uiPriority w:val="99"/>
    <w:rsid w:val="00E42C47"/>
  </w:style>
  <w:style w:type="character" w:customStyle="1" w:styleId="share-counter-common">
    <w:name w:val="share-counter-common"/>
    <w:rsid w:val="00E42C47"/>
  </w:style>
  <w:style w:type="character" w:customStyle="1" w:styleId="2ffa">
    <w:name w:val="Основной текст с отступом 2 Знак"/>
    <w:link w:val="2ffb"/>
    <w:uiPriority w:val="99"/>
    <w:rsid w:val="00E42C47"/>
    <w:rPr>
      <w:rFonts w:ascii="Calibri" w:eastAsia="Calibri" w:hAnsi="Calibri" w:cs="Calibri"/>
      <w:color w:val="000000"/>
    </w:rPr>
  </w:style>
  <w:style w:type="character" w:customStyle="1" w:styleId="1fff6">
    <w:name w:val="Знак примечания1"/>
    <w:rsid w:val="00E42C47"/>
    <w:rPr>
      <w:sz w:val="16"/>
      <w:szCs w:val="16"/>
    </w:rPr>
  </w:style>
  <w:style w:type="character" w:customStyle="1" w:styleId="affffff2">
    <w:name w:val="Символ сноски"/>
    <w:rsid w:val="00E42C47"/>
    <w:rPr>
      <w:vertAlign w:val="superscript"/>
    </w:rPr>
  </w:style>
  <w:style w:type="character" w:customStyle="1" w:styleId="FontStyle22">
    <w:name w:val="Font Style22"/>
    <w:rsid w:val="00E42C47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E42C47"/>
  </w:style>
  <w:style w:type="paragraph" w:customStyle="1" w:styleId="2ffc">
    <w:name w:val="Указатель2"/>
    <w:basedOn w:val="a1"/>
    <w:rsid w:val="00E42C4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affffff3">
    <w:name w:val="Надпись"/>
    <w:basedOn w:val="a1"/>
    <w:rsid w:val="00E42C4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1fff7">
    <w:name w:val="Указатель1"/>
    <w:basedOn w:val="a1"/>
    <w:uiPriority w:val="99"/>
    <w:rsid w:val="00E42C4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HeaderFooter">
    <w:name w:val="Header &amp; Footer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ff8">
    <w:name w:val="Заголовок таблицы ссылок1"/>
    <w:next w:val="a1"/>
    <w:rsid w:val="00E42C4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customStyle="1" w:styleId="p1">
    <w:name w:val="p1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affffff4">
    <w:name w:val="Письмо"/>
    <w:basedOn w:val="a1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fff9">
    <w:name w:val="Текст выноски Знак1"/>
    <w:uiPriority w:val="99"/>
    <w:rsid w:val="00E42C47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21f5">
    <w:name w:val="Основной текст с отступом 21"/>
    <w:basedOn w:val="a1"/>
    <w:uiPriority w:val="99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Calibri" w:eastAsia="Calibri" w:hAnsi="Calibri" w:cs="Times New Roman"/>
      <w:color w:val="000000"/>
      <w:lang w:eastAsia="zh-CN"/>
    </w:rPr>
  </w:style>
  <w:style w:type="paragraph" w:customStyle="1" w:styleId="1fffa">
    <w:name w:val="Текст примечания1"/>
    <w:basedOn w:val="a1"/>
    <w:uiPriority w:val="99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customStyle="1" w:styleId="1fffb">
    <w:name w:val="Текст примечания Знак1"/>
    <w:uiPriority w:val="99"/>
    <w:rsid w:val="00E42C47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ffc">
    <w:name w:val="Тема примечания Знак1"/>
    <w:uiPriority w:val="99"/>
    <w:rsid w:val="00E42C47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ffd">
    <w:name w:val="Текст сноски Знак1"/>
    <w:uiPriority w:val="99"/>
    <w:rsid w:val="00E42C47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2ffd">
    <w:name w:val="Абзац списка2"/>
    <w:basedOn w:val="a1"/>
    <w:uiPriority w:val="99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pcenter">
    <w:name w:val="pcenter"/>
    <w:basedOn w:val="a1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f5">
    <w:name w:val="Содержимое таблицы"/>
    <w:basedOn w:val="a1"/>
    <w:uiPriority w:val="99"/>
    <w:rsid w:val="00E42C4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affffff6">
    <w:name w:val="Заголовок таблицы"/>
    <w:basedOn w:val="affffff5"/>
    <w:uiPriority w:val="99"/>
    <w:rsid w:val="00E42C47"/>
    <w:pPr>
      <w:jc w:val="center"/>
    </w:pPr>
    <w:rPr>
      <w:b/>
      <w:bCs/>
    </w:rPr>
  </w:style>
  <w:style w:type="character" w:customStyle="1" w:styleId="FooterChar">
    <w:name w:val="Footer Char"/>
    <w:uiPriority w:val="99"/>
    <w:rsid w:val="00E42C47"/>
  </w:style>
  <w:style w:type="table" w:customStyle="1" w:styleId="1213">
    <w:name w:val="Сетка таблицы12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f6">
    <w:name w:val="Таблица простая 2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">
    <w:name w:val="Таблица простая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">
    <w:name w:val="Список-таблица 1 светл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">
    <w:name w:val="Список-таблица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">
    <w:name w:val="Список-таблица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">
    <w:name w:val="Список-таблица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">
    <w:name w:val="Список-таблица 5 темн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">
    <w:name w:val="Список-таблица 6 цветн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ff7">
    <w:name w:val="table of figures"/>
    <w:basedOn w:val="a1"/>
    <w:next w:val="a1"/>
    <w:uiPriority w:val="99"/>
    <w:unhideWhenUsed/>
    <w:rsid w:val="00E42C47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u-2-msonormal">
    <w:name w:val="u-2-msonormal"/>
    <w:basedOn w:val="a1"/>
    <w:uiPriority w:val="99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8">
    <w:name w:val="Стиль полужирный"/>
    <w:rsid w:val="00E42C47"/>
    <w:rPr>
      <w:rFonts w:ascii="Times New Roman" w:hAnsi="Times New Roman"/>
      <w:b/>
      <w:bCs/>
      <w:sz w:val="24"/>
    </w:rPr>
  </w:style>
  <w:style w:type="paragraph" w:customStyle="1" w:styleId="3ff0">
    <w:name w:val="Абзац списка3"/>
    <w:basedOn w:val="a1"/>
    <w:uiPriority w:val="99"/>
    <w:rsid w:val="00E42C4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ffff9">
    <w:name w:val="Петит"/>
    <w:basedOn w:val="a1"/>
    <w:rsid w:val="00E42C47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ffe">
    <w:name w:val="Неразрешенное упоминание1"/>
    <w:uiPriority w:val="99"/>
    <w:semiHidden/>
    <w:unhideWhenUsed/>
    <w:rsid w:val="00E42C47"/>
    <w:rPr>
      <w:color w:val="605E5C"/>
      <w:shd w:val="clear" w:color="auto" w:fill="E1DFDD"/>
    </w:rPr>
  </w:style>
  <w:style w:type="character" w:customStyle="1" w:styleId="Heading1Char">
    <w:name w:val="Heading 1 Char"/>
    <w:uiPriority w:val="9"/>
    <w:rsid w:val="00E42C4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42C4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42C4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42C4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42C4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42C4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42C4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42C4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42C4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E42C47"/>
    <w:rPr>
      <w:sz w:val="48"/>
      <w:szCs w:val="48"/>
    </w:rPr>
  </w:style>
  <w:style w:type="character" w:customStyle="1" w:styleId="SubtitleChar">
    <w:name w:val="Subtitle Char"/>
    <w:uiPriority w:val="11"/>
    <w:rsid w:val="00E42C47"/>
    <w:rPr>
      <w:sz w:val="24"/>
      <w:szCs w:val="24"/>
    </w:rPr>
  </w:style>
  <w:style w:type="character" w:customStyle="1" w:styleId="QuoteChar">
    <w:name w:val="Quote Char"/>
    <w:uiPriority w:val="29"/>
    <w:rsid w:val="00E42C47"/>
    <w:rPr>
      <w:i/>
    </w:rPr>
  </w:style>
  <w:style w:type="character" w:customStyle="1" w:styleId="IntenseQuoteChar">
    <w:name w:val="Intense Quote Char"/>
    <w:uiPriority w:val="30"/>
    <w:rsid w:val="00E42C47"/>
    <w:rPr>
      <w:i/>
    </w:rPr>
  </w:style>
  <w:style w:type="character" w:customStyle="1" w:styleId="HeaderChar">
    <w:name w:val="Header Char"/>
    <w:uiPriority w:val="99"/>
    <w:rsid w:val="00E42C47"/>
  </w:style>
  <w:style w:type="character" w:customStyle="1" w:styleId="CaptionChar">
    <w:name w:val="Caption Char"/>
    <w:uiPriority w:val="99"/>
    <w:rsid w:val="00E42C47"/>
  </w:style>
  <w:style w:type="table" w:customStyle="1" w:styleId="TableGridLight1">
    <w:name w:val="Table Grid Light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next w:val="-72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next w:val="-720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E42C47"/>
    <w:rPr>
      <w:sz w:val="18"/>
    </w:rPr>
  </w:style>
  <w:style w:type="character" w:customStyle="1" w:styleId="A20">
    <w:name w:val="A2"/>
    <w:uiPriority w:val="99"/>
    <w:rsid w:val="00E42C47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E42C47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E42C47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character" w:customStyle="1" w:styleId="A00">
    <w:name w:val="A0"/>
    <w:uiPriority w:val="99"/>
    <w:rsid w:val="00E42C47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E42C47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E42C47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character" w:customStyle="1" w:styleId="A40">
    <w:name w:val="A4"/>
    <w:uiPriority w:val="99"/>
    <w:rsid w:val="00E42C47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E42C47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E42C47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paragraph" w:customStyle="1" w:styleId="affffffa">
    <w:name w:val="Буллит Курсив"/>
    <w:link w:val="affffffb"/>
    <w:uiPriority w:val="99"/>
    <w:qFormat/>
    <w:rsid w:val="00E42C47"/>
    <w:pPr>
      <w:spacing w:after="0" w:line="214" w:lineRule="atLeast"/>
      <w:ind w:firstLine="244"/>
      <w:jc w:val="both"/>
    </w:pPr>
    <w:rPr>
      <w:rFonts w:ascii="NewtonCSanPin" w:eastAsia="Times New Roman" w:hAnsi="NewtonCSanPin"/>
      <w:i/>
      <w:iCs/>
      <w:color w:val="000000"/>
      <w:sz w:val="21"/>
      <w:szCs w:val="21"/>
    </w:rPr>
  </w:style>
  <w:style w:type="paragraph" w:customStyle="1" w:styleId="msonormalbullet2gif">
    <w:name w:val="msonormalbullet2.gif"/>
    <w:basedOn w:val="a1"/>
    <w:uiPriority w:val="99"/>
    <w:rsid w:val="00E42C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2110">
    <w:name w:val="Сетка таблицы211"/>
    <w:basedOn w:val="a3"/>
    <w:next w:val="af0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3"/>
    <w:uiPriority w:val="59"/>
    <w:rsid w:val="00E42C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42C4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f">
    <w:name w:val="Текст выноски1"/>
    <w:basedOn w:val="a1"/>
    <w:next w:val="af7"/>
    <w:uiPriority w:val="99"/>
    <w:semiHidden/>
    <w:unhideWhenUsed/>
    <w:rsid w:val="00E42C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E42C47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ffff0">
    <w:name w:val="Текст сноски1"/>
    <w:basedOn w:val="a1"/>
    <w:next w:val="afffd"/>
    <w:uiPriority w:val="99"/>
    <w:unhideWhenUsed/>
    <w:rsid w:val="00E42C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63">
    <w:name w:val="Основной текст (26)_"/>
    <w:link w:val="264"/>
    <w:rsid w:val="00E42C4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4">
    <w:name w:val="Основной текст (26)"/>
    <w:basedOn w:val="a1"/>
    <w:link w:val="263"/>
    <w:rsid w:val="00E42C47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3">
    <w:name w:val="Основной текст (27)_"/>
    <w:link w:val="274"/>
    <w:rsid w:val="00E42C4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4">
    <w:name w:val="Основной текст (27)"/>
    <w:basedOn w:val="a1"/>
    <w:link w:val="273"/>
    <w:rsid w:val="00E42C47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3">
    <w:name w:val="Основной текст (25)_"/>
    <w:link w:val="254"/>
    <w:rsid w:val="00E42C47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4">
    <w:name w:val="Основной текст (25)"/>
    <w:basedOn w:val="a1"/>
    <w:link w:val="253"/>
    <w:rsid w:val="00E42C47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e">
    <w:name w:val="Заголовок №5_"/>
    <w:link w:val="5f"/>
    <w:rsid w:val="00E42C4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f">
    <w:name w:val="Заголовок №5"/>
    <w:basedOn w:val="a1"/>
    <w:link w:val="5e"/>
    <w:rsid w:val="00E42C47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1">
    <w:name w:val="Заголовок №3 (3)_"/>
    <w:link w:val="332"/>
    <w:rsid w:val="00E42C4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2">
    <w:name w:val="Заголовок №3 (3)"/>
    <w:basedOn w:val="a1"/>
    <w:link w:val="331"/>
    <w:rsid w:val="00E42C47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E42C4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E42C47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6">
    <w:name w:val="Заголовок №2 (2)"/>
    <w:rsid w:val="00E42C4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6">
    <w:name w:val="Заголовок №2 (3)_"/>
    <w:link w:val="237"/>
    <w:rsid w:val="00E42C4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7">
    <w:name w:val="Заголовок №2 (3)"/>
    <w:basedOn w:val="a1"/>
    <w:link w:val="236"/>
    <w:rsid w:val="00E42C47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4">
    <w:name w:val="Заголовок №1 (5)_"/>
    <w:link w:val="155"/>
    <w:rsid w:val="00E42C4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5">
    <w:name w:val="Заголовок №1 (5)"/>
    <w:basedOn w:val="a1"/>
    <w:link w:val="154"/>
    <w:rsid w:val="00E42C47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4">
    <w:name w:val="Заголовок №2 (4)_"/>
    <w:link w:val="245"/>
    <w:rsid w:val="00E42C47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5">
    <w:name w:val="Заголовок №2 (4)"/>
    <w:basedOn w:val="a1"/>
    <w:link w:val="244"/>
    <w:rsid w:val="00E42C47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E42C47"/>
    <w:rPr>
      <w:rFonts w:ascii="Century Schoolbook" w:eastAsia="Century Schoolbook" w:hAnsi="Century Schoolbook" w:cs="Century Schoolbook"/>
      <w:spacing w:val="0"/>
      <w:sz w:val="26"/>
      <w:szCs w:val="26"/>
    </w:rPr>
  </w:style>
  <w:style w:type="table" w:customStyle="1" w:styleId="2111">
    <w:name w:val="Сетка таблицы2111"/>
    <w:basedOn w:val="a3"/>
    <w:next w:val="af0"/>
    <w:uiPriority w:val="59"/>
    <w:rsid w:val="00E42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e">
    <w:name w:val="file"/>
    <w:rsid w:val="00E42C47"/>
  </w:style>
  <w:style w:type="paragraph" w:customStyle="1" w:styleId="c16">
    <w:name w:val="c16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E42C47"/>
  </w:style>
  <w:style w:type="character" w:customStyle="1" w:styleId="flag-throbber">
    <w:name w:val="flag-throbber"/>
    <w:rsid w:val="00E42C47"/>
  </w:style>
  <w:style w:type="paragraph" w:customStyle="1" w:styleId="3ff1">
    <w:name w:val="Заголовок 3+"/>
    <w:basedOn w:val="a1"/>
    <w:rsid w:val="00E42C47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fffc">
    <w:name w:val="Placeholder Text"/>
    <w:uiPriority w:val="99"/>
    <w:semiHidden/>
    <w:rsid w:val="00E42C47"/>
    <w:rPr>
      <w:color w:val="808080"/>
    </w:rPr>
  </w:style>
  <w:style w:type="table" w:customStyle="1" w:styleId="11111">
    <w:name w:val="Сетка таблицы1111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3"/>
    <w:uiPriority w:val="59"/>
    <w:rsid w:val="00E42C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3"/>
    <w:next w:val="af0"/>
    <w:uiPriority w:val="59"/>
    <w:rsid w:val="00E42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bullet3gif">
    <w:name w:val="msobodytext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">
    <w:name w:val="Основной текст + Полужирный14"/>
    <w:rsid w:val="00E42C47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Body Text First Indent"/>
    <w:basedOn w:val="afb"/>
    <w:link w:val="affffffe"/>
    <w:semiHidden/>
    <w:unhideWhenUsed/>
    <w:rsid w:val="00E42C47"/>
    <w:pPr>
      <w:widowControl/>
      <w:spacing w:after="120"/>
      <w:ind w:left="0" w:firstLine="210"/>
    </w:pPr>
    <w:rPr>
      <w:rFonts w:ascii="Courier New" w:hAnsi="Courier New"/>
      <w:color w:val="auto"/>
      <w:sz w:val="24"/>
      <w:szCs w:val="24"/>
      <w:lang w:eastAsia="en-US"/>
    </w:rPr>
  </w:style>
  <w:style w:type="character" w:customStyle="1" w:styleId="affffffe">
    <w:name w:val="Красная строка Знак"/>
    <w:basedOn w:val="afc"/>
    <w:link w:val="affffffd"/>
    <w:semiHidden/>
    <w:rsid w:val="00E42C47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2ffe">
    <w:name w:val="Основной текст2"/>
    <w:basedOn w:val="a1"/>
    <w:rsid w:val="00E42C47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rFonts w:ascii="Calibri" w:eastAsia="Calibri" w:hAnsi="Calibri" w:cs="Times New Roman"/>
      <w:sz w:val="21"/>
      <w:szCs w:val="21"/>
    </w:rPr>
  </w:style>
  <w:style w:type="paragraph" w:customStyle="1" w:styleId="3ff2">
    <w:name w:val="Основной текст3"/>
    <w:basedOn w:val="a1"/>
    <w:rsid w:val="00E42C47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3110">
    <w:name w:val="Сетка таблицы311"/>
    <w:basedOn w:val="a3"/>
    <w:next w:val="af0"/>
    <w:uiPriority w:val="5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e">
    <w:name w:val="Основной текст8"/>
    <w:basedOn w:val="a1"/>
    <w:uiPriority w:val="99"/>
    <w:qFormat/>
    <w:rsid w:val="00E42C47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E42C47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table" w:customStyle="1" w:styleId="1410">
    <w:name w:val="Сетка таблицы141"/>
    <w:basedOn w:val="a3"/>
    <w:next w:val="af0"/>
    <w:uiPriority w:val="5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0"/>
    <w:uiPriority w:val="5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"/>
    <w:basedOn w:val="a3"/>
    <w:next w:val="af0"/>
    <w:uiPriority w:val="5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rsid w:val="00E42C47"/>
  </w:style>
  <w:style w:type="character" w:customStyle="1" w:styleId="c105">
    <w:name w:val="c105"/>
    <w:rsid w:val="00E42C47"/>
  </w:style>
  <w:style w:type="paragraph" w:customStyle="1" w:styleId="a8bullet3gif">
    <w:name w:val="a8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8">
    <w:name w:val="Оглавление 11"/>
    <w:basedOn w:val="a1"/>
    <w:next w:val="a1"/>
    <w:uiPriority w:val="39"/>
    <w:unhideWhenUsed/>
    <w:rsid w:val="00E42C47"/>
    <w:pPr>
      <w:tabs>
        <w:tab w:val="right" w:leader="dot" w:pos="8647"/>
      </w:tabs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ullet1gif">
    <w:name w:val="8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">
    <w:name w:val="Основной текст + Курсив"/>
    <w:aliases w:val="Интервал 0 pt"/>
    <w:rsid w:val="00E42C47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E42C47"/>
  </w:style>
  <w:style w:type="paragraph" w:customStyle="1" w:styleId="c34">
    <w:name w:val="c34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E42C47"/>
  </w:style>
  <w:style w:type="paragraph" w:styleId="2ffb">
    <w:name w:val="Body Text Indent 2"/>
    <w:basedOn w:val="a1"/>
    <w:link w:val="2ffa"/>
    <w:uiPriority w:val="99"/>
    <w:unhideWhenUsed/>
    <w:rsid w:val="00E42C47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f7">
    <w:name w:val="Основной текст с отступом 2 Знак1"/>
    <w:basedOn w:val="a2"/>
    <w:rsid w:val="00E42C47"/>
  </w:style>
  <w:style w:type="character" w:customStyle="1" w:styleId="c8c4">
    <w:name w:val="c8 c4"/>
    <w:rsid w:val="00E42C47"/>
  </w:style>
  <w:style w:type="character" w:customStyle="1" w:styleId="dash041e0431044b0447043d044b0439char1">
    <w:name w:val="dash041e_0431_044b_0447_043d_044b_0439__char1"/>
    <w:rsid w:val="00E42C47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E42C47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fff0">
    <w:name w:val="Буллит Знак"/>
    <w:rsid w:val="00E42C47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ff1">
    <w:name w:val="[Основной абзац]"/>
    <w:basedOn w:val="a1"/>
    <w:uiPriority w:val="99"/>
    <w:rsid w:val="00E42C47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E42C47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E42C47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a">
    <w:name w:val="Оглавление 31"/>
    <w:basedOn w:val="a1"/>
    <w:next w:val="a1"/>
    <w:uiPriority w:val="39"/>
    <w:semiHidden/>
    <w:unhideWhenUsed/>
    <w:rsid w:val="00E42C47"/>
    <w:pPr>
      <w:spacing w:after="100" w:line="360" w:lineRule="auto"/>
      <w:ind w:left="48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ffff1">
    <w:name w:val="Просмотренная гиперссылка1"/>
    <w:uiPriority w:val="99"/>
    <w:semiHidden/>
    <w:unhideWhenUsed/>
    <w:rsid w:val="00E42C47"/>
    <w:rPr>
      <w:color w:val="800080"/>
      <w:u w:val="single"/>
    </w:rPr>
  </w:style>
  <w:style w:type="character" w:customStyle="1" w:styleId="searchresult">
    <w:name w:val="search_result"/>
    <w:rsid w:val="00E42C47"/>
  </w:style>
  <w:style w:type="character" w:customStyle="1" w:styleId="FontStyle30">
    <w:name w:val="Font Style30"/>
    <w:uiPriority w:val="99"/>
    <w:rsid w:val="00E42C47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E42C47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table" w:customStyle="1" w:styleId="126">
    <w:name w:val="Таблица простая 12"/>
    <w:basedOn w:val="a3"/>
    <w:uiPriority w:val="41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7">
    <w:name w:val="Таблица простая 22"/>
    <w:basedOn w:val="a3"/>
    <w:uiPriority w:val="42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3">
    <w:name w:val="Таблица простая 32"/>
    <w:basedOn w:val="a3"/>
    <w:uiPriority w:val="43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">
    <w:name w:val="Таблица простая 42"/>
    <w:basedOn w:val="a3"/>
    <w:uiPriority w:val="44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3">
    <w:name w:val="Таблица простая 52"/>
    <w:basedOn w:val="a3"/>
    <w:uiPriority w:val="45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7">
    <w:name w:val="Таблица-сетка 1 светлая2"/>
    <w:basedOn w:val="a3"/>
    <w:uiPriority w:val="46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7">
    <w:name w:val="Таблица-сетка 22"/>
    <w:basedOn w:val="a3"/>
    <w:uiPriority w:val="47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7">
    <w:name w:val="Таблица-сетка 32"/>
    <w:basedOn w:val="a3"/>
    <w:uiPriority w:val="48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7">
    <w:name w:val="Таблица-сетка 42"/>
    <w:basedOn w:val="a3"/>
    <w:uiPriority w:val="4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7">
    <w:name w:val="Таблица-сетка 5 темная2"/>
    <w:basedOn w:val="a3"/>
    <w:uiPriority w:val="50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7">
    <w:name w:val="Таблица-сетка 6 цветная2"/>
    <w:basedOn w:val="a3"/>
    <w:uiPriority w:val="51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8">
    <w:name w:val="Список-таблица 1 светлая2"/>
    <w:basedOn w:val="a3"/>
    <w:uiPriority w:val="46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8">
    <w:name w:val="Список-таблица 22"/>
    <w:basedOn w:val="a3"/>
    <w:uiPriority w:val="47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8">
    <w:name w:val="Список-таблица 32"/>
    <w:basedOn w:val="a3"/>
    <w:uiPriority w:val="48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8">
    <w:name w:val="Список-таблица 42"/>
    <w:basedOn w:val="a3"/>
    <w:uiPriority w:val="4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8">
    <w:name w:val="Список-таблица 5 темная2"/>
    <w:basedOn w:val="a3"/>
    <w:uiPriority w:val="50"/>
    <w:rsid w:val="00E42C47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8">
    <w:name w:val="Список-таблица 6 цветная2"/>
    <w:basedOn w:val="a3"/>
    <w:uiPriority w:val="51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720">
    <w:name w:val="Заголовок 7 Знак2"/>
    <w:uiPriority w:val="9"/>
    <w:semiHidden/>
    <w:rsid w:val="00E42C47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E42C4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0">
    <w:name w:val="Заголовок 9 Знак2"/>
    <w:uiPriority w:val="9"/>
    <w:semiHidden/>
    <w:rsid w:val="00E42C4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ff">
    <w:name w:val="Текст сноски Знак2"/>
    <w:uiPriority w:val="99"/>
    <w:semiHidden/>
    <w:rsid w:val="00E42C47"/>
    <w:rPr>
      <w:sz w:val="20"/>
      <w:szCs w:val="20"/>
    </w:rPr>
  </w:style>
  <w:style w:type="table" w:customStyle="1" w:styleId="1510">
    <w:name w:val="Сетка таблицы15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42C47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character" w:customStyle="1" w:styleId="1ffff2">
    <w:name w:val="Стиль1 Знак"/>
    <w:rsid w:val="00E42C4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f3">
    <w:name w:val="Заг 4"/>
    <w:basedOn w:val="a1"/>
    <w:qFormat/>
    <w:rsid w:val="00E42C4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ff2">
    <w:name w:val="Курсив"/>
    <w:basedOn w:val="afffff2"/>
    <w:qFormat/>
    <w:rsid w:val="00E42C47"/>
    <w:pPr>
      <w:textAlignment w:val="center"/>
    </w:pPr>
    <w:rPr>
      <w:rFonts w:eastAsia="Times New Roman"/>
      <w:i/>
      <w:iCs/>
      <w:lang w:eastAsia="ru-RU"/>
    </w:rPr>
  </w:style>
  <w:style w:type="paragraph" w:customStyle="1" w:styleId="Zag1">
    <w:name w:val="Zag_1"/>
    <w:basedOn w:val="a1"/>
    <w:uiPriority w:val="99"/>
    <w:qFormat/>
    <w:rsid w:val="00E42C47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Zag30">
    <w:name w:val="Zag_3"/>
    <w:basedOn w:val="a1"/>
    <w:qFormat/>
    <w:rsid w:val="00E42C4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ffffff3">
    <w:name w:val="Ξαϋχνϋι"/>
    <w:basedOn w:val="a1"/>
    <w:uiPriority w:val="99"/>
    <w:qFormat/>
    <w:rsid w:val="00E42C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ffb">
    <w:name w:val="Буллит Курсив Знак"/>
    <w:link w:val="affffffa"/>
    <w:uiPriority w:val="99"/>
    <w:rsid w:val="00E42C47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E42C47"/>
  </w:style>
  <w:style w:type="paragraph" w:customStyle="1" w:styleId="afffffff4">
    <w:name w:val="Название таблицы"/>
    <w:basedOn w:val="afffff2"/>
    <w:qFormat/>
    <w:rsid w:val="00E42C47"/>
    <w:pPr>
      <w:spacing w:before="113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E42C4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1">
    <w:name w:val="Основной текст (20)"/>
    <w:rsid w:val="00E42C4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E42C4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E42C4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E42C4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5">
    <w:name w:val="Текст в заданном формате"/>
    <w:basedOn w:val="a1"/>
    <w:uiPriority w:val="99"/>
    <w:rsid w:val="00E42C4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ff6">
    <w:name w:val="Новый"/>
    <w:basedOn w:val="a1"/>
    <w:rsid w:val="00E42C4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f7">
    <w:name w:val="Подзаг"/>
    <w:basedOn w:val="afffff2"/>
    <w:qFormat/>
    <w:rsid w:val="00E42C47"/>
    <w:pPr>
      <w:spacing w:before="113" w:after="28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character" w:customStyle="1" w:styleId="fontstyle21">
    <w:name w:val="fontstyle21"/>
    <w:rsid w:val="00E42C47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E42C47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E42C47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E42C47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E42C47"/>
    <w:rPr>
      <w:color w:val="000000"/>
      <w:sz w:val="20"/>
      <w:szCs w:val="20"/>
    </w:rPr>
  </w:style>
  <w:style w:type="character" w:customStyle="1" w:styleId="1ffff3">
    <w:name w:val="Верхний колонтитул Знак1"/>
    <w:uiPriority w:val="99"/>
    <w:rsid w:val="00E42C4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E42C47"/>
  </w:style>
  <w:style w:type="paragraph" w:customStyle="1" w:styleId="afffffff8">
    <w:name w:val="подзаголовок"/>
    <w:basedOn w:val="afffffff1"/>
    <w:rsid w:val="00E42C47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E42C47"/>
    <w:rPr>
      <w:color w:val="FF0000"/>
    </w:rPr>
  </w:style>
  <w:style w:type="paragraph" w:customStyle="1" w:styleId="Zag2">
    <w:name w:val="Zag_2"/>
    <w:basedOn w:val="a1"/>
    <w:qFormat/>
    <w:rsid w:val="00E42C4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ffff9">
    <w:name w:val="[Без стиля]"/>
    <w:rsid w:val="00E42C4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afffffffa">
    <w:name w:val="без абзаца"/>
    <w:basedOn w:val="afffffff8"/>
    <w:uiPriority w:val="99"/>
    <w:rsid w:val="00E42C47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E42C47"/>
    <w:rPr>
      <w:color w:val="FF0000"/>
    </w:rPr>
  </w:style>
  <w:style w:type="numbering" w:customStyle="1" w:styleId="1113">
    <w:name w:val="Нет списка111"/>
    <w:next w:val="a4"/>
    <w:uiPriority w:val="99"/>
    <w:semiHidden/>
    <w:unhideWhenUsed/>
    <w:rsid w:val="00E42C47"/>
  </w:style>
  <w:style w:type="paragraph" w:customStyle="1" w:styleId="ParagraphStyle">
    <w:name w:val="Paragraph Style"/>
    <w:rsid w:val="00E42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E42C47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E42C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E42C47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E42C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E42C47"/>
    <w:rPr>
      <w:rFonts w:ascii="Arial" w:eastAsia="Times New Roman" w:hAnsi="Arial" w:cs="Times New Roman"/>
      <w:vanish/>
      <w:sz w:val="16"/>
      <w:szCs w:val="16"/>
    </w:rPr>
  </w:style>
  <w:style w:type="character" w:customStyle="1" w:styleId="ft1">
    <w:name w:val="ft1"/>
    <w:rsid w:val="00E42C47"/>
  </w:style>
  <w:style w:type="character" w:styleId="HTML">
    <w:name w:val="HTML Cite"/>
    <w:rsid w:val="00E42C47"/>
    <w:rPr>
      <w:rFonts w:ascii="Times New Roman" w:hAnsi="Times New Roman" w:cs="Times New Roman" w:hint="default"/>
      <w:i/>
      <w:iCs/>
    </w:rPr>
  </w:style>
  <w:style w:type="paragraph" w:styleId="1ffff4">
    <w:name w:val="index 1"/>
    <w:basedOn w:val="a1"/>
    <w:next w:val="a1"/>
    <w:autoRedefine/>
    <w:uiPriority w:val="99"/>
    <w:semiHidden/>
    <w:unhideWhenUsed/>
    <w:rsid w:val="00E42C47"/>
    <w:pPr>
      <w:widowControl w:val="0"/>
      <w:ind w:left="220" w:hanging="220"/>
    </w:pPr>
    <w:rPr>
      <w:rFonts w:ascii="Calibri" w:eastAsia="Calibri" w:hAnsi="Calibri" w:cs="Times New Roman"/>
    </w:rPr>
  </w:style>
  <w:style w:type="table" w:customStyle="1" w:styleId="TableNormal21">
    <w:name w:val="Table Normal21"/>
    <w:uiPriority w:val="2"/>
    <w:semiHidden/>
    <w:unhideWhenUsed/>
    <w:qFormat/>
    <w:rsid w:val="00E42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Сетка таблицы7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Таблица простая 1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2">
    <w:name w:val="Таблица простая 2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">
    <w:name w:val="Таблица простая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">
    <w:name w:val="Таблица простая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0">
    <w:name w:val="Таблица-сетка 1 светлая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0">
    <w:name w:val="Таблица-сетка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0">
    <w:name w:val="Таблица-сетка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0">
    <w:name w:val="Таблица-сетка 4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0">
    <w:name w:val="Таблица-сетка 5 темная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0">
    <w:name w:val="Таблица-сетка 6 цветная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1">
    <w:name w:val="Таблица-сетка 7 цветная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1">
    <w:name w:val="Список-таблица 1 светлая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1">
    <w:name w:val="Список-таблица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1">
    <w:name w:val="Список-таблица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1">
    <w:name w:val="Список-таблица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1">
    <w:name w:val="Список-таблица 5 темная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1">
    <w:name w:val="Список-таблица 6 цветная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10">
    <w:name w:val="Список-таблица 7 цветная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E42C47"/>
  </w:style>
  <w:style w:type="numbering" w:customStyle="1" w:styleId="134">
    <w:name w:val="Нет списка13"/>
    <w:next w:val="a4"/>
    <w:uiPriority w:val="99"/>
    <w:semiHidden/>
    <w:unhideWhenUsed/>
    <w:rsid w:val="00E42C47"/>
  </w:style>
  <w:style w:type="numbering" w:customStyle="1" w:styleId="145">
    <w:name w:val="Нет списка14"/>
    <w:next w:val="a4"/>
    <w:uiPriority w:val="99"/>
    <w:semiHidden/>
    <w:unhideWhenUsed/>
    <w:rsid w:val="00E42C47"/>
  </w:style>
  <w:style w:type="table" w:customStyle="1" w:styleId="812">
    <w:name w:val="Сетка таблицы8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6">
    <w:name w:val="Нет списка15"/>
    <w:next w:val="a4"/>
    <w:uiPriority w:val="99"/>
    <w:semiHidden/>
    <w:unhideWhenUsed/>
    <w:rsid w:val="00E42C47"/>
  </w:style>
  <w:style w:type="paragraph" w:customStyle="1" w:styleId="Textbody">
    <w:name w:val="Text body"/>
    <w:basedOn w:val="a1"/>
    <w:rsid w:val="00E42C47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4">
    <w:name w:val="Нет списка16"/>
    <w:next w:val="a4"/>
    <w:uiPriority w:val="99"/>
    <w:semiHidden/>
    <w:unhideWhenUsed/>
    <w:rsid w:val="00E42C47"/>
  </w:style>
  <w:style w:type="table" w:customStyle="1" w:styleId="912">
    <w:name w:val="Сетка таблицы9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4">
    <w:name w:val="Table Grid Light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Таблица простая 1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0">
    <w:name w:val="Таблица простая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0">
    <w:name w:val="Таблица простая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0">
    <w:name w:val="Таблица-сетка 1 светл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0">
    <w:name w:val="Таблица-сетка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0">
    <w:name w:val="Таблица-сетка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0">
    <w:name w:val="Таблица-сетка 4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0">
    <w:name w:val="Таблица-сетка 5 темн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0">
    <w:name w:val="Таблица-сетка 6 цветн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1">
    <w:name w:val="Список-таблица 1 светл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1">
    <w:name w:val="Список-таблица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1">
    <w:name w:val="Список-таблица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1">
    <w:name w:val="Список-таблица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1">
    <w:name w:val="Список-таблица 5 темн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1">
    <w:name w:val="Список-таблица 6 цветн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2">
    <w:name w:val="Заголовок №4 (2)_"/>
    <w:link w:val="423"/>
    <w:rsid w:val="00E42C47"/>
    <w:rPr>
      <w:shd w:val="clear" w:color="auto" w:fill="FFFFFF"/>
    </w:rPr>
  </w:style>
  <w:style w:type="paragraph" w:customStyle="1" w:styleId="423">
    <w:name w:val="Заголовок №4 (2)"/>
    <w:basedOn w:val="a1"/>
    <w:link w:val="422"/>
    <w:rsid w:val="00E42C47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4">
    <w:name w:val="Нет списка17"/>
    <w:next w:val="a4"/>
    <w:uiPriority w:val="99"/>
    <w:semiHidden/>
    <w:unhideWhenUsed/>
    <w:rsid w:val="00E42C47"/>
  </w:style>
  <w:style w:type="table" w:customStyle="1" w:styleId="1010">
    <w:name w:val="Сетка таблицы10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5">
    <w:name w:val="Table Grid Light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Таблица простая 1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0">
    <w:name w:val="Таблица простая 4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0">
    <w:name w:val="Таблица простая 5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0">
    <w:name w:val="Таблица-сетка 1 светл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0">
    <w:name w:val="Таблица-сетка 2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0">
    <w:name w:val="Таблица-сетка 3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0">
    <w:name w:val="Таблица-сетка 4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0">
    <w:name w:val="Таблица-сетка 5 темн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0">
    <w:name w:val="Таблица-сетка 6 цветн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1">
    <w:name w:val="Список-таблица 1 светл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1">
    <w:name w:val="Список-таблица 2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1">
    <w:name w:val="Список-таблица 3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1">
    <w:name w:val="Список-таблица 4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1">
    <w:name w:val="Список-таблица 5 темн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1">
    <w:name w:val="Список-таблица 6 цветн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4">
    <w:name w:val="Нет списка18"/>
    <w:next w:val="a4"/>
    <w:uiPriority w:val="99"/>
    <w:semiHidden/>
    <w:unhideWhenUsed/>
    <w:rsid w:val="00E42C47"/>
  </w:style>
  <w:style w:type="table" w:customStyle="1" w:styleId="1610">
    <w:name w:val="Сетка таблицы16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6">
    <w:name w:val="Table Grid Light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Таблица простая 11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0">
    <w:name w:val="Таблица-сетка 1 светл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0">
    <w:name w:val="Таблица-сетка 2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0">
    <w:name w:val="Таблица-сетка 3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0">
    <w:name w:val="Таблица-сетка 41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0">
    <w:name w:val="Таблица-сетка 5 темн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0">
    <w:name w:val="Таблица-сетка 6 цветн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1">
    <w:name w:val="Список-таблица 1 светл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1">
    <w:name w:val="Список-таблица 2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1">
    <w:name w:val="Список-таблица 3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1">
    <w:name w:val="Список-таблица 4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1">
    <w:name w:val="Список-таблица 5 темн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1">
    <w:name w:val="Список-таблица 6 цветн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4">
    <w:name w:val="Нет списка19"/>
    <w:next w:val="a4"/>
    <w:uiPriority w:val="99"/>
    <w:semiHidden/>
    <w:unhideWhenUsed/>
    <w:rsid w:val="00E42C47"/>
  </w:style>
  <w:style w:type="table" w:customStyle="1" w:styleId="1710">
    <w:name w:val="Сетка таблицы17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7">
    <w:name w:val="Table Grid Light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Таблица простая 11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0">
    <w:name w:val="Таблица простая 3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0">
    <w:name w:val="Таблица-сетка 1 светл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0">
    <w:name w:val="Таблица-сетка 2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0">
    <w:name w:val="Таблица-сетка 3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0">
    <w:name w:val="Таблица-сетка 41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0">
    <w:name w:val="Таблица-сетка 5 темн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0">
    <w:name w:val="Таблица-сетка 6 цветн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1">
    <w:name w:val="Список-таблица 1 светл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1">
    <w:name w:val="Список-таблица 2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1">
    <w:name w:val="Список-таблица 3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1">
    <w:name w:val="Список-таблица 4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1">
    <w:name w:val="Список-таблица 5 темн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1">
    <w:name w:val="Список-таблица 6 цветн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4">
    <w:name w:val="Нет списка110"/>
    <w:next w:val="a4"/>
    <w:uiPriority w:val="99"/>
    <w:semiHidden/>
    <w:unhideWhenUsed/>
    <w:rsid w:val="00E42C47"/>
  </w:style>
  <w:style w:type="table" w:customStyle="1" w:styleId="TableNormal4">
    <w:name w:val="Table Normal4"/>
    <w:uiPriority w:val="2"/>
    <w:semiHidden/>
    <w:qFormat/>
    <w:rsid w:val="00E42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42C47"/>
    <w:rPr>
      <w:color w:val="605E5C"/>
      <w:shd w:val="clear" w:color="auto" w:fill="E1DFDD"/>
    </w:rPr>
  </w:style>
  <w:style w:type="numbering" w:customStyle="1" w:styleId="202">
    <w:name w:val="Нет списка20"/>
    <w:next w:val="a4"/>
    <w:uiPriority w:val="99"/>
    <w:semiHidden/>
    <w:unhideWhenUsed/>
    <w:rsid w:val="00E42C47"/>
  </w:style>
  <w:style w:type="table" w:customStyle="1" w:styleId="TableGridLight8">
    <w:name w:val="Table Grid Light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Таблица простая 116"/>
    <w:basedOn w:val="a3"/>
    <w:next w:val="126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0">
    <w:name w:val="Таблица простая 216"/>
    <w:basedOn w:val="a3"/>
    <w:next w:val="227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0">
    <w:name w:val="Таблица простая 316"/>
    <w:basedOn w:val="a3"/>
    <w:next w:val="32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1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0">
    <w:name w:val="Таблица-сетка 1 светлая16"/>
    <w:basedOn w:val="a3"/>
    <w:next w:val="-1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0">
    <w:name w:val="Таблица-сетка 216"/>
    <w:basedOn w:val="a3"/>
    <w:next w:val="-2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0">
    <w:name w:val="Таблица-сетка 316"/>
    <w:basedOn w:val="a3"/>
    <w:next w:val="-3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0">
    <w:name w:val="Таблица-сетка 416"/>
    <w:basedOn w:val="a3"/>
    <w:next w:val="-427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0">
    <w:name w:val="Таблица-сетка 5 темная16"/>
    <w:basedOn w:val="a3"/>
    <w:next w:val="-5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0">
    <w:name w:val="Таблица-сетка 6 цветная16"/>
    <w:basedOn w:val="a3"/>
    <w:next w:val="-6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1">
    <w:name w:val="Список-таблица 1 светлая16"/>
    <w:basedOn w:val="a3"/>
    <w:next w:val="-128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1">
    <w:name w:val="Список-таблица 216"/>
    <w:basedOn w:val="a3"/>
    <w:next w:val="-228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1">
    <w:name w:val="Список-таблица 316"/>
    <w:basedOn w:val="a3"/>
    <w:next w:val="-328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1">
    <w:name w:val="Список-таблица 416"/>
    <w:basedOn w:val="a3"/>
    <w:next w:val="-428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1">
    <w:name w:val="Список-таблица 5 темная16"/>
    <w:basedOn w:val="a3"/>
    <w:next w:val="-528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1">
    <w:name w:val="Список-таблица 6 цветная16"/>
    <w:basedOn w:val="a3"/>
    <w:next w:val="-628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0">
    <w:name w:val="Сетка таблицы18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3"/>
    <w:uiPriority w:val="59"/>
    <w:rsid w:val="00E42C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42C4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0">
    <w:name w:val="Сетка таблицы112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3"/>
    <w:next w:val="af0"/>
    <w:uiPriority w:val="59"/>
    <w:rsid w:val="00E42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3"/>
    <w:next w:val="af0"/>
    <w:uiPriority w:val="5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3"/>
    <w:next w:val="af0"/>
    <w:uiPriority w:val="5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Таблица простая 121"/>
    <w:basedOn w:val="a3"/>
    <w:uiPriority w:val="41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4">
    <w:name w:val="Таблица простая 221"/>
    <w:basedOn w:val="a3"/>
    <w:uiPriority w:val="42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0">
    <w:name w:val="Таблица простая 321"/>
    <w:basedOn w:val="a3"/>
    <w:uiPriority w:val="43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7">
    <w:name w:val="Таблица-сетка 1 светлая21"/>
    <w:basedOn w:val="a3"/>
    <w:uiPriority w:val="46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7">
    <w:name w:val="Таблица-сетка 221"/>
    <w:basedOn w:val="a3"/>
    <w:uiPriority w:val="47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7">
    <w:name w:val="Таблица-сетка 321"/>
    <w:basedOn w:val="a3"/>
    <w:uiPriority w:val="48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7">
    <w:name w:val="Таблица-сетка 421"/>
    <w:basedOn w:val="a3"/>
    <w:uiPriority w:val="4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7">
    <w:name w:val="Таблица-сетка 5 темная21"/>
    <w:basedOn w:val="a3"/>
    <w:uiPriority w:val="50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7">
    <w:name w:val="Таблица-сетка 6 цветная21"/>
    <w:basedOn w:val="a3"/>
    <w:uiPriority w:val="51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8">
    <w:name w:val="Список-таблица 1 светлая21"/>
    <w:basedOn w:val="a3"/>
    <w:uiPriority w:val="46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8">
    <w:name w:val="Список-таблица 221"/>
    <w:basedOn w:val="a3"/>
    <w:uiPriority w:val="47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8">
    <w:name w:val="Список-таблица 321"/>
    <w:basedOn w:val="a3"/>
    <w:uiPriority w:val="48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8">
    <w:name w:val="Список-таблица 421"/>
    <w:basedOn w:val="a3"/>
    <w:uiPriority w:val="4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8">
    <w:name w:val="Список-таблица 5 темная21"/>
    <w:basedOn w:val="a3"/>
    <w:uiPriority w:val="50"/>
    <w:rsid w:val="00E42C47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8">
    <w:name w:val="Список-таблица 6 цветная21"/>
    <w:basedOn w:val="a3"/>
    <w:uiPriority w:val="51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010">
    <w:name w:val="Сетка таблицы20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9">
    <w:name w:val="Table Grid Light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Таблица простая 11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">
    <w:name w:val="Таблица простая 4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">
    <w:name w:val="Таблица простая 5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0">
    <w:name w:val="Таблица-сетка 1 светл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0">
    <w:name w:val="Таблица-сетка 2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0">
    <w:name w:val="Таблица-сетка 3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0">
    <w:name w:val="Таблица-сетка 41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0">
    <w:name w:val="Таблица-сетка 5 темн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0">
    <w:name w:val="Таблица-сетка 6 цветн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1">
    <w:name w:val="Список-таблица 1 светл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1">
    <w:name w:val="Список-таблица 2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1">
    <w:name w:val="Список-таблица 3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1">
    <w:name w:val="Список-таблица 4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1">
    <w:name w:val="Список-таблица 5 темн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1">
    <w:name w:val="Список-таблица 6 цветн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8">
    <w:name w:val="Нет списка22"/>
    <w:next w:val="a4"/>
    <w:uiPriority w:val="99"/>
    <w:semiHidden/>
    <w:unhideWhenUsed/>
    <w:rsid w:val="00E42C47"/>
  </w:style>
  <w:style w:type="numbering" w:customStyle="1" w:styleId="238">
    <w:name w:val="Нет списка23"/>
    <w:next w:val="a4"/>
    <w:uiPriority w:val="99"/>
    <w:semiHidden/>
    <w:unhideWhenUsed/>
    <w:rsid w:val="00E42C47"/>
  </w:style>
  <w:style w:type="numbering" w:customStyle="1" w:styleId="246">
    <w:name w:val="Нет списка24"/>
    <w:next w:val="a4"/>
    <w:uiPriority w:val="99"/>
    <w:semiHidden/>
    <w:unhideWhenUsed/>
    <w:rsid w:val="00E42C47"/>
  </w:style>
  <w:style w:type="numbering" w:customStyle="1" w:styleId="255">
    <w:name w:val="Нет списка25"/>
    <w:next w:val="a4"/>
    <w:uiPriority w:val="99"/>
    <w:semiHidden/>
    <w:unhideWhenUsed/>
    <w:rsid w:val="00E42C47"/>
  </w:style>
  <w:style w:type="table" w:customStyle="1" w:styleId="TableNormal6">
    <w:name w:val="Table Normal6"/>
    <w:uiPriority w:val="2"/>
    <w:semiHidden/>
    <w:unhideWhenUsed/>
    <w:qFormat/>
    <w:rsid w:val="00E42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5">
    <w:name w:val="Нет списка26"/>
    <w:next w:val="a4"/>
    <w:uiPriority w:val="99"/>
    <w:semiHidden/>
    <w:unhideWhenUsed/>
    <w:rsid w:val="00E42C47"/>
  </w:style>
  <w:style w:type="numbering" w:customStyle="1" w:styleId="11110">
    <w:name w:val="Нет списка1111"/>
    <w:next w:val="a4"/>
    <w:uiPriority w:val="99"/>
    <w:semiHidden/>
    <w:unhideWhenUsed/>
    <w:rsid w:val="00E42C47"/>
  </w:style>
  <w:style w:type="paragraph" w:customStyle="1" w:styleId="127">
    <w:name w:val="Заголовок 12"/>
    <w:basedOn w:val="a1"/>
    <w:uiPriority w:val="1"/>
    <w:qFormat/>
    <w:rsid w:val="00E42C47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56">
    <w:name w:val="Сетка таблицы25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qFormat/>
    <w:rsid w:val="00E42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E42C47"/>
  </w:style>
  <w:style w:type="paragraph" w:customStyle="1" w:styleId="afffffffb">
    <w:name w:val="a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ff5">
    <w:name w:val="1Стиль"/>
    <w:basedOn w:val="a5"/>
    <w:qFormat/>
    <w:rsid w:val="00E42C47"/>
    <w:pPr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Cs/>
      <w:sz w:val="28"/>
      <w:szCs w:val="28"/>
      <w:lang w:eastAsia="zh-CN"/>
    </w:rPr>
  </w:style>
  <w:style w:type="character" w:customStyle="1" w:styleId="path-separator">
    <w:name w:val="path-separator"/>
    <w:rsid w:val="00E42C47"/>
  </w:style>
  <w:style w:type="character" w:customStyle="1" w:styleId="l9ipkfa">
    <w:name w:val="l9ipkfa"/>
    <w:rsid w:val="00E42C47"/>
  </w:style>
  <w:style w:type="numbering" w:customStyle="1" w:styleId="275">
    <w:name w:val="Нет списка27"/>
    <w:next w:val="a4"/>
    <w:uiPriority w:val="99"/>
    <w:semiHidden/>
    <w:unhideWhenUsed/>
    <w:rsid w:val="00E42C47"/>
  </w:style>
  <w:style w:type="paragraph" w:customStyle="1" w:styleId="c31">
    <w:name w:val="c31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3">
    <w:name w:val="Нет списка28"/>
    <w:next w:val="a4"/>
    <w:uiPriority w:val="99"/>
    <w:semiHidden/>
    <w:unhideWhenUsed/>
    <w:rsid w:val="00E42C47"/>
  </w:style>
  <w:style w:type="table" w:customStyle="1" w:styleId="TableGridLight10">
    <w:name w:val="Table Grid Light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Таблица простая 11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0">
    <w:name w:val="Таблица простая 21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0">
    <w:name w:val="Таблица простая 3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E42C47"/>
    <w:rPr>
      <w:sz w:val="20"/>
    </w:rPr>
  </w:style>
  <w:style w:type="paragraph" w:customStyle="1" w:styleId="afffffffc">
    <w:name w:val="Таблица"/>
    <w:basedOn w:val="afffff2"/>
    <w:qFormat/>
    <w:rsid w:val="00E42C47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  <w:lang w:eastAsia="ru-RU"/>
    </w:rPr>
  </w:style>
  <w:style w:type="paragraph" w:styleId="afffffffd">
    <w:name w:val="Message Header"/>
    <w:basedOn w:val="afffffffc"/>
    <w:link w:val="afffffffe"/>
    <w:rsid w:val="00E42C47"/>
    <w:pPr>
      <w:jc w:val="center"/>
    </w:pPr>
    <w:rPr>
      <w:b/>
      <w:bCs/>
    </w:rPr>
  </w:style>
  <w:style w:type="character" w:customStyle="1" w:styleId="afffffffe">
    <w:name w:val="Шапка Знак"/>
    <w:basedOn w:val="a2"/>
    <w:link w:val="afffffffd"/>
    <w:rsid w:val="00E42C47"/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paragraph" w:customStyle="1" w:styleId="affffffff">
    <w:name w:val="Приложение"/>
    <w:basedOn w:val="1e"/>
    <w:qFormat/>
    <w:rsid w:val="00E42C47"/>
    <w:pPr>
      <w:keepNext/>
      <w:pageBreakBefore w:val="0"/>
      <w:widowControl/>
      <w:pBdr>
        <w:bottom w:val="none" w:sz="0" w:space="0" w:color="auto"/>
      </w:pBdr>
      <w:suppressAutoHyphens w:val="0"/>
      <w:autoSpaceDE/>
      <w:autoSpaceDN/>
      <w:adjustRightInd/>
      <w:spacing w:before="0" w:after="170" w:line="214" w:lineRule="atLeast"/>
      <w:ind w:left="3005"/>
      <w:textAlignment w:val="auto"/>
    </w:pPr>
    <w:rPr>
      <w:rFonts w:ascii="NewtonCSanPin" w:hAnsi="NewtonCSanPin" w:cs="NewtonCSanPin"/>
      <w:caps w:val="0"/>
      <w:sz w:val="21"/>
      <w:szCs w:val="21"/>
    </w:rPr>
  </w:style>
  <w:style w:type="paragraph" w:styleId="affffffff0">
    <w:name w:val="Signature"/>
    <w:basedOn w:val="afffff2"/>
    <w:link w:val="affffffff1"/>
    <w:rsid w:val="00E42C47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ff1">
    <w:name w:val="Подпись Знак"/>
    <w:basedOn w:val="a2"/>
    <w:link w:val="affffffff0"/>
    <w:rsid w:val="00E42C47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ff2">
    <w:name w:val="В скобках"/>
    <w:basedOn w:val="affffffff0"/>
    <w:qFormat/>
    <w:rsid w:val="00E42C47"/>
    <w:pPr>
      <w:spacing w:line="174" w:lineRule="atLeast"/>
    </w:pPr>
    <w:rPr>
      <w:sz w:val="17"/>
      <w:szCs w:val="17"/>
    </w:rPr>
  </w:style>
  <w:style w:type="paragraph" w:customStyle="1" w:styleId="1ffff6">
    <w:name w:val="Содержание 1"/>
    <w:basedOn w:val="afffff2"/>
    <w:qFormat/>
    <w:rsid w:val="00E42C47"/>
    <w:pPr>
      <w:autoSpaceDE/>
      <w:autoSpaceDN/>
      <w:adjustRightInd/>
      <w:ind w:firstLine="0"/>
    </w:pPr>
    <w:rPr>
      <w:rFonts w:ascii="Times New Roman" w:eastAsia="Times New Roman" w:hAnsi="Times New Roman"/>
      <w:lang w:eastAsia="ru-RU"/>
    </w:rPr>
  </w:style>
  <w:style w:type="paragraph" w:customStyle="1" w:styleId="3ff3">
    <w:name w:val="Заг 3"/>
    <w:basedOn w:val="27"/>
    <w:qFormat/>
    <w:rsid w:val="00E42C47"/>
    <w:pPr>
      <w:keepNext/>
      <w:widowControl/>
      <w:suppressAutoHyphens w:val="0"/>
      <w:autoSpaceDE/>
      <w:autoSpaceDN/>
      <w:adjustRightInd/>
      <w:spacing w:before="255" w:after="113"/>
      <w:jc w:val="center"/>
      <w:textAlignment w:val="auto"/>
    </w:pPr>
    <w:rPr>
      <w:rFonts w:ascii="PragmaticaC" w:hAnsi="PragmaticaC" w:cs="PragmaticaC"/>
      <w:b/>
      <w:bCs/>
      <w:i/>
      <w:iCs/>
      <w:caps w:val="0"/>
      <w:sz w:val="23"/>
      <w:szCs w:val="23"/>
    </w:rPr>
  </w:style>
  <w:style w:type="paragraph" w:customStyle="1" w:styleId="affffffff3">
    <w:name w:val="Пж Курсив"/>
    <w:basedOn w:val="afffff2"/>
    <w:qFormat/>
    <w:rsid w:val="00E42C47"/>
    <w:pPr>
      <w:autoSpaceDE/>
      <w:autoSpaceDN/>
      <w:adjustRightInd/>
    </w:pPr>
    <w:rPr>
      <w:rFonts w:eastAsia="Times New Roman"/>
      <w:b/>
      <w:bCs/>
      <w:i/>
      <w:iCs/>
      <w:lang w:eastAsia="ru-RU"/>
    </w:rPr>
  </w:style>
  <w:style w:type="character" w:customStyle="1" w:styleId="1-2a">
    <w:name w:val="Средняя сетка 1 - Акцент 2 Знак"/>
    <w:uiPriority w:val="34"/>
    <w:rsid w:val="00E42C47"/>
    <w:rPr>
      <w:rFonts w:ascii="Calibri" w:eastAsia="Times New Roman" w:hAnsi="Calibri" w:cs="Times New Roman"/>
      <w:sz w:val="24"/>
      <w:szCs w:val="24"/>
    </w:rPr>
  </w:style>
  <w:style w:type="paragraph" w:customStyle="1" w:styleId="affffffff4">
    <w:name w:val="О_Т"/>
    <w:basedOn w:val="a1"/>
    <w:link w:val="affffffff5"/>
    <w:qFormat/>
    <w:rsid w:val="00E42C47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fffff5">
    <w:name w:val="О_Т Знак"/>
    <w:link w:val="affffffff4"/>
    <w:rsid w:val="00E42C47"/>
    <w:rPr>
      <w:rFonts w:ascii="Arial" w:eastAsia="Times New Roman" w:hAnsi="Arial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E4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42C47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42C47"/>
    <w:rPr>
      <w:rFonts w:ascii="Times New Roman" w:hAnsi="Times New Roman"/>
      <w:sz w:val="24"/>
      <w:u w:val="none"/>
    </w:rPr>
  </w:style>
  <w:style w:type="paragraph" w:customStyle="1" w:styleId="affffffff6">
    <w:name w:val="Νξβϋι"/>
    <w:basedOn w:val="a1"/>
    <w:uiPriority w:val="99"/>
    <w:qFormat/>
    <w:rsid w:val="00E42C4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-1a">
    <w:name w:val="Цветной список - Акцент 1 Знак"/>
    <w:uiPriority w:val="34"/>
    <w:rsid w:val="00E42C47"/>
    <w:rPr>
      <w:rFonts w:ascii="Calibri" w:eastAsia="Times New Roman" w:hAnsi="Calibri" w:cs="Times New Roman"/>
    </w:rPr>
  </w:style>
  <w:style w:type="character" w:customStyle="1" w:styleId="3ff4">
    <w:name w:val="Основной текст + Курсив3"/>
    <w:uiPriority w:val="99"/>
    <w:rsid w:val="00E42C47"/>
    <w:rPr>
      <w:rFonts w:ascii="Times New Roman" w:hAnsi="Times New Roman"/>
      <w:i/>
      <w:spacing w:val="0"/>
      <w:sz w:val="18"/>
    </w:rPr>
  </w:style>
  <w:style w:type="paragraph" w:customStyle="1" w:styleId="229">
    <w:name w:val="Основной текст 22"/>
    <w:basedOn w:val="a1"/>
    <w:qFormat/>
    <w:rsid w:val="00E42C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E42C47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6">
    <w:name w:val="Сетка таблицы26"/>
    <w:basedOn w:val="a3"/>
    <w:next w:val="af0"/>
    <w:uiPriority w:val="3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item">
    <w:name w:val="textitem"/>
    <w:basedOn w:val="a1"/>
    <w:qFormat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E42C47"/>
    <w:pPr>
      <w:spacing w:after="0" w:line="321" w:lineRule="atLeast"/>
    </w:pPr>
    <w:rPr>
      <w:rFonts w:ascii="Noto Sans" w:eastAsia="Times New Roman" w:hAnsi="Noto Sans" w:cs="Times New Roman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E42C47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uiPriority w:val="99"/>
    <w:qFormat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7">
    <w:name w:val="Знак Знак Знак"/>
    <w:basedOn w:val="a1"/>
    <w:qFormat/>
    <w:rsid w:val="00E42C4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E42C4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E42C47"/>
  </w:style>
  <w:style w:type="table" w:customStyle="1" w:styleId="11010">
    <w:name w:val="Сетка таблицы1101"/>
    <w:basedOn w:val="a3"/>
    <w:next w:val="af0"/>
    <w:uiPriority w:val="3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Текущий список1"/>
    <w:uiPriority w:val="99"/>
    <w:rsid w:val="00E42C47"/>
    <w:pPr>
      <w:numPr>
        <w:numId w:val="20"/>
      </w:numPr>
    </w:pPr>
  </w:style>
  <w:style w:type="numbering" w:customStyle="1" w:styleId="293">
    <w:name w:val="Нет списка29"/>
    <w:next w:val="a4"/>
    <w:uiPriority w:val="99"/>
    <w:semiHidden/>
    <w:unhideWhenUsed/>
    <w:rsid w:val="00E42C47"/>
  </w:style>
  <w:style w:type="character" w:customStyle="1" w:styleId="9pt">
    <w:name w:val="Основной текст + 9 pt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ff7">
    <w:name w:val="Подпись Знак1"/>
    <w:uiPriority w:val="99"/>
    <w:semiHidden/>
    <w:rsid w:val="00E42C47"/>
    <w:rPr>
      <w:rFonts w:ascii="Calibri" w:eastAsia="Calibri" w:hAnsi="Calibri"/>
      <w:sz w:val="22"/>
      <w:szCs w:val="22"/>
      <w:lang w:eastAsia="en-US"/>
    </w:rPr>
  </w:style>
  <w:style w:type="character" w:customStyle="1" w:styleId="1ffff8">
    <w:name w:val="Шапка Знак1"/>
    <w:uiPriority w:val="99"/>
    <w:semiHidden/>
    <w:rsid w:val="00E42C47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E42C47"/>
  </w:style>
  <w:style w:type="numbering" w:customStyle="1" w:styleId="31b">
    <w:name w:val="Нет списка31"/>
    <w:next w:val="a4"/>
    <w:uiPriority w:val="99"/>
    <w:semiHidden/>
    <w:unhideWhenUsed/>
    <w:rsid w:val="00E42C47"/>
  </w:style>
  <w:style w:type="numbering" w:customStyle="1" w:styleId="324">
    <w:name w:val="Нет списка32"/>
    <w:next w:val="a4"/>
    <w:uiPriority w:val="99"/>
    <w:semiHidden/>
    <w:unhideWhenUsed/>
    <w:rsid w:val="00E42C47"/>
  </w:style>
  <w:style w:type="paragraph" w:customStyle="1" w:styleId="1ffff9">
    <w:name w:val="Название1"/>
    <w:basedOn w:val="a1"/>
    <w:uiPriority w:val="99"/>
    <w:semiHidden/>
    <w:rsid w:val="00E42C47"/>
    <w:pPr>
      <w:suppressLineNumbers/>
      <w:suppressAutoHyphens/>
      <w:spacing w:before="120" w:after="120"/>
    </w:pPr>
    <w:rPr>
      <w:rFonts w:ascii="Calibri" w:eastAsia="Calibri" w:hAnsi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E42C47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E42C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E42C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9">
    <w:name w:val="Оглавление 10"/>
    <w:basedOn w:val="1fff7"/>
    <w:uiPriority w:val="99"/>
    <w:semiHidden/>
    <w:rsid w:val="00E42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E42C47"/>
    <w:rPr>
      <w:rFonts w:ascii="Wingdings" w:hAnsi="Wingdings" w:cs="Wingdings" w:hint="default"/>
    </w:rPr>
  </w:style>
  <w:style w:type="character" w:customStyle="1" w:styleId="WW8Num5z1">
    <w:name w:val="WW8Num5z1"/>
    <w:rsid w:val="00E42C47"/>
  </w:style>
  <w:style w:type="character" w:customStyle="1" w:styleId="WW8Num5z2">
    <w:name w:val="WW8Num5z2"/>
    <w:rsid w:val="00E42C47"/>
  </w:style>
  <w:style w:type="character" w:customStyle="1" w:styleId="WW8Num5z3">
    <w:name w:val="WW8Num5z3"/>
    <w:rsid w:val="00E42C47"/>
  </w:style>
  <w:style w:type="character" w:customStyle="1" w:styleId="WW8Num5z4">
    <w:name w:val="WW8Num5z4"/>
    <w:rsid w:val="00E42C47"/>
  </w:style>
  <w:style w:type="character" w:customStyle="1" w:styleId="WW8Num5z5">
    <w:name w:val="WW8Num5z5"/>
    <w:rsid w:val="00E42C47"/>
  </w:style>
  <w:style w:type="character" w:customStyle="1" w:styleId="WW8Num5z6">
    <w:name w:val="WW8Num5z6"/>
    <w:rsid w:val="00E42C47"/>
  </w:style>
  <w:style w:type="character" w:customStyle="1" w:styleId="WW8Num5z7">
    <w:name w:val="WW8Num5z7"/>
    <w:rsid w:val="00E42C47"/>
  </w:style>
  <w:style w:type="character" w:customStyle="1" w:styleId="WW8Num5z8">
    <w:name w:val="WW8Num5z8"/>
    <w:rsid w:val="00E42C47"/>
  </w:style>
  <w:style w:type="character" w:customStyle="1" w:styleId="WW8Num6z1">
    <w:name w:val="WW8Num6z1"/>
    <w:rsid w:val="00E42C47"/>
  </w:style>
  <w:style w:type="character" w:customStyle="1" w:styleId="WW8Num6z2">
    <w:name w:val="WW8Num6z2"/>
    <w:rsid w:val="00E42C47"/>
  </w:style>
  <w:style w:type="character" w:customStyle="1" w:styleId="WW8Num6z3">
    <w:name w:val="WW8Num6z3"/>
    <w:rsid w:val="00E42C47"/>
  </w:style>
  <w:style w:type="character" w:customStyle="1" w:styleId="WW8Num6z4">
    <w:name w:val="WW8Num6z4"/>
    <w:rsid w:val="00E42C47"/>
  </w:style>
  <w:style w:type="character" w:customStyle="1" w:styleId="WW8Num6z5">
    <w:name w:val="WW8Num6z5"/>
    <w:rsid w:val="00E42C47"/>
  </w:style>
  <w:style w:type="character" w:customStyle="1" w:styleId="WW8Num6z6">
    <w:name w:val="WW8Num6z6"/>
    <w:rsid w:val="00E42C47"/>
  </w:style>
  <w:style w:type="character" w:customStyle="1" w:styleId="WW8Num6z7">
    <w:name w:val="WW8Num6z7"/>
    <w:rsid w:val="00E42C47"/>
  </w:style>
  <w:style w:type="character" w:customStyle="1" w:styleId="WW8Num6z8">
    <w:name w:val="WW8Num6z8"/>
    <w:rsid w:val="00E42C47"/>
  </w:style>
  <w:style w:type="character" w:customStyle="1" w:styleId="WW8Num16z1">
    <w:name w:val="WW8Num16z1"/>
    <w:rsid w:val="00E42C47"/>
    <w:rPr>
      <w:rFonts w:ascii="Courier New" w:hAnsi="Courier New" w:cs="Courier New" w:hint="default"/>
    </w:rPr>
  </w:style>
  <w:style w:type="character" w:customStyle="1" w:styleId="WW8Num16z2">
    <w:name w:val="WW8Num16z2"/>
    <w:rsid w:val="00E42C47"/>
    <w:rPr>
      <w:rFonts w:ascii="Wingdings" w:hAnsi="Wingdings" w:cs="Wingdings" w:hint="default"/>
    </w:rPr>
  </w:style>
  <w:style w:type="character" w:customStyle="1" w:styleId="WW8Num16z3">
    <w:name w:val="WW8Num16z3"/>
    <w:rsid w:val="00E42C47"/>
    <w:rPr>
      <w:rFonts w:ascii="Symbol" w:hAnsi="Symbol" w:cs="Symbol" w:hint="default"/>
    </w:rPr>
  </w:style>
  <w:style w:type="character" w:customStyle="1" w:styleId="WW8Num18z1">
    <w:name w:val="WW8Num18z1"/>
    <w:rsid w:val="00E42C47"/>
    <w:rPr>
      <w:rFonts w:ascii="Courier New" w:hAnsi="Courier New" w:cs="Courier New" w:hint="default"/>
    </w:rPr>
  </w:style>
  <w:style w:type="character" w:customStyle="1" w:styleId="WW8Num18z2">
    <w:name w:val="WW8Num18z2"/>
    <w:rsid w:val="00E42C47"/>
    <w:rPr>
      <w:rFonts w:ascii="Wingdings" w:hAnsi="Wingdings" w:cs="Wingdings" w:hint="default"/>
    </w:rPr>
  </w:style>
  <w:style w:type="character" w:customStyle="1" w:styleId="WW8Num19z3">
    <w:name w:val="WW8Num19z3"/>
    <w:rsid w:val="00E42C47"/>
  </w:style>
  <w:style w:type="character" w:customStyle="1" w:styleId="WW8Num19z4">
    <w:name w:val="WW8Num19z4"/>
    <w:rsid w:val="00E42C47"/>
  </w:style>
  <w:style w:type="character" w:customStyle="1" w:styleId="WW8Num19z5">
    <w:name w:val="WW8Num19z5"/>
    <w:rsid w:val="00E42C47"/>
  </w:style>
  <w:style w:type="character" w:customStyle="1" w:styleId="WW8Num19z6">
    <w:name w:val="WW8Num19z6"/>
    <w:rsid w:val="00E42C47"/>
  </w:style>
  <w:style w:type="character" w:customStyle="1" w:styleId="WW8Num19z7">
    <w:name w:val="WW8Num19z7"/>
    <w:rsid w:val="00E42C47"/>
  </w:style>
  <w:style w:type="character" w:customStyle="1" w:styleId="WW8Num19z8">
    <w:name w:val="WW8Num19z8"/>
    <w:rsid w:val="00E42C47"/>
  </w:style>
  <w:style w:type="character" w:customStyle="1" w:styleId="WW8Num20z3">
    <w:name w:val="WW8Num20z3"/>
    <w:rsid w:val="00E42C47"/>
    <w:rPr>
      <w:rFonts w:ascii="Symbol" w:hAnsi="Symbol" w:cs="Symbol" w:hint="default"/>
    </w:rPr>
  </w:style>
  <w:style w:type="character" w:customStyle="1" w:styleId="WW8Num21z1">
    <w:name w:val="WW8Num21z1"/>
    <w:rsid w:val="00E42C47"/>
    <w:rPr>
      <w:rFonts w:ascii="Symbol" w:hAnsi="Symbol" w:cs="Symbol" w:hint="default"/>
    </w:rPr>
  </w:style>
  <w:style w:type="character" w:customStyle="1" w:styleId="WW8Num21z2">
    <w:name w:val="WW8Num21z2"/>
    <w:rsid w:val="00E42C47"/>
    <w:rPr>
      <w:rFonts w:ascii="Courier New" w:hAnsi="Courier New" w:cs="Courier New" w:hint="default"/>
    </w:rPr>
  </w:style>
  <w:style w:type="character" w:customStyle="1" w:styleId="WW8Num21z3">
    <w:name w:val="WW8Num21z3"/>
    <w:rsid w:val="00E42C47"/>
    <w:rPr>
      <w:rFonts w:ascii="Wingdings" w:hAnsi="Wingdings" w:cs="Wingdings" w:hint="default"/>
    </w:rPr>
  </w:style>
  <w:style w:type="character" w:customStyle="1" w:styleId="WW8Num22z1">
    <w:name w:val="WW8Num22z1"/>
    <w:rsid w:val="00E42C47"/>
  </w:style>
  <w:style w:type="character" w:customStyle="1" w:styleId="WW8Num22z2">
    <w:name w:val="WW8Num22z2"/>
    <w:rsid w:val="00E42C47"/>
  </w:style>
  <w:style w:type="character" w:customStyle="1" w:styleId="WW8Num22z3">
    <w:name w:val="WW8Num22z3"/>
    <w:rsid w:val="00E42C47"/>
  </w:style>
  <w:style w:type="character" w:customStyle="1" w:styleId="WW8Num22z4">
    <w:name w:val="WW8Num22z4"/>
    <w:rsid w:val="00E42C47"/>
  </w:style>
  <w:style w:type="character" w:customStyle="1" w:styleId="WW8Num22z5">
    <w:name w:val="WW8Num22z5"/>
    <w:rsid w:val="00E42C47"/>
  </w:style>
  <w:style w:type="character" w:customStyle="1" w:styleId="WW8Num22z6">
    <w:name w:val="WW8Num22z6"/>
    <w:rsid w:val="00E42C47"/>
  </w:style>
  <w:style w:type="character" w:customStyle="1" w:styleId="WW8Num22z7">
    <w:name w:val="WW8Num22z7"/>
    <w:rsid w:val="00E42C47"/>
  </w:style>
  <w:style w:type="character" w:customStyle="1" w:styleId="WW8Num22z8">
    <w:name w:val="WW8Num22z8"/>
    <w:rsid w:val="00E42C47"/>
  </w:style>
  <w:style w:type="character" w:customStyle="1" w:styleId="WW8Num23z1">
    <w:name w:val="WW8Num23z1"/>
    <w:rsid w:val="00E42C47"/>
  </w:style>
  <w:style w:type="character" w:customStyle="1" w:styleId="WW8Num23z2">
    <w:name w:val="WW8Num23z2"/>
    <w:rsid w:val="00E42C47"/>
  </w:style>
  <w:style w:type="character" w:customStyle="1" w:styleId="WW8Num23z3">
    <w:name w:val="WW8Num23z3"/>
    <w:rsid w:val="00E42C47"/>
  </w:style>
  <w:style w:type="character" w:customStyle="1" w:styleId="WW8Num23z4">
    <w:name w:val="WW8Num23z4"/>
    <w:rsid w:val="00E42C47"/>
  </w:style>
  <w:style w:type="character" w:customStyle="1" w:styleId="WW8Num23z5">
    <w:name w:val="WW8Num23z5"/>
    <w:rsid w:val="00E42C47"/>
  </w:style>
  <w:style w:type="character" w:customStyle="1" w:styleId="WW8Num23z6">
    <w:name w:val="WW8Num23z6"/>
    <w:rsid w:val="00E42C47"/>
  </w:style>
  <w:style w:type="character" w:customStyle="1" w:styleId="WW8Num23z7">
    <w:name w:val="WW8Num23z7"/>
    <w:rsid w:val="00E42C47"/>
  </w:style>
  <w:style w:type="character" w:customStyle="1" w:styleId="WW8Num23z8">
    <w:name w:val="WW8Num23z8"/>
    <w:rsid w:val="00E42C47"/>
  </w:style>
  <w:style w:type="character" w:customStyle="1" w:styleId="WW8Num24z2">
    <w:name w:val="WW8Num24z2"/>
    <w:rsid w:val="00E42C47"/>
    <w:rPr>
      <w:rFonts w:ascii="Courier New" w:hAnsi="Courier New" w:cs="Courier New" w:hint="default"/>
    </w:rPr>
  </w:style>
  <w:style w:type="character" w:customStyle="1" w:styleId="WW8Num24z3">
    <w:name w:val="WW8Num24z3"/>
    <w:rsid w:val="00E42C47"/>
    <w:rPr>
      <w:rFonts w:ascii="Wingdings" w:hAnsi="Wingdings" w:cs="Wingdings" w:hint="default"/>
    </w:rPr>
  </w:style>
  <w:style w:type="character" w:customStyle="1" w:styleId="WW8Num26z1">
    <w:name w:val="WW8Num26z1"/>
    <w:rsid w:val="00E42C47"/>
    <w:rPr>
      <w:rFonts w:ascii="Courier New" w:hAnsi="Courier New" w:cs="Courier New" w:hint="default"/>
    </w:rPr>
  </w:style>
  <w:style w:type="character" w:customStyle="1" w:styleId="WW8Num26z2">
    <w:name w:val="WW8Num26z2"/>
    <w:rsid w:val="00E42C47"/>
    <w:rPr>
      <w:rFonts w:ascii="Wingdings" w:hAnsi="Wingdings" w:cs="Wingdings" w:hint="default"/>
    </w:rPr>
  </w:style>
  <w:style w:type="character" w:customStyle="1" w:styleId="WW8Num26z3">
    <w:name w:val="WW8Num26z3"/>
    <w:rsid w:val="00E42C47"/>
    <w:rPr>
      <w:rFonts w:ascii="Symbol" w:hAnsi="Symbol" w:cs="Symbol" w:hint="default"/>
    </w:rPr>
  </w:style>
  <w:style w:type="character" w:customStyle="1" w:styleId="WW8Num27z3">
    <w:name w:val="WW8Num27z3"/>
    <w:rsid w:val="00E42C47"/>
  </w:style>
  <w:style w:type="character" w:customStyle="1" w:styleId="WW8Num27z4">
    <w:name w:val="WW8Num27z4"/>
    <w:rsid w:val="00E42C47"/>
  </w:style>
  <w:style w:type="character" w:customStyle="1" w:styleId="WW8Num27z5">
    <w:name w:val="WW8Num27z5"/>
    <w:rsid w:val="00E42C47"/>
  </w:style>
  <w:style w:type="character" w:customStyle="1" w:styleId="WW8Num27z6">
    <w:name w:val="WW8Num27z6"/>
    <w:rsid w:val="00E42C47"/>
  </w:style>
  <w:style w:type="character" w:customStyle="1" w:styleId="WW8Num27z7">
    <w:name w:val="WW8Num27z7"/>
    <w:rsid w:val="00E42C47"/>
  </w:style>
  <w:style w:type="character" w:customStyle="1" w:styleId="WW8Num27z8">
    <w:name w:val="WW8Num27z8"/>
    <w:rsid w:val="00E42C47"/>
  </w:style>
  <w:style w:type="character" w:customStyle="1" w:styleId="WW8Num29z1">
    <w:name w:val="WW8Num29z1"/>
    <w:rsid w:val="00E42C47"/>
    <w:rPr>
      <w:rFonts w:ascii="Symbol" w:hAnsi="Symbol" w:cs="Symbol" w:hint="default"/>
    </w:rPr>
  </w:style>
  <w:style w:type="character" w:customStyle="1" w:styleId="WW8Num29z2">
    <w:name w:val="WW8Num29z2"/>
    <w:rsid w:val="00E42C47"/>
    <w:rPr>
      <w:rFonts w:ascii="Courier New" w:hAnsi="Courier New" w:cs="Courier New" w:hint="default"/>
    </w:rPr>
  </w:style>
  <w:style w:type="character" w:customStyle="1" w:styleId="WW8Num29z3">
    <w:name w:val="WW8Num29z3"/>
    <w:rsid w:val="00E42C47"/>
    <w:rPr>
      <w:rFonts w:ascii="Wingdings" w:hAnsi="Wingdings" w:cs="Wingdings" w:hint="default"/>
    </w:rPr>
  </w:style>
  <w:style w:type="character" w:customStyle="1" w:styleId="WW8Num30z1">
    <w:name w:val="WW8Num30z1"/>
    <w:rsid w:val="00E42C47"/>
  </w:style>
  <w:style w:type="character" w:customStyle="1" w:styleId="WW8Num30z2">
    <w:name w:val="WW8Num30z2"/>
    <w:rsid w:val="00E42C47"/>
  </w:style>
  <w:style w:type="character" w:customStyle="1" w:styleId="WW8Num30z3">
    <w:name w:val="WW8Num30z3"/>
    <w:rsid w:val="00E42C47"/>
  </w:style>
  <w:style w:type="character" w:customStyle="1" w:styleId="WW8Num30z4">
    <w:name w:val="WW8Num30z4"/>
    <w:rsid w:val="00E42C47"/>
  </w:style>
  <w:style w:type="character" w:customStyle="1" w:styleId="WW8Num30z5">
    <w:name w:val="WW8Num30z5"/>
    <w:rsid w:val="00E42C47"/>
  </w:style>
  <w:style w:type="character" w:customStyle="1" w:styleId="WW8Num30z6">
    <w:name w:val="WW8Num30z6"/>
    <w:rsid w:val="00E42C47"/>
  </w:style>
  <w:style w:type="character" w:customStyle="1" w:styleId="WW8Num30z7">
    <w:name w:val="WW8Num30z7"/>
    <w:rsid w:val="00E42C47"/>
  </w:style>
  <w:style w:type="character" w:customStyle="1" w:styleId="WW8Num30z8">
    <w:name w:val="WW8Num30z8"/>
    <w:rsid w:val="00E42C47"/>
  </w:style>
  <w:style w:type="character" w:customStyle="1" w:styleId="WW8Num31z1">
    <w:name w:val="WW8Num31z1"/>
    <w:rsid w:val="00E42C47"/>
  </w:style>
  <w:style w:type="character" w:customStyle="1" w:styleId="WW8Num31z2">
    <w:name w:val="WW8Num31z2"/>
    <w:rsid w:val="00E42C47"/>
  </w:style>
  <w:style w:type="character" w:customStyle="1" w:styleId="WW8Num31z3">
    <w:name w:val="WW8Num31z3"/>
    <w:rsid w:val="00E42C47"/>
  </w:style>
  <w:style w:type="character" w:customStyle="1" w:styleId="WW8Num31z4">
    <w:name w:val="WW8Num31z4"/>
    <w:rsid w:val="00E42C47"/>
  </w:style>
  <w:style w:type="character" w:customStyle="1" w:styleId="WW8Num31z5">
    <w:name w:val="WW8Num31z5"/>
    <w:rsid w:val="00E42C47"/>
  </w:style>
  <w:style w:type="character" w:customStyle="1" w:styleId="WW8Num31z6">
    <w:name w:val="WW8Num31z6"/>
    <w:rsid w:val="00E42C47"/>
  </w:style>
  <w:style w:type="character" w:customStyle="1" w:styleId="WW8Num31z7">
    <w:name w:val="WW8Num31z7"/>
    <w:rsid w:val="00E42C47"/>
  </w:style>
  <w:style w:type="character" w:customStyle="1" w:styleId="WW8Num31z8">
    <w:name w:val="WW8Num31z8"/>
    <w:rsid w:val="00E42C47"/>
  </w:style>
  <w:style w:type="character" w:customStyle="1" w:styleId="WW8Num32z1">
    <w:name w:val="WW8Num32z1"/>
    <w:rsid w:val="00E42C47"/>
  </w:style>
  <w:style w:type="character" w:customStyle="1" w:styleId="WW8Num32z2">
    <w:name w:val="WW8Num32z2"/>
    <w:rsid w:val="00E42C47"/>
  </w:style>
  <w:style w:type="character" w:customStyle="1" w:styleId="WW8Num32z3">
    <w:name w:val="WW8Num32z3"/>
    <w:rsid w:val="00E42C47"/>
  </w:style>
  <w:style w:type="character" w:customStyle="1" w:styleId="WW8Num32z4">
    <w:name w:val="WW8Num32z4"/>
    <w:rsid w:val="00E42C47"/>
  </w:style>
  <w:style w:type="character" w:customStyle="1" w:styleId="WW8Num32z5">
    <w:name w:val="WW8Num32z5"/>
    <w:rsid w:val="00E42C47"/>
  </w:style>
  <w:style w:type="character" w:customStyle="1" w:styleId="WW8Num32z6">
    <w:name w:val="WW8Num32z6"/>
    <w:rsid w:val="00E42C47"/>
  </w:style>
  <w:style w:type="character" w:customStyle="1" w:styleId="WW8Num32z7">
    <w:name w:val="WW8Num32z7"/>
    <w:rsid w:val="00E42C47"/>
  </w:style>
  <w:style w:type="character" w:customStyle="1" w:styleId="WW8Num32z8">
    <w:name w:val="WW8Num32z8"/>
    <w:rsid w:val="00E42C47"/>
  </w:style>
  <w:style w:type="character" w:customStyle="1" w:styleId="WW8Num33z3">
    <w:name w:val="WW8Num33z3"/>
    <w:rsid w:val="00E42C47"/>
  </w:style>
  <w:style w:type="character" w:customStyle="1" w:styleId="WW8Num33z4">
    <w:name w:val="WW8Num33z4"/>
    <w:rsid w:val="00E42C47"/>
  </w:style>
  <w:style w:type="character" w:customStyle="1" w:styleId="WW8Num33z5">
    <w:name w:val="WW8Num33z5"/>
    <w:rsid w:val="00E42C47"/>
  </w:style>
  <w:style w:type="character" w:customStyle="1" w:styleId="WW8Num33z6">
    <w:name w:val="WW8Num33z6"/>
    <w:rsid w:val="00E42C47"/>
  </w:style>
  <w:style w:type="character" w:customStyle="1" w:styleId="WW8Num33z7">
    <w:name w:val="WW8Num33z7"/>
    <w:rsid w:val="00E42C47"/>
  </w:style>
  <w:style w:type="character" w:customStyle="1" w:styleId="WW8Num33z8">
    <w:name w:val="WW8Num33z8"/>
    <w:rsid w:val="00E42C47"/>
  </w:style>
  <w:style w:type="character" w:customStyle="1" w:styleId="WW8Num34z1">
    <w:name w:val="WW8Num34z1"/>
    <w:rsid w:val="00E42C47"/>
  </w:style>
  <w:style w:type="character" w:customStyle="1" w:styleId="WW8Num34z2">
    <w:name w:val="WW8Num34z2"/>
    <w:rsid w:val="00E42C47"/>
  </w:style>
  <w:style w:type="character" w:customStyle="1" w:styleId="WW8Num34z3">
    <w:name w:val="WW8Num34z3"/>
    <w:rsid w:val="00E42C47"/>
  </w:style>
  <w:style w:type="character" w:customStyle="1" w:styleId="WW8Num34z4">
    <w:name w:val="WW8Num34z4"/>
    <w:rsid w:val="00E42C47"/>
  </w:style>
  <w:style w:type="character" w:customStyle="1" w:styleId="WW8Num34z5">
    <w:name w:val="WW8Num34z5"/>
    <w:rsid w:val="00E42C47"/>
  </w:style>
  <w:style w:type="character" w:customStyle="1" w:styleId="WW8Num34z6">
    <w:name w:val="WW8Num34z6"/>
    <w:rsid w:val="00E42C47"/>
  </w:style>
  <w:style w:type="character" w:customStyle="1" w:styleId="WW8Num34z7">
    <w:name w:val="WW8Num34z7"/>
    <w:rsid w:val="00E42C47"/>
  </w:style>
  <w:style w:type="character" w:customStyle="1" w:styleId="WW8Num34z8">
    <w:name w:val="WW8Num34z8"/>
    <w:rsid w:val="00E42C47"/>
  </w:style>
  <w:style w:type="character" w:customStyle="1" w:styleId="WW8Num35z0">
    <w:name w:val="WW8Num35z0"/>
    <w:rsid w:val="00E42C47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E42C47"/>
  </w:style>
  <w:style w:type="character" w:customStyle="1" w:styleId="WW8Num35z2">
    <w:name w:val="WW8Num35z2"/>
    <w:rsid w:val="00E42C47"/>
  </w:style>
  <w:style w:type="character" w:customStyle="1" w:styleId="WW8Num35z3">
    <w:name w:val="WW8Num35z3"/>
    <w:rsid w:val="00E42C47"/>
  </w:style>
  <w:style w:type="character" w:customStyle="1" w:styleId="WW8Num35z4">
    <w:name w:val="WW8Num35z4"/>
    <w:rsid w:val="00E42C47"/>
  </w:style>
  <w:style w:type="character" w:customStyle="1" w:styleId="WW8Num35z5">
    <w:name w:val="WW8Num35z5"/>
    <w:rsid w:val="00E42C47"/>
  </w:style>
  <w:style w:type="character" w:customStyle="1" w:styleId="WW8Num35z6">
    <w:name w:val="WW8Num35z6"/>
    <w:rsid w:val="00E42C47"/>
  </w:style>
  <w:style w:type="character" w:customStyle="1" w:styleId="WW8Num35z7">
    <w:name w:val="WW8Num35z7"/>
    <w:rsid w:val="00E42C47"/>
  </w:style>
  <w:style w:type="character" w:customStyle="1" w:styleId="WW8Num35z8">
    <w:name w:val="WW8Num35z8"/>
    <w:rsid w:val="00E42C47"/>
  </w:style>
  <w:style w:type="character" w:customStyle="1" w:styleId="WW8Num36z0">
    <w:name w:val="WW8Num36z0"/>
    <w:rsid w:val="00E42C47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E42C47"/>
  </w:style>
  <w:style w:type="character" w:customStyle="1" w:styleId="WW8Num36z2">
    <w:name w:val="WW8Num36z2"/>
    <w:rsid w:val="00E42C47"/>
  </w:style>
  <w:style w:type="character" w:customStyle="1" w:styleId="WW8Num36z3">
    <w:name w:val="WW8Num36z3"/>
    <w:rsid w:val="00E42C47"/>
  </w:style>
  <w:style w:type="character" w:customStyle="1" w:styleId="WW8Num36z4">
    <w:name w:val="WW8Num36z4"/>
    <w:rsid w:val="00E42C47"/>
  </w:style>
  <w:style w:type="character" w:customStyle="1" w:styleId="WW8Num36z5">
    <w:name w:val="WW8Num36z5"/>
    <w:rsid w:val="00E42C47"/>
  </w:style>
  <w:style w:type="character" w:customStyle="1" w:styleId="WW8Num36z6">
    <w:name w:val="WW8Num36z6"/>
    <w:rsid w:val="00E42C47"/>
  </w:style>
  <w:style w:type="character" w:customStyle="1" w:styleId="WW8Num36z7">
    <w:name w:val="WW8Num36z7"/>
    <w:rsid w:val="00E42C47"/>
  </w:style>
  <w:style w:type="character" w:customStyle="1" w:styleId="WW8Num36z8">
    <w:name w:val="WW8Num36z8"/>
    <w:rsid w:val="00E42C47"/>
  </w:style>
  <w:style w:type="character" w:customStyle="1" w:styleId="WW8Num37z0">
    <w:name w:val="WW8Num37z0"/>
    <w:rsid w:val="00E42C47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E42C47"/>
  </w:style>
  <w:style w:type="character" w:customStyle="1" w:styleId="WW8Num37z2">
    <w:name w:val="WW8Num37z2"/>
    <w:rsid w:val="00E42C47"/>
  </w:style>
  <w:style w:type="character" w:customStyle="1" w:styleId="WW8Num37z3">
    <w:name w:val="WW8Num37z3"/>
    <w:rsid w:val="00E42C47"/>
  </w:style>
  <w:style w:type="character" w:customStyle="1" w:styleId="WW8Num37z4">
    <w:name w:val="WW8Num37z4"/>
    <w:rsid w:val="00E42C47"/>
  </w:style>
  <w:style w:type="character" w:customStyle="1" w:styleId="WW8Num37z5">
    <w:name w:val="WW8Num37z5"/>
    <w:rsid w:val="00E42C47"/>
  </w:style>
  <w:style w:type="character" w:customStyle="1" w:styleId="WW8Num37z6">
    <w:name w:val="WW8Num37z6"/>
    <w:rsid w:val="00E42C47"/>
  </w:style>
  <w:style w:type="character" w:customStyle="1" w:styleId="WW8Num37z7">
    <w:name w:val="WW8Num37z7"/>
    <w:rsid w:val="00E42C47"/>
  </w:style>
  <w:style w:type="character" w:customStyle="1" w:styleId="WW8Num37z8">
    <w:name w:val="WW8Num37z8"/>
    <w:rsid w:val="00E42C47"/>
  </w:style>
  <w:style w:type="character" w:customStyle="1" w:styleId="WW8Num38z0">
    <w:name w:val="WW8Num38z0"/>
    <w:rsid w:val="00E42C47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E42C47"/>
  </w:style>
  <w:style w:type="character" w:customStyle="1" w:styleId="WW8Num38z2">
    <w:name w:val="WW8Num38z2"/>
    <w:rsid w:val="00E42C47"/>
  </w:style>
  <w:style w:type="character" w:customStyle="1" w:styleId="WW8Num38z3">
    <w:name w:val="WW8Num38z3"/>
    <w:rsid w:val="00E42C47"/>
  </w:style>
  <w:style w:type="character" w:customStyle="1" w:styleId="WW8Num38z4">
    <w:name w:val="WW8Num38z4"/>
    <w:rsid w:val="00E42C47"/>
  </w:style>
  <w:style w:type="character" w:customStyle="1" w:styleId="WW8Num38z5">
    <w:name w:val="WW8Num38z5"/>
    <w:rsid w:val="00E42C47"/>
  </w:style>
  <w:style w:type="character" w:customStyle="1" w:styleId="WW8Num38z6">
    <w:name w:val="WW8Num38z6"/>
    <w:rsid w:val="00E42C47"/>
  </w:style>
  <w:style w:type="character" w:customStyle="1" w:styleId="WW8Num38z7">
    <w:name w:val="WW8Num38z7"/>
    <w:rsid w:val="00E42C47"/>
  </w:style>
  <w:style w:type="character" w:customStyle="1" w:styleId="WW8Num38z8">
    <w:name w:val="WW8Num38z8"/>
    <w:rsid w:val="00E42C47"/>
  </w:style>
  <w:style w:type="character" w:customStyle="1" w:styleId="WW8Num39z0">
    <w:name w:val="WW8Num39z0"/>
    <w:rsid w:val="00E42C47"/>
  </w:style>
  <w:style w:type="character" w:customStyle="1" w:styleId="WW8Num39z1">
    <w:name w:val="WW8Num39z1"/>
    <w:rsid w:val="00E42C47"/>
  </w:style>
  <w:style w:type="character" w:customStyle="1" w:styleId="WW8Num39z2">
    <w:name w:val="WW8Num39z2"/>
    <w:rsid w:val="00E42C47"/>
  </w:style>
  <w:style w:type="character" w:customStyle="1" w:styleId="WW8Num39z3">
    <w:name w:val="WW8Num39z3"/>
    <w:rsid w:val="00E42C47"/>
  </w:style>
  <w:style w:type="character" w:customStyle="1" w:styleId="WW8Num39z4">
    <w:name w:val="WW8Num39z4"/>
    <w:rsid w:val="00E42C47"/>
  </w:style>
  <w:style w:type="character" w:customStyle="1" w:styleId="WW8Num39z5">
    <w:name w:val="WW8Num39z5"/>
    <w:rsid w:val="00E42C47"/>
  </w:style>
  <w:style w:type="character" w:customStyle="1" w:styleId="WW8Num39z6">
    <w:name w:val="WW8Num39z6"/>
    <w:rsid w:val="00E42C47"/>
  </w:style>
  <w:style w:type="character" w:customStyle="1" w:styleId="WW8Num39z7">
    <w:name w:val="WW8Num39z7"/>
    <w:rsid w:val="00E42C47"/>
  </w:style>
  <w:style w:type="character" w:customStyle="1" w:styleId="WW8Num39z8">
    <w:name w:val="WW8Num39z8"/>
    <w:rsid w:val="00E42C47"/>
  </w:style>
  <w:style w:type="character" w:customStyle="1" w:styleId="WW8Num40z0">
    <w:name w:val="WW8Num40z0"/>
    <w:rsid w:val="00E42C47"/>
    <w:rPr>
      <w:rFonts w:ascii="Symbol" w:hAnsi="Symbol" w:cs="Symbol" w:hint="default"/>
    </w:rPr>
  </w:style>
  <w:style w:type="character" w:customStyle="1" w:styleId="WW8Num40z1">
    <w:name w:val="WW8Num40z1"/>
    <w:rsid w:val="00E42C47"/>
    <w:rPr>
      <w:rFonts w:ascii="Courier New" w:hAnsi="Courier New" w:cs="Courier New" w:hint="default"/>
    </w:rPr>
  </w:style>
  <w:style w:type="character" w:customStyle="1" w:styleId="WW8Num40z2">
    <w:name w:val="WW8Num40z2"/>
    <w:rsid w:val="00E42C47"/>
    <w:rPr>
      <w:rFonts w:ascii="Wingdings" w:hAnsi="Wingdings" w:cs="Wingdings" w:hint="default"/>
    </w:rPr>
  </w:style>
  <w:style w:type="character" w:customStyle="1" w:styleId="WW8Num41z0">
    <w:name w:val="WW8Num41z0"/>
    <w:rsid w:val="00E42C47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E42C47"/>
  </w:style>
  <w:style w:type="character" w:customStyle="1" w:styleId="WW8Num41z2">
    <w:name w:val="WW8Num41z2"/>
    <w:rsid w:val="00E42C47"/>
  </w:style>
  <w:style w:type="character" w:customStyle="1" w:styleId="WW8Num41z3">
    <w:name w:val="WW8Num41z3"/>
    <w:rsid w:val="00E42C47"/>
  </w:style>
  <w:style w:type="character" w:customStyle="1" w:styleId="WW8Num41z4">
    <w:name w:val="WW8Num41z4"/>
    <w:rsid w:val="00E42C47"/>
  </w:style>
  <w:style w:type="character" w:customStyle="1" w:styleId="WW8Num41z5">
    <w:name w:val="WW8Num41z5"/>
    <w:rsid w:val="00E42C47"/>
  </w:style>
  <w:style w:type="character" w:customStyle="1" w:styleId="WW8Num41z6">
    <w:name w:val="WW8Num41z6"/>
    <w:rsid w:val="00E42C47"/>
  </w:style>
  <w:style w:type="character" w:customStyle="1" w:styleId="WW8Num41z7">
    <w:name w:val="WW8Num41z7"/>
    <w:rsid w:val="00E42C47"/>
  </w:style>
  <w:style w:type="character" w:customStyle="1" w:styleId="WW8Num41z8">
    <w:name w:val="WW8Num41z8"/>
    <w:rsid w:val="00E42C47"/>
  </w:style>
  <w:style w:type="character" w:customStyle="1" w:styleId="WW8Num42z0">
    <w:name w:val="WW8Num42z0"/>
    <w:rsid w:val="00E42C47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E42C47"/>
  </w:style>
  <w:style w:type="character" w:customStyle="1" w:styleId="WW8Num42z2">
    <w:name w:val="WW8Num42z2"/>
    <w:rsid w:val="00E42C47"/>
  </w:style>
  <w:style w:type="character" w:customStyle="1" w:styleId="WW8Num42z3">
    <w:name w:val="WW8Num42z3"/>
    <w:rsid w:val="00E42C47"/>
  </w:style>
  <w:style w:type="character" w:customStyle="1" w:styleId="WW8Num42z4">
    <w:name w:val="WW8Num42z4"/>
    <w:rsid w:val="00E42C47"/>
  </w:style>
  <w:style w:type="character" w:customStyle="1" w:styleId="WW8Num42z5">
    <w:name w:val="WW8Num42z5"/>
    <w:rsid w:val="00E42C47"/>
  </w:style>
  <w:style w:type="character" w:customStyle="1" w:styleId="WW8Num42z6">
    <w:name w:val="WW8Num42z6"/>
    <w:rsid w:val="00E42C47"/>
  </w:style>
  <w:style w:type="character" w:customStyle="1" w:styleId="WW8Num42z7">
    <w:name w:val="WW8Num42z7"/>
    <w:rsid w:val="00E42C47"/>
  </w:style>
  <w:style w:type="character" w:customStyle="1" w:styleId="WW8Num42z8">
    <w:name w:val="WW8Num42z8"/>
    <w:rsid w:val="00E42C47"/>
  </w:style>
  <w:style w:type="character" w:customStyle="1" w:styleId="WW8Num43z0">
    <w:name w:val="WW8Num43z0"/>
    <w:rsid w:val="00E42C47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E42C47"/>
  </w:style>
  <w:style w:type="character" w:customStyle="1" w:styleId="WW8Num43z2">
    <w:name w:val="WW8Num43z2"/>
    <w:rsid w:val="00E42C47"/>
  </w:style>
  <w:style w:type="character" w:customStyle="1" w:styleId="WW8Num43z3">
    <w:name w:val="WW8Num43z3"/>
    <w:rsid w:val="00E42C47"/>
  </w:style>
  <w:style w:type="character" w:customStyle="1" w:styleId="WW8Num43z4">
    <w:name w:val="WW8Num43z4"/>
    <w:rsid w:val="00E42C47"/>
  </w:style>
  <w:style w:type="character" w:customStyle="1" w:styleId="WW8Num43z5">
    <w:name w:val="WW8Num43z5"/>
    <w:rsid w:val="00E42C47"/>
  </w:style>
  <w:style w:type="character" w:customStyle="1" w:styleId="WW8Num43z6">
    <w:name w:val="WW8Num43z6"/>
    <w:rsid w:val="00E42C47"/>
  </w:style>
  <w:style w:type="character" w:customStyle="1" w:styleId="WW8Num43z7">
    <w:name w:val="WW8Num43z7"/>
    <w:rsid w:val="00E42C47"/>
  </w:style>
  <w:style w:type="character" w:customStyle="1" w:styleId="WW8Num43z8">
    <w:name w:val="WW8Num43z8"/>
    <w:rsid w:val="00E42C47"/>
  </w:style>
  <w:style w:type="character" w:customStyle="1" w:styleId="WW8Num44z0">
    <w:name w:val="WW8Num44z0"/>
    <w:rsid w:val="00E42C47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E42C47"/>
    <w:rPr>
      <w:rFonts w:ascii="Courier New" w:hAnsi="Courier New" w:cs="Courier New" w:hint="default"/>
    </w:rPr>
  </w:style>
  <w:style w:type="character" w:customStyle="1" w:styleId="WW8Num44z2">
    <w:name w:val="WW8Num44z2"/>
    <w:rsid w:val="00E42C47"/>
    <w:rPr>
      <w:rFonts w:ascii="Wingdings" w:hAnsi="Wingdings" w:cs="Wingdings" w:hint="default"/>
    </w:rPr>
  </w:style>
  <w:style w:type="character" w:customStyle="1" w:styleId="WW8Num44z3">
    <w:name w:val="WW8Num44z3"/>
    <w:rsid w:val="00E42C47"/>
    <w:rPr>
      <w:rFonts w:ascii="Symbol" w:hAnsi="Symbol" w:cs="Symbol" w:hint="default"/>
    </w:rPr>
  </w:style>
  <w:style w:type="character" w:customStyle="1" w:styleId="WW8Num45z0">
    <w:name w:val="WW8Num45z0"/>
    <w:rsid w:val="00E42C47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E42C47"/>
  </w:style>
  <w:style w:type="character" w:customStyle="1" w:styleId="WW8Num45z2">
    <w:name w:val="WW8Num45z2"/>
    <w:rsid w:val="00E42C47"/>
  </w:style>
  <w:style w:type="character" w:customStyle="1" w:styleId="WW8Num45z3">
    <w:name w:val="WW8Num45z3"/>
    <w:rsid w:val="00E42C47"/>
  </w:style>
  <w:style w:type="character" w:customStyle="1" w:styleId="WW8Num45z4">
    <w:name w:val="WW8Num45z4"/>
    <w:rsid w:val="00E42C47"/>
  </w:style>
  <w:style w:type="character" w:customStyle="1" w:styleId="WW8Num45z5">
    <w:name w:val="WW8Num45z5"/>
    <w:rsid w:val="00E42C47"/>
  </w:style>
  <w:style w:type="character" w:customStyle="1" w:styleId="WW8Num45z6">
    <w:name w:val="WW8Num45z6"/>
    <w:rsid w:val="00E42C47"/>
  </w:style>
  <w:style w:type="character" w:customStyle="1" w:styleId="WW8Num45z7">
    <w:name w:val="WW8Num45z7"/>
    <w:rsid w:val="00E42C47"/>
  </w:style>
  <w:style w:type="character" w:customStyle="1" w:styleId="WW8Num45z8">
    <w:name w:val="WW8Num45z8"/>
    <w:rsid w:val="00E42C47"/>
  </w:style>
  <w:style w:type="character" w:customStyle="1" w:styleId="WW8Num46z0">
    <w:name w:val="WW8Num46z0"/>
    <w:rsid w:val="00E42C47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E42C47"/>
  </w:style>
  <w:style w:type="character" w:customStyle="1" w:styleId="WW8Num46z2">
    <w:name w:val="WW8Num46z2"/>
    <w:rsid w:val="00E42C47"/>
  </w:style>
  <w:style w:type="character" w:customStyle="1" w:styleId="WW8Num46z3">
    <w:name w:val="WW8Num46z3"/>
    <w:rsid w:val="00E42C47"/>
  </w:style>
  <w:style w:type="character" w:customStyle="1" w:styleId="WW8Num46z4">
    <w:name w:val="WW8Num46z4"/>
    <w:rsid w:val="00E42C47"/>
  </w:style>
  <w:style w:type="character" w:customStyle="1" w:styleId="WW8Num46z5">
    <w:name w:val="WW8Num46z5"/>
    <w:rsid w:val="00E42C47"/>
  </w:style>
  <w:style w:type="character" w:customStyle="1" w:styleId="WW8Num46z6">
    <w:name w:val="WW8Num46z6"/>
    <w:rsid w:val="00E42C47"/>
  </w:style>
  <w:style w:type="character" w:customStyle="1" w:styleId="WW8Num46z7">
    <w:name w:val="WW8Num46z7"/>
    <w:rsid w:val="00E42C47"/>
  </w:style>
  <w:style w:type="character" w:customStyle="1" w:styleId="WW8Num46z8">
    <w:name w:val="WW8Num46z8"/>
    <w:rsid w:val="00E42C47"/>
  </w:style>
  <w:style w:type="character" w:customStyle="1" w:styleId="WW8Num47z0">
    <w:name w:val="WW8Num47z0"/>
    <w:rsid w:val="00E42C47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E42C47"/>
    <w:rPr>
      <w:rFonts w:ascii="Courier New" w:hAnsi="Courier New" w:cs="Courier New" w:hint="default"/>
    </w:rPr>
  </w:style>
  <w:style w:type="character" w:customStyle="1" w:styleId="WW8Num47z2">
    <w:name w:val="WW8Num47z2"/>
    <w:rsid w:val="00E42C47"/>
    <w:rPr>
      <w:rFonts w:ascii="Wingdings" w:hAnsi="Wingdings" w:cs="Wingdings" w:hint="default"/>
    </w:rPr>
  </w:style>
  <w:style w:type="character" w:customStyle="1" w:styleId="WW8Num47z3">
    <w:name w:val="WW8Num47z3"/>
    <w:rsid w:val="00E42C47"/>
    <w:rPr>
      <w:rFonts w:ascii="Symbol" w:hAnsi="Symbol" w:cs="Symbol" w:hint="default"/>
    </w:rPr>
  </w:style>
  <w:style w:type="character" w:customStyle="1" w:styleId="WW8Num48z0">
    <w:name w:val="WW8Num48z0"/>
    <w:rsid w:val="00E42C47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E42C47"/>
    <w:rPr>
      <w:rFonts w:ascii="Courier New" w:hAnsi="Courier New" w:cs="Courier New" w:hint="default"/>
    </w:rPr>
  </w:style>
  <w:style w:type="character" w:customStyle="1" w:styleId="WW8Num48z2">
    <w:name w:val="WW8Num48z2"/>
    <w:rsid w:val="00E42C47"/>
    <w:rPr>
      <w:rFonts w:ascii="Wingdings" w:hAnsi="Wingdings" w:cs="Wingdings" w:hint="default"/>
    </w:rPr>
  </w:style>
  <w:style w:type="character" w:customStyle="1" w:styleId="WW8Num48z3">
    <w:name w:val="WW8Num48z3"/>
    <w:rsid w:val="00E42C47"/>
    <w:rPr>
      <w:rFonts w:ascii="Symbol" w:hAnsi="Symbol" w:cs="Symbol" w:hint="default"/>
    </w:rPr>
  </w:style>
  <w:style w:type="character" w:customStyle="1" w:styleId="WW8Num49z0">
    <w:name w:val="WW8Num49z0"/>
    <w:rsid w:val="00E42C47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E42C47"/>
    <w:rPr>
      <w:rFonts w:ascii="Courier New" w:hAnsi="Courier New" w:cs="Courier New" w:hint="default"/>
    </w:rPr>
  </w:style>
  <w:style w:type="character" w:customStyle="1" w:styleId="WW8Num49z2">
    <w:name w:val="WW8Num49z2"/>
    <w:rsid w:val="00E42C47"/>
    <w:rPr>
      <w:rFonts w:ascii="Wingdings" w:hAnsi="Wingdings" w:cs="Wingdings" w:hint="default"/>
    </w:rPr>
  </w:style>
  <w:style w:type="character" w:customStyle="1" w:styleId="WW8Num49z3">
    <w:name w:val="WW8Num49z3"/>
    <w:rsid w:val="00E42C47"/>
    <w:rPr>
      <w:rFonts w:ascii="Symbol" w:hAnsi="Symbol" w:cs="Symbol" w:hint="default"/>
    </w:rPr>
  </w:style>
  <w:style w:type="character" w:customStyle="1" w:styleId="2fff0">
    <w:name w:val="Заголовок №2 + Полужирный"/>
    <w:rsid w:val="00E42C47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ff8">
    <w:name w:val="Основной текст + Полужирный"/>
    <w:rsid w:val="00E42C47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E42C47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E42C47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E42C47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E42C47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E42C47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E42C47"/>
    <w:rPr>
      <w:rFonts w:ascii="Times New Roman" w:hAnsi="Times New Roman" w:cs="Times New Roman" w:hint="default"/>
      <w:sz w:val="20"/>
    </w:rPr>
  </w:style>
  <w:style w:type="character" w:customStyle="1" w:styleId="FontStyle56">
    <w:name w:val="Font Style56"/>
    <w:rsid w:val="00E42C4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E42C47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E42C47"/>
  </w:style>
  <w:style w:type="character" w:customStyle="1" w:styleId="kix-wordhtmlgenerator-word-node">
    <w:name w:val="kix-wordhtmlgenerator-word-node"/>
    <w:rsid w:val="00E42C47"/>
  </w:style>
  <w:style w:type="character" w:customStyle="1" w:styleId="b-serp-urlitem">
    <w:name w:val="b-serp-url__item"/>
    <w:rsid w:val="00E42C47"/>
  </w:style>
  <w:style w:type="character" w:customStyle="1" w:styleId="b-serp-urlmark">
    <w:name w:val="b-serp-url__mark"/>
    <w:rsid w:val="00E42C47"/>
  </w:style>
  <w:style w:type="character" w:customStyle="1" w:styleId="b-forumtext">
    <w:name w:val="b-forum__text"/>
    <w:rsid w:val="00E42C47"/>
  </w:style>
  <w:style w:type="character" w:customStyle="1" w:styleId="labeltelefoni">
    <w:name w:val="labeltelefoni"/>
    <w:rsid w:val="00E42C47"/>
  </w:style>
  <w:style w:type="character" w:customStyle="1" w:styleId="f">
    <w:name w:val="f"/>
    <w:rsid w:val="00E42C47"/>
  </w:style>
  <w:style w:type="character" w:customStyle="1" w:styleId="s2">
    <w:name w:val="s2"/>
    <w:rsid w:val="00E42C47"/>
  </w:style>
  <w:style w:type="character" w:customStyle="1" w:styleId="21f8">
    <w:name w:val="Знак Знак21"/>
    <w:rsid w:val="00E42C47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f">
    <w:name w:val="Знак Знак8"/>
    <w:rsid w:val="00E42C47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e">
    <w:name w:val="Знак Знак7"/>
    <w:rsid w:val="00E42C47"/>
    <w:rPr>
      <w:rFonts w:ascii="Times New Roman" w:hAnsi="Times New Roman" w:cs="Times New Roman" w:hint="default"/>
      <w:sz w:val="24"/>
    </w:rPr>
  </w:style>
  <w:style w:type="character" w:customStyle="1" w:styleId="195">
    <w:name w:val="Знак Знак19"/>
    <w:rsid w:val="00E42C47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E42C47"/>
  </w:style>
  <w:style w:type="character" w:customStyle="1" w:styleId="FontStyle14">
    <w:name w:val="Font Style14"/>
    <w:rsid w:val="00E42C47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E42C47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ff1">
    <w:name w:val="Название Знак2"/>
    <w:uiPriority w:val="99"/>
    <w:locked/>
    <w:rsid w:val="00E42C47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E42C47"/>
    <w:pPr>
      <w:widowControl w:val="0"/>
      <w:spacing w:line="228" w:lineRule="atLeast"/>
    </w:pPr>
    <w:rPr>
      <w:rFonts w:ascii="GFOGG P+ Pragmatica C" w:hAnsi="GFOGG P+ Pragmatica C" w:cs="GFOGG P+ Pragmatica C"/>
      <w:color w:val="auto"/>
    </w:rPr>
  </w:style>
  <w:style w:type="paragraph" w:customStyle="1" w:styleId="CM15">
    <w:name w:val="CM15"/>
    <w:basedOn w:val="Default"/>
    <w:next w:val="Default"/>
    <w:uiPriority w:val="99"/>
    <w:rsid w:val="00E42C47"/>
    <w:pPr>
      <w:widowControl w:val="0"/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30">
    <w:name w:val="c30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rsid w:val="00E42C47"/>
  </w:style>
  <w:style w:type="numbering" w:customStyle="1" w:styleId="333">
    <w:name w:val="Нет списка33"/>
    <w:next w:val="a4"/>
    <w:uiPriority w:val="99"/>
    <w:semiHidden/>
    <w:unhideWhenUsed/>
    <w:rsid w:val="00E42C47"/>
  </w:style>
  <w:style w:type="table" w:customStyle="1" w:styleId="276">
    <w:name w:val="Сетка таблицы27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">
    <w:name w:val="Table Grid Light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">
    <w:name w:val="Таблица-сетка 1 светл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">
    <w:name w:val="Таблица-сетка 3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0">
    <w:name w:val="Список-таблица 1 светл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0">
    <w:name w:val="Список-таблица 3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1">
    <w:name w:val="Нет списка34"/>
    <w:next w:val="a4"/>
    <w:uiPriority w:val="99"/>
    <w:semiHidden/>
    <w:unhideWhenUsed/>
    <w:rsid w:val="00E42C47"/>
  </w:style>
  <w:style w:type="table" w:customStyle="1" w:styleId="284">
    <w:name w:val="Сетка таблицы28"/>
    <w:basedOn w:val="a3"/>
    <w:next w:val="af0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f5">
    <w:name w:val="Body Text Indent 3"/>
    <w:basedOn w:val="a1"/>
    <w:link w:val="3ff6"/>
    <w:uiPriority w:val="99"/>
    <w:unhideWhenUsed/>
    <w:rsid w:val="00E42C47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ff6">
    <w:name w:val="Основной текст с отступом 3 Знак"/>
    <w:basedOn w:val="a2"/>
    <w:link w:val="3ff5"/>
    <w:uiPriority w:val="99"/>
    <w:rsid w:val="00E42C47"/>
    <w:rPr>
      <w:rFonts w:ascii="Calibri" w:eastAsia="Calibri" w:hAnsi="Calibri" w:cs="Times New Roman"/>
      <w:sz w:val="16"/>
      <w:szCs w:val="16"/>
    </w:rPr>
  </w:style>
  <w:style w:type="numbering" w:customStyle="1" w:styleId="351">
    <w:name w:val="Нет списка35"/>
    <w:next w:val="a4"/>
    <w:uiPriority w:val="99"/>
    <w:semiHidden/>
    <w:unhideWhenUsed/>
    <w:rsid w:val="00E42C47"/>
  </w:style>
  <w:style w:type="table" w:customStyle="1" w:styleId="294">
    <w:name w:val="Сетка таблицы29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">
    <w:name w:val="Нет списка113"/>
    <w:next w:val="a4"/>
    <w:uiPriority w:val="99"/>
    <w:semiHidden/>
    <w:unhideWhenUsed/>
    <w:rsid w:val="00E42C47"/>
  </w:style>
  <w:style w:type="numbering" w:customStyle="1" w:styleId="1141">
    <w:name w:val="Нет списка114"/>
    <w:next w:val="a4"/>
    <w:uiPriority w:val="99"/>
    <w:semiHidden/>
    <w:unhideWhenUsed/>
    <w:rsid w:val="00E42C47"/>
  </w:style>
  <w:style w:type="table" w:customStyle="1" w:styleId="11310">
    <w:name w:val="Сетка таблицы113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4"/>
    <w:uiPriority w:val="99"/>
    <w:semiHidden/>
    <w:unhideWhenUsed/>
    <w:rsid w:val="00E42C47"/>
  </w:style>
  <w:style w:type="numbering" w:customStyle="1" w:styleId="1151">
    <w:name w:val="Нет списка115"/>
    <w:next w:val="a4"/>
    <w:uiPriority w:val="99"/>
    <w:semiHidden/>
    <w:unhideWhenUsed/>
    <w:rsid w:val="00E42C47"/>
  </w:style>
  <w:style w:type="table" w:customStyle="1" w:styleId="301">
    <w:name w:val="Сетка таблицы30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4"/>
    <w:uiPriority w:val="99"/>
    <w:semiHidden/>
    <w:unhideWhenUsed/>
    <w:rsid w:val="00E42C47"/>
  </w:style>
  <w:style w:type="character" w:customStyle="1" w:styleId="ff3">
    <w:name w:val="ff3"/>
    <w:rsid w:val="00E42C47"/>
  </w:style>
  <w:style w:type="numbering" w:customStyle="1" w:styleId="381">
    <w:name w:val="Нет списка38"/>
    <w:next w:val="a4"/>
    <w:uiPriority w:val="99"/>
    <w:semiHidden/>
    <w:unhideWhenUsed/>
    <w:rsid w:val="00E42C47"/>
  </w:style>
  <w:style w:type="numbering" w:customStyle="1" w:styleId="391">
    <w:name w:val="Нет списка39"/>
    <w:next w:val="a4"/>
    <w:uiPriority w:val="99"/>
    <w:semiHidden/>
    <w:unhideWhenUsed/>
    <w:rsid w:val="00E42C47"/>
  </w:style>
  <w:style w:type="numbering" w:customStyle="1" w:styleId="400">
    <w:name w:val="Нет списка40"/>
    <w:next w:val="a4"/>
    <w:uiPriority w:val="99"/>
    <w:semiHidden/>
    <w:unhideWhenUsed/>
    <w:rsid w:val="00E42C47"/>
  </w:style>
  <w:style w:type="numbering" w:customStyle="1" w:styleId="41a">
    <w:name w:val="Нет списка41"/>
    <w:next w:val="a4"/>
    <w:uiPriority w:val="99"/>
    <w:semiHidden/>
    <w:unhideWhenUsed/>
    <w:rsid w:val="00E42C47"/>
  </w:style>
  <w:style w:type="numbering" w:customStyle="1" w:styleId="424">
    <w:name w:val="Нет списка42"/>
    <w:next w:val="a4"/>
    <w:uiPriority w:val="99"/>
    <w:semiHidden/>
    <w:unhideWhenUsed/>
    <w:rsid w:val="00E42C47"/>
  </w:style>
  <w:style w:type="numbering" w:customStyle="1" w:styleId="430">
    <w:name w:val="Нет списка43"/>
    <w:next w:val="a4"/>
    <w:uiPriority w:val="99"/>
    <w:semiHidden/>
    <w:unhideWhenUsed/>
    <w:rsid w:val="00E42C47"/>
  </w:style>
  <w:style w:type="character" w:customStyle="1" w:styleId="c1c6">
    <w:name w:val="c1 c6"/>
    <w:rsid w:val="00E42C47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E42C47"/>
  </w:style>
  <w:style w:type="character" w:customStyle="1" w:styleId="2105pt">
    <w:name w:val="Основной текст (2) + 10;5 pt;Полужирный;Курсив"/>
    <w:rsid w:val="00E42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ocked/>
    <w:rsid w:val="00E42C47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ff9">
    <w:name w:val="_ОБЫЧНЫЙ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  <w:lang w:eastAsia="ru-RU"/>
    </w:rPr>
  </w:style>
  <w:style w:type="paragraph" w:customStyle="1" w:styleId="affffffffa">
    <w:name w:val="_ТАБЛ_боковик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  <w:lang w:eastAsia="ru-RU"/>
    </w:rPr>
  </w:style>
  <w:style w:type="paragraph" w:customStyle="1" w:styleId="2fff2">
    <w:name w:val="_ЗАГ_2"/>
    <w:rsid w:val="00E42C4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ffb">
    <w:name w:val="_ПЖ"/>
    <w:rsid w:val="00E42C47"/>
    <w:rPr>
      <w:b/>
      <w:bCs/>
    </w:rPr>
  </w:style>
  <w:style w:type="paragraph" w:customStyle="1" w:styleId="affffffffc">
    <w:name w:val="Таблица_боковик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fd">
    <w:name w:val="_ОБЫЧНЫЙ Знак"/>
    <w:rsid w:val="00E42C47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f0">
    <w:name w:val="_ТАБЛ_боковик (8 кг)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fe">
    <w:name w:val="_КУРСИВ"/>
    <w:rsid w:val="00E42C47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E42C47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  <w:lang w:eastAsia="ru-RU"/>
    </w:rPr>
  </w:style>
  <w:style w:type="character" w:customStyle="1" w:styleId="afffffffff">
    <w:name w:val="_ТАБЛ_боковик Знак"/>
    <w:rsid w:val="00E42C47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ff0">
    <w:name w:val="[Без стиля] Знак"/>
    <w:rsid w:val="00E42C47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  <w:lang w:eastAsia="ru-RU"/>
    </w:rPr>
  </w:style>
  <w:style w:type="paragraph" w:customStyle="1" w:styleId="afffffffff1">
    <w:name w:val="_ТИРЕ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E42C47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E42C47"/>
    <w:rPr>
      <w:rFonts w:ascii="Calibri" w:eastAsia="Times New Roman" w:hAnsi="Calibri" w:cs="Times New Roman"/>
      <w:lang w:eastAsia="ru-RU"/>
    </w:rPr>
  </w:style>
  <w:style w:type="character" w:customStyle="1" w:styleId="2fff3">
    <w:name w:val="Оглавление (2)_"/>
    <w:link w:val="2fff4"/>
    <w:rsid w:val="00E42C47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f4">
    <w:name w:val="Оглавление (2)"/>
    <w:basedOn w:val="a1"/>
    <w:link w:val="2fff3"/>
    <w:rsid w:val="00E42C47"/>
    <w:pPr>
      <w:widowControl w:val="0"/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7f">
    <w:name w:val="Основной текст7"/>
    <w:basedOn w:val="a1"/>
    <w:rsid w:val="00E42C47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f0">
    <w:name w:val="Основной текст (5)_"/>
    <w:rsid w:val="00E42C4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f1">
    <w:name w:val="Основной текст (5)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a">
    <w:name w:val="Основной текст (10)_"/>
    <w:link w:val="10b"/>
    <w:rsid w:val="00E42C47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b">
    <w:name w:val="Основной текст (10)"/>
    <w:basedOn w:val="a1"/>
    <w:link w:val="10a"/>
    <w:rsid w:val="00E42C47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5f2">
    <w:name w:val="Основной текст5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f5">
    <w:name w:val="Подпись к таблице (2)_"/>
    <w:link w:val="2fff6"/>
    <w:rsid w:val="00E42C4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f6">
    <w:name w:val="Подпись к таблице (2)"/>
    <w:basedOn w:val="a1"/>
    <w:link w:val="2fff5"/>
    <w:rsid w:val="00E42C4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Основной текст Exact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ff2">
    <w:name w:val="Подпись к картинке_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ff3">
    <w:name w:val="Подпись к картинке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f7"/>
    <w:rsid w:val="00E42C47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f7">
    <w:name w:val="Подпись к картинке (2)"/>
    <w:basedOn w:val="a1"/>
    <w:link w:val="2Exact0"/>
    <w:rsid w:val="00E42C4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4"/>
      <w:sz w:val="28"/>
      <w:szCs w:val="28"/>
      <w:lang w:bidi="ru-RU"/>
    </w:rPr>
  </w:style>
  <w:style w:type="character" w:customStyle="1" w:styleId="citation">
    <w:name w:val="citation"/>
    <w:rsid w:val="00E42C47"/>
  </w:style>
  <w:style w:type="character" w:customStyle="1" w:styleId="nowrap">
    <w:name w:val="nowrap"/>
    <w:rsid w:val="00E42C47"/>
  </w:style>
  <w:style w:type="character" w:customStyle="1" w:styleId="ts-comment-commentedtext">
    <w:name w:val="ts-comment-commentedtext"/>
    <w:rsid w:val="00E42C47"/>
  </w:style>
  <w:style w:type="paragraph" w:customStyle="1" w:styleId="128">
    <w:name w:val="Оглавление 12"/>
    <w:basedOn w:val="a1"/>
    <w:uiPriority w:val="1"/>
    <w:qFormat/>
    <w:rsid w:val="00E42C47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f9">
    <w:name w:val="Оглавление 21"/>
    <w:basedOn w:val="a1"/>
    <w:uiPriority w:val="1"/>
    <w:qFormat/>
    <w:rsid w:val="00E42C47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">
    <w:name w:val="Оглавление 32"/>
    <w:basedOn w:val="a1"/>
    <w:uiPriority w:val="1"/>
    <w:qFormat/>
    <w:rsid w:val="00E42C47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">
    <w:name w:val="Заголовок 13"/>
    <w:basedOn w:val="a1"/>
    <w:uiPriority w:val="1"/>
    <w:qFormat/>
    <w:rsid w:val="00E42C47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a">
    <w:name w:val="Заголовок 22"/>
    <w:basedOn w:val="a1"/>
    <w:uiPriority w:val="1"/>
    <w:qFormat/>
    <w:rsid w:val="00E42C47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6">
    <w:name w:val="Заголовок 32"/>
    <w:basedOn w:val="a1"/>
    <w:uiPriority w:val="1"/>
    <w:qFormat/>
    <w:rsid w:val="00E42C4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normaltextrun">
    <w:name w:val="normaltextrun"/>
    <w:rsid w:val="00E42C47"/>
  </w:style>
  <w:style w:type="paragraph" w:customStyle="1" w:styleId="1ffffa">
    <w:name w:val="1"/>
    <w:basedOn w:val="a1"/>
    <w:next w:val="ac"/>
    <w:uiPriority w:val="1"/>
    <w:qFormat/>
    <w:rsid w:val="00E42C47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E42C47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0">
    <w:name w:val="Font Style130"/>
    <w:rsid w:val="00E42C47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E42C47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rsid w:val="00E42C47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E42C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3">
    <w:name w:val="Style103"/>
    <w:basedOn w:val="a1"/>
    <w:rsid w:val="00E42C47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7">
    <w:name w:val="Font Style217"/>
    <w:rsid w:val="00E42C47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E42C47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TableGrid1">
    <w:name w:val="TableGrid1"/>
    <w:rsid w:val="00E42C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f8">
    <w:name w:val="Заголовок Знак2"/>
    <w:uiPriority w:val="10"/>
    <w:rsid w:val="00E42C4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E42C47"/>
  </w:style>
  <w:style w:type="paragraph" w:customStyle="1" w:styleId="2fff9">
    <w:name w:val="Стиль2"/>
    <w:basedOn w:val="a1"/>
    <w:link w:val="2fffa"/>
    <w:qFormat/>
    <w:rsid w:val="00E42C4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fffa">
    <w:name w:val="Стиль2 Знак"/>
    <w:link w:val="2fff9"/>
    <w:rsid w:val="00E42C47"/>
    <w:rPr>
      <w:rFonts w:ascii="Times New Roman" w:eastAsia="Calibri" w:hAnsi="Times New Roman" w:cs="Times New Roman"/>
      <w:sz w:val="28"/>
      <w:szCs w:val="28"/>
    </w:rPr>
  </w:style>
  <w:style w:type="numbering" w:customStyle="1" w:styleId="450">
    <w:name w:val="Нет списка45"/>
    <w:next w:val="a4"/>
    <w:uiPriority w:val="99"/>
    <w:semiHidden/>
    <w:unhideWhenUsed/>
    <w:rsid w:val="00E42C47"/>
  </w:style>
  <w:style w:type="table" w:customStyle="1" w:styleId="334">
    <w:name w:val="Сетка таблицы33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42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"/>
    <w:next w:val="a4"/>
    <w:uiPriority w:val="99"/>
    <w:semiHidden/>
    <w:unhideWhenUsed/>
    <w:rsid w:val="00E42C47"/>
  </w:style>
  <w:style w:type="numbering" w:customStyle="1" w:styleId="2103">
    <w:name w:val="Нет списка210"/>
    <w:next w:val="a4"/>
    <w:uiPriority w:val="99"/>
    <w:semiHidden/>
    <w:unhideWhenUsed/>
    <w:rsid w:val="00E42C47"/>
  </w:style>
  <w:style w:type="table" w:customStyle="1" w:styleId="1142">
    <w:name w:val="Сетка таблицы114"/>
    <w:basedOn w:val="a3"/>
    <w:next w:val="af0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2">
    <w:name w:val="Table Grid Light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Таблица простая 11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0">
    <w:name w:val="Таблица простая 21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0">
    <w:name w:val="Таблица простая 3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0">
    <w:name w:val="Таблица простая 4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0">
    <w:name w:val="Таблица простая 5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00">
    <w:name w:val="Таблица-сетка 1 светл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2">
    <w:name w:val="Grid Table 1 Light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2">
    <w:name w:val="Grid Table 1 Light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2">
    <w:name w:val="Grid Table 1 Light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2">
    <w:name w:val="Grid Table 1 Light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2">
    <w:name w:val="Grid Table 1 Light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2">
    <w:name w:val="Grid Table 1 Light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00">
    <w:name w:val="Таблица-сетка 2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2">
    <w:name w:val="Grid Table 2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2">
    <w:name w:val="Grid Table 2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2">
    <w:name w:val="Grid Table 2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2">
    <w:name w:val="Grid Table 2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2">
    <w:name w:val="Grid Table 2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2">
    <w:name w:val="Grid Table 2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00">
    <w:name w:val="Таблица-сетка 3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2">
    <w:name w:val="Grid Table 3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2">
    <w:name w:val="Grid Table 3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2">
    <w:name w:val="Grid Table 3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2">
    <w:name w:val="Grid Table 3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2">
    <w:name w:val="Grid Table 3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2">
    <w:name w:val="Grid Table 3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00">
    <w:name w:val="Таблица-сетка 41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2">
    <w:name w:val="Grid Table 4 - Accent 1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2">
    <w:name w:val="Grid Table 4 - Accent 2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2">
    <w:name w:val="Grid Table 4 - Accent 3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2">
    <w:name w:val="Grid Table 4 - Accent 4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2">
    <w:name w:val="Grid Table 4 - Accent 5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2">
    <w:name w:val="Grid Table 4 - Accent 6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00">
    <w:name w:val="Таблица-сетка 5 темн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2">
    <w:name w:val="Grid Table 5 Dark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2">
    <w:name w:val="Grid Table 5 Dark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2">
    <w:name w:val="Grid Table 5 Dark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2">
    <w:name w:val="Grid Table 5 Dark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2">
    <w:name w:val="Grid Table 5 Dark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2">
    <w:name w:val="Grid Table 5 Dark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00">
    <w:name w:val="Таблица-сетка 6 цветн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2">
    <w:name w:val="Grid Table 6 Colorful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2">
    <w:name w:val="Grid Table 6 Colorful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2">
    <w:name w:val="Grid Table 6 Colorful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2">
    <w:name w:val="Grid Table 6 Colorful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2">
    <w:name w:val="Grid Table 6 Colorful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2">
    <w:name w:val="Grid Table 6 Colorful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00">
    <w:name w:val="Таблица-сетка 7 цветн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2">
    <w:name w:val="Grid Table 7 Colorful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2">
    <w:name w:val="Grid Table 7 Colorful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2">
    <w:name w:val="Grid Table 7 Colorful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2">
    <w:name w:val="Grid Table 7 Colorful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2">
    <w:name w:val="Grid Table 7 Colorful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2">
    <w:name w:val="Grid Table 7 Colorful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1">
    <w:name w:val="Список-таблица 1 светл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2">
    <w:name w:val="List Table 1 Light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2">
    <w:name w:val="List Table 1 Light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2">
    <w:name w:val="List Table 1 Light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2">
    <w:name w:val="List Table 1 Light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2">
    <w:name w:val="List Table 1 Light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2">
    <w:name w:val="List Table 1 Light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1">
    <w:name w:val="Список-таблица 2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2">
    <w:name w:val="List Table 2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2">
    <w:name w:val="List Table 2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2">
    <w:name w:val="List Table 2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2">
    <w:name w:val="List Table 2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2">
    <w:name w:val="List Table 2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2">
    <w:name w:val="List Table 2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1">
    <w:name w:val="Список-таблица 3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2">
    <w:name w:val="List Table 3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2">
    <w:name w:val="List Table 3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2">
    <w:name w:val="List Table 3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2">
    <w:name w:val="List Table 3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2">
    <w:name w:val="List Table 3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2">
    <w:name w:val="List Table 3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1">
    <w:name w:val="Список-таблица 4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2">
    <w:name w:val="List Table 4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2">
    <w:name w:val="List Table 4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2">
    <w:name w:val="List Table 4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2">
    <w:name w:val="List Table 4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2">
    <w:name w:val="List Table 4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2">
    <w:name w:val="List Table 4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1">
    <w:name w:val="Список-таблица 5 темн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2">
    <w:name w:val="List Table 5 Dark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2">
    <w:name w:val="List Table 5 Dark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2">
    <w:name w:val="List Table 5 Dark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2">
    <w:name w:val="List Table 5 Dark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2">
    <w:name w:val="List Table 5 Dark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2">
    <w:name w:val="List Table 5 Dark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1">
    <w:name w:val="Список-таблица 6 цветн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2">
    <w:name w:val="List Table 6 Colorful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2">
    <w:name w:val="List Table 6 Colorful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2">
    <w:name w:val="List Table 6 Colorful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2">
    <w:name w:val="List Table 6 Colorful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2">
    <w:name w:val="List Table 6 Colorful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2">
    <w:name w:val="List Table 6 Colorful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1">
    <w:name w:val="Список-таблица 7 цветн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2">
    <w:name w:val="List Table 7 Colorful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2">
    <w:name w:val="List Table 7 Colorful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2">
    <w:name w:val="List Table 7 Colorful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2">
    <w:name w:val="List Table 7 Colorful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2">
    <w:name w:val="List Table 7 Colorful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2">
    <w:name w:val="List Table 7 Colorful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20">
    <w:name w:val="Lined - Accent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2">
    <w:name w:val="Lined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2">
    <w:name w:val="Lined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2">
    <w:name w:val="Lined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2">
    <w:name w:val="Lined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2">
    <w:name w:val="Lined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2">
    <w:name w:val="Lined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20">
    <w:name w:val="Bordered &amp; Lined - Accent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2">
    <w:name w:val="Bordered &amp; Lined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2">
    <w:name w:val="Bordered &amp; Lined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2">
    <w:name w:val="Bordered &amp; Lined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2">
    <w:name w:val="Bordered &amp; Lined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2">
    <w:name w:val="Bordered &amp; Lined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2">
    <w:name w:val="Bordered &amp; Lined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2">
    <w:name w:val="Bordered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2">
    <w:name w:val="Bordered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2">
    <w:name w:val="Bordered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2">
    <w:name w:val="Bordered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2">
    <w:name w:val="Bordered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2">
    <w:name w:val="Bordered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2">
    <w:name w:val="Bordered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101">
    <w:name w:val="Нет списка310"/>
    <w:next w:val="a4"/>
    <w:uiPriority w:val="99"/>
    <w:semiHidden/>
    <w:unhideWhenUsed/>
    <w:rsid w:val="00E42C47"/>
  </w:style>
  <w:style w:type="numbering" w:customStyle="1" w:styleId="460">
    <w:name w:val="Нет списка46"/>
    <w:next w:val="a4"/>
    <w:uiPriority w:val="99"/>
    <w:semiHidden/>
    <w:unhideWhenUsed/>
    <w:rsid w:val="00E42C47"/>
  </w:style>
  <w:style w:type="table" w:customStyle="1" w:styleId="TableGridLight13">
    <w:name w:val="Table Grid Light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Таблица простая 1111"/>
    <w:basedOn w:val="a3"/>
    <w:next w:val="126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10">
    <w:name w:val="Таблица простая 2111"/>
    <w:basedOn w:val="a3"/>
    <w:next w:val="227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0">
    <w:name w:val="Таблица простая 3111"/>
    <w:basedOn w:val="a3"/>
    <w:next w:val="32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10">
    <w:name w:val="Таблица простая 4111"/>
    <w:basedOn w:val="a3"/>
    <w:next w:val="421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10">
    <w:name w:val="Таблица простая 5111"/>
    <w:basedOn w:val="a3"/>
    <w:next w:val="52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10">
    <w:name w:val="Таблица-сетка 1 светлая111"/>
    <w:basedOn w:val="a3"/>
    <w:next w:val="-1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3">
    <w:name w:val="Grid Table 1 Light - Accent 1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3">
    <w:name w:val="Grid Table 1 Light - Accent 2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3">
    <w:name w:val="Grid Table 1 Light - Accent 3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3">
    <w:name w:val="Grid Table 1 Light - Accent 4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3">
    <w:name w:val="Grid Table 1 Light - Accent 5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3">
    <w:name w:val="Grid Table 1 Light - Accent 6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10">
    <w:name w:val="Таблица-сетка 2111"/>
    <w:basedOn w:val="a3"/>
    <w:next w:val="-2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3">
    <w:name w:val="Grid Table 2 - Accent 1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3">
    <w:name w:val="Grid Table 2 - Accent 2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3">
    <w:name w:val="Grid Table 2 - Accent 3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3">
    <w:name w:val="Grid Table 2 - Accent 4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3">
    <w:name w:val="Grid Table 2 - Accent 5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3">
    <w:name w:val="Grid Table 2 - Accent 6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10">
    <w:name w:val="Таблица-сетка 3111"/>
    <w:basedOn w:val="a3"/>
    <w:next w:val="-3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3">
    <w:name w:val="Grid Table 3 - Accent 1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3">
    <w:name w:val="Grid Table 3 - Accent 2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3">
    <w:name w:val="Grid Table 3 - Accent 3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3">
    <w:name w:val="Grid Table 3 - Accent 4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3">
    <w:name w:val="Grid Table 3 - Accent 5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3">
    <w:name w:val="Grid Table 3 - Accent 6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10">
    <w:name w:val="Таблица-сетка 4111"/>
    <w:basedOn w:val="a3"/>
    <w:next w:val="-427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3">
    <w:name w:val="Grid Table 4 - Accent 1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3">
    <w:name w:val="Grid Table 4 - Accent 2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3">
    <w:name w:val="Grid Table 4 - Accent 3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3">
    <w:name w:val="Grid Table 4 - Accent 4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3">
    <w:name w:val="Grid Table 4 - Accent 5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</w:style>
  <w:style w:type="paragraph" w:styleId="13">
    <w:name w:val="heading 1"/>
    <w:basedOn w:val="a1"/>
    <w:next w:val="a1"/>
    <w:link w:val="14"/>
    <w:uiPriority w:val="9"/>
    <w:qFormat/>
    <w:rsid w:val="00E42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E42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E42C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E42C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next w:val="a1"/>
    <w:link w:val="50"/>
    <w:uiPriority w:val="9"/>
    <w:qFormat/>
    <w:rsid w:val="00E42C47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E42C47"/>
    <w:pPr>
      <w:keepNext/>
      <w:keepLines/>
      <w:spacing w:before="40" w:after="0" w:line="240" w:lineRule="auto"/>
      <w:ind w:firstLine="227"/>
      <w:jc w:val="both"/>
      <w:outlineLvl w:val="5"/>
    </w:pPr>
    <w:rPr>
      <w:rFonts w:ascii="Calibri" w:eastAsia="MS Gothic" w:hAnsi="Calibri" w:cs="Times New Roman"/>
      <w:i/>
      <w:iCs/>
      <w:color w:val="243F60"/>
      <w:lang w:eastAsia="ru-RU"/>
    </w:rPr>
  </w:style>
  <w:style w:type="paragraph" w:styleId="7">
    <w:name w:val="heading 7"/>
    <w:basedOn w:val="a1"/>
    <w:next w:val="a1"/>
    <w:link w:val="70"/>
    <w:uiPriority w:val="9"/>
    <w:unhideWhenUsed/>
    <w:qFormat/>
    <w:rsid w:val="00E42C47"/>
    <w:pPr>
      <w:keepNext/>
      <w:keepLines/>
      <w:spacing w:before="40" w:after="0" w:line="240" w:lineRule="auto"/>
      <w:ind w:firstLine="227"/>
      <w:jc w:val="both"/>
      <w:outlineLvl w:val="6"/>
    </w:pPr>
    <w:rPr>
      <w:rFonts w:ascii="Calibri" w:eastAsia="MS Gothic" w:hAnsi="Calibri" w:cs="Times New Roman"/>
      <w:i/>
      <w:iCs/>
      <w:color w:val="404040"/>
      <w:lang w:eastAsia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E42C47"/>
    <w:pPr>
      <w:keepNext/>
      <w:keepLines/>
      <w:spacing w:before="40" w:after="0" w:line="240" w:lineRule="auto"/>
      <w:ind w:firstLine="227"/>
      <w:jc w:val="both"/>
      <w:outlineLvl w:val="7"/>
    </w:pPr>
    <w:rPr>
      <w:rFonts w:ascii="Calibri" w:eastAsia="MS Gothic" w:hAnsi="Calibri" w:cs="Times New Roman"/>
      <w:color w:val="4F81BD"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E42C47"/>
    <w:pPr>
      <w:keepNext/>
      <w:keepLines/>
      <w:spacing w:before="40" w:after="0" w:line="240" w:lineRule="auto"/>
      <w:ind w:firstLine="227"/>
      <w:jc w:val="both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4">
    <w:name w:val="Заголовок 1 Знак"/>
    <w:basedOn w:val="a2"/>
    <w:link w:val="13"/>
    <w:uiPriority w:val="9"/>
    <w:rsid w:val="00E42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42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E42C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E42C4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E42C47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E42C47"/>
    <w:rPr>
      <w:rFonts w:ascii="Calibri" w:eastAsia="MS Gothic" w:hAnsi="Calibri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E42C47"/>
    <w:rPr>
      <w:rFonts w:ascii="Calibri" w:eastAsia="MS Gothic" w:hAnsi="Calibri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E42C47"/>
    <w:rPr>
      <w:rFonts w:ascii="Calibri" w:eastAsia="MS Gothic" w:hAnsi="Calibri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E42C47"/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paragraph" w:styleId="a5">
    <w:name w:val="List Paragraph"/>
    <w:aliases w:val="ITL List Paragraph,Цветной список - Акцент 13"/>
    <w:basedOn w:val="a1"/>
    <w:link w:val="a6"/>
    <w:uiPriority w:val="34"/>
    <w:qFormat/>
    <w:rsid w:val="00E42C47"/>
    <w:pPr>
      <w:ind w:left="720"/>
      <w:contextualSpacing/>
    </w:p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E42C47"/>
  </w:style>
  <w:style w:type="numbering" w:customStyle="1" w:styleId="15">
    <w:name w:val="Нет списка1"/>
    <w:next w:val="a4"/>
    <w:uiPriority w:val="99"/>
    <w:semiHidden/>
    <w:unhideWhenUsed/>
    <w:rsid w:val="00E42C47"/>
  </w:style>
  <w:style w:type="paragraph" w:styleId="a7">
    <w:name w:val="header"/>
    <w:basedOn w:val="a1"/>
    <w:link w:val="a8"/>
    <w:uiPriority w:val="99"/>
    <w:unhideWhenUsed/>
    <w:rsid w:val="00E42C47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2"/>
    <w:link w:val="a7"/>
    <w:uiPriority w:val="99"/>
    <w:rsid w:val="00E42C47"/>
    <w:rPr>
      <w:rFonts w:eastAsiaTheme="minorEastAsia"/>
      <w:lang w:eastAsia="ru-RU"/>
    </w:rPr>
  </w:style>
  <w:style w:type="paragraph" w:styleId="a9">
    <w:name w:val="Normal Indent"/>
    <w:basedOn w:val="a1"/>
    <w:uiPriority w:val="99"/>
    <w:unhideWhenUsed/>
    <w:rsid w:val="00E42C47"/>
    <w:pPr>
      <w:ind w:left="720"/>
    </w:pPr>
    <w:rPr>
      <w:rFonts w:eastAsiaTheme="minorEastAsia"/>
      <w:lang w:eastAsia="ru-RU"/>
    </w:rPr>
  </w:style>
  <w:style w:type="paragraph" w:styleId="aa">
    <w:name w:val="Subtitle"/>
    <w:basedOn w:val="a1"/>
    <w:next w:val="a1"/>
    <w:link w:val="ab"/>
    <w:uiPriority w:val="11"/>
    <w:qFormat/>
    <w:rsid w:val="00E42C4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2"/>
    <w:link w:val="aa"/>
    <w:uiPriority w:val="11"/>
    <w:rsid w:val="00E42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Title"/>
    <w:aliases w:val="Подзаголовок!"/>
    <w:basedOn w:val="a1"/>
    <w:next w:val="a1"/>
    <w:link w:val="ad"/>
    <w:uiPriority w:val="10"/>
    <w:qFormat/>
    <w:rsid w:val="00E42C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aliases w:val="Подзаголовок! Знак"/>
    <w:basedOn w:val="a2"/>
    <w:link w:val="ac"/>
    <w:uiPriority w:val="10"/>
    <w:rsid w:val="00E42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Emphasis"/>
    <w:basedOn w:val="a2"/>
    <w:uiPriority w:val="20"/>
    <w:qFormat/>
    <w:rsid w:val="00E42C47"/>
    <w:rPr>
      <w:i/>
      <w:iCs/>
    </w:rPr>
  </w:style>
  <w:style w:type="character" w:styleId="af">
    <w:name w:val="Hyperlink"/>
    <w:basedOn w:val="a2"/>
    <w:link w:val="16"/>
    <w:uiPriority w:val="99"/>
    <w:unhideWhenUsed/>
    <w:rsid w:val="00E42C47"/>
    <w:rPr>
      <w:color w:val="0000FF" w:themeColor="hyperlink"/>
      <w:u w:val="single"/>
    </w:rPr>
  </w:style>
  <w:style w:type="table" w:styleId="af0">
    <w:name w:val="Table Grid"/>
    <w:basedOn w:val="a3"/>
    <w:uiPriority w:val="59"/>
    <w:rsid w:val="00E42C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1"/>
    <w:next w:val="a1"/>
    <w:uiPriority w:val="35"/>
    <w:unhideWhenUsed/>
    <w:qFormat/>
    <w:rsid w:val="00E42C47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f2">
    <w:name w:val="footer"/>
    <w:basedOn w:val="a1"/>
    <w:link w:val="af3"/>
    <w:uiPriority w:val="99"/>
    <w:unhideWhenUsed/>
    <w:rsid w:val="00E42C4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2"/>
    <w:link w:val="af2"/>
    <w:uiPriority w:val="99"/>
    <w:rsid w:val="00E42C47"/>
    <w:rPr>
      <w:rFonts w:eastAsiaTheme="minorEastAsia"/>
      <w:lang w:eastAsia="ru-RU"/>
    </w:rPr>
  </w:style>
  <w:style w:type="numbering" w:customStyle="1" w:styleId="22">
    <w:name w:val="Нет списка2"/>
    <w:next w:val="a4"/>
    <w:uiPriority w:val="99"/>
    <w:semiHidden/>
    <w:unhideWhenUsed/>
    <w:rsid w:val="00E42C47"/>
  </w:style>
  <w:style w:type="table" w:customStyle="1" w:styleId="17">
    <w:name w:val="Сетка таблицы1"/>
    <w:basedOn w:val="a3"/>
    <w:next w:val="af0"/>
    <w:uiPriority w:val="59"/>
    <w:rsid w:val="00E42C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f0"/>
    <w:uiPriority w:val="59"/>
    <w:rsid w:val="00E42C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aliases w:val="Обычный (Интернет)"/>
    <w:basedOn w:val="a1"/>
    <w:link w:val="af5"/>
    <w:uiPriority w:val="99"/>
    <w:unhideWhenUsed/>
    <w:qFormat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2"/>
    <w:uiPriority w:val="99"/>
    <w:unhideWhenUsed/>
    <w:rsid w:val="00E42C47"/>
    <w:rPr>
      <w:color w:val="800080"/>
      <w:u w:val="single"/>
    </w:rPr>
  </w:style>
  <w:style w:type="paragraph" w:styleId="af7">
    <w:name w:val="Balloon Text"/>
    <w:basedOn w:val="a1"/>
    <w:link w:val="af8"/>
    <w:uiPriority w:val="99"/>
    <w:unhideWhenUsed/>
    <w:rsid w:val="00E42C4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8">
    <w:name w:val="Текст выноски Знак"/>
    <w:basedOn w:val="a2"/>
    <w:link w:val="af7"/>
    <w:uiPriority w:val="99"/>
    <w:rsid w:val="00E42C47"/>
    <w:rPr>
      <w:rFonts w:ascii="Tahoma" w:hAnsi="Tahoma" w:cs="Tahoma"/>
      <w:sz w:val="16"/>
      <w:szCs w:val="16"/>
      <w:lang w:val="en-US"/>
    </w:rPr>
  </w:style>
  <w:style w:type="numbering" w:customStyle="1" w:styleId="32">
    <w:name w:val="Нет списка3"/>
    <w:next w:val="a4"/>
    <w:uiPriority w:val="99"/>
    <w:semiHidden/>
    <w:unhideWhenUsed/>
    <w:rsid w:val="00E42C47"/>
  </w:style>
  <w:style w:type="numbering" w:customStyle="1" w:styleId="41">
    <w:name w:val="Нет списка4"/>
    <w:next w:val="a4"/>
    <w:uiPriority w:val="99"/>
    <w:semiHidden/>
    <w:unhideWhenUsed/>
    <w:rsid w:val="00E42C47"/>
  </w:style>
  <w:style w:type="numbering" w:customStyle="1" w:styleId="51">
    <w:name w:val="Нет списка5"/>
    <w:next w:val="a4"/>
    <w:uiPriority w:val="99"/>
    <w:semiHidden/>
    <w:unhideWhenUsed/>
    <w:rsid w:val="00E42C47"/>
  </w:style>
  <w:style w:type="numbering" w:customStyle="1" w:styleId="61">
    <w:name w:val="Нет списка6"/>
    <w:next w:val="a4"/>
    <w:uiPriority w:val="99"/>
    <w:semiHidden/>
    <w:unhideWhenUsed/>
    <w:rsid w:val="00E42C47"/>
  </w:style>
  <w:style w:type="table" w:customStyle="1" w:styleId="33">
    <w:name w:val="Сетка таблицы3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1"/>
    <w:uiPriority w:val="1"/>
    <w:qFormat/>
    <w:rsid w:val="00E42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4"/>
    <w:uiPriority w:val="99"/>
    <w:semiHidden/>
    <w:unhideWhenUsed/>
    <w:rsid w:val="00E42C47"/>
  </w:style>
  <w:style w:type="character" w:customStyle="1" w:styleId="18">
    <w:name w:val="Обычный1"/>
    <w:rsid w:val="00E42C47"/>
    <w:rPr>
      <w:rFonts w:ascii="Times New Roman" w:hAnsi="Times New Roman"/>
      <w:sz w:val="28"/>
    </w:rPr>
  </w:style>
  <w:style w:type="paragraph" w:styleId="24">
    <w:name w:val="toc 2"/>
    <w:next w:val="a1"/>
    <w:link w:val="25"/>
    <w:uiPriority w:val="39"/>
    <w:qFormat/>
    <w:rsid w:val="00E42C47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42">
    <w:name w:val="toc 4"/>
    <w:next w:val="a1"/>
    <w:link w:val="43"/>
    <w:uiPriority w:val="39"/>
    <w:rsid w:val="00E42C47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62">
    <w:name w:val="toc 6"/>
    <w:next w:val="a1"/>
    <w:link w:val="63"/>
    <w:uiPriority w:val="39"/>
    <w:rsid w:val="00E42C47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3">
    <w:name w:val="Оглавление 6 Знак"/>
    <w:link w:val="62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72">
    <w:name w:val="toc 7"/>
    <w:next w:val="a1"/>
    <w:link w:val="73"/>
    <w:uiPriority w:val="39"/>
    <w:rsid w:val="00E42C47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3">
    <w:name w:val="Оглавление 7 Знак"/>
    <w:link w:val="72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9">
    <w:name w:val="TOC Heading"/>
    <w:next w:val="a1"/>
    <w:link w:val="afa"/>
    <w:qFormat/>
    <w:rsid w:val="00E42C47"/>
    <w:pPr>
      <w:keepNext/>
      <w:keepLines/>
      <w:spacing w:before="480"/>
    </w:pPr>
    <w:rPr>
      <w:rFonts w:ascii="Cambria" w:eastAsia="Times New Roman" w:hAnsi="Cambria" w:cs="Times New Roman"/>
      <w:b/>
      <w:color w:val="365F91"/>
      <w:sz w:val="28"/>
      <w:szCs w:val="20"/>
      <w:u w:color="365F91"/>
      <w:lang w:eastAsia="ru-RU"/>
    </w:rPr>
  </w:style>
  <w:style w:type="character" w:customStyle="1" w:styleId="afa">
    <w:name w:val="Заголовок оглавления Знак"/>
    <w:link w:val="af9"/>
    <w:rsid w:val="00E42C47"/>
    <w:rPr>
      <w:rFonts w:ascii="Cambria" w:eastAsia="Times New Roman" w:hAnsi="Cambria" w:cs="Times New Roman"/>
      <w:b/>
      <w:color w:val="365F91"/>
      <w:sz w:val="28"/>
      <w:szCs w:val="20"/>
      <w:u w:color="365F91"/>
      <w:lang w:eastAsia="ru-RU"/>
    </w:rPr>
  </w:style>
  <w:style w:type="paragraph" w:styleId="34">
    <w:name w:val="toc 3"/>
    <w:next w:val="a1"/>
    <w:link w:val="35"/>
    <w:uiPriority w:val="39"/>
    <w:qFormat/>
    <w:rsid w:val="00E42C47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b">
    <w:name w:val="Body Text"/>
    <w:basedOn w:val="a1"/>
    <w:link w:val="afc"/>
    <w:uiPriority w:val="99"/>
    <w:qFormat/>
    <w:rsid w:val="00E42C47"/>
    <w:pPr>
      <w:widowControl w:val="0"/>
      <w:spacing w:after="0" w:line="240" w:lineRule="auto"/>
      <w:ind w:left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c">
    <w:name w:val="Основной текст Знак"/>
    <w:basedOn w:val="a2"/>
    <w:link w:val="afb"/>
    <w:uiPriority w:val="99"/>
    <w:qFormat/>
    <w:rsid w:val="00E42C4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5">
    <w:name w:val="Обычный (веб) Знак"/>
    <w:aliases w:val="Обычный (Интернет) Знак"/>
    <w:basedOn w:val="18"/>
    <w:link w:val="af4"/>
    <w:uiPriority w:val="99"/>
    <w:rsid w:val="00E4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E42C47"/>
    <w:pPr>
      <w:widowControl w:val="0"/>
      <w:spacing w:after="0" w:line="254" w:lineRule="exact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Строгий1"/>
    <w:link w:val="afd"/>
    <w:rsid w:val="00E42C47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fd">
    <w:name w:val="Strong"/>
    <w:link w:val="19"/>
    <w:qFormat/>
    <w:rsid w:val="00E42C47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customStyle="1" w:styleId="16">
    <w:name w:val="Гиперссылка1"/>
    <w:link w:val="af"/>
    <w:uiPriority w:val="99"/>
    <w:rsid w:val="00E42C47"/>
    <w:pPr>
      <w:spacing w:after="0" w:line="240" w:lineRule="auto"/>
    </w:pPr>
    <w:rPr>
      <w:color w:val="0000FF" w:themeColor="hyperlink"/>
      <w:u w:val="single"/>
    </w:rPr>
  </w:style>
  <w:style w:type="paragraph" w:customStyle="1" w:styleId="Footnote">
    <w:name w:val="Footnote"/>
    <w:rsid w:val="00E42C47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a">
    <w:name w:val="toc 1"/>
    <w:next w:val="a1"/>
    <w:link w:val="1b"/>
    <w:uiPriority w:val="39"/>
    <w:qFormat/>
    <w:rsid w:val="00E42C47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b">
    <w:name w:val="Оглавление 1 Знак"/>
    <w:link w:val="1a"/>
    <w:uiPriority w:val="39"/>
    <w:rsid w:val="00E42C47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FontStyle51">
    <w:name w:val="Font Style51"/>
    <w:rsid w:val="00E42C47"/>
    <w:pPr>
      <w:spacing w:after="0" w:line="240" w:lineRule="auto"/>
    </w:pPr>
    <w:rPr>
      <w:rFonts w:ascii="Trebuchet MS" w:eastAsia="Times New Roman" w:hAnsi="Trebuchet MS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E42C47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1"/>
    <w:link w:val="92"/>
    <w:uiPriority w:val="39"/>
    <w:rsid w:val="00E42C47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81">
    <w:name w:val="toc 8"/>
    <w:next w:val="a1"/>
    <w:link w:val="82"/>
    <w:uiPriority w:val="39"/>
    <w:rsid w:val="00E42C47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sobodytextmrcssattr">
    <w:name w:val="msobodytext_mr_css_attr"/>
    <w:basedOn w:val="a1"/>
    <w:rsid w:val="00E42C4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49">
    <w:name w:val="Font Style49"/>
    <w:rsid w:val="00E42C47"/>
    <w:pPr>
      <w:spacing w:after="0" w:line="240" w:lineRule="auto"/>
    </w:pPr>
    <w:rPr>
      <w:rFonts w:ascii="Trebuchet MS" w:eastAsia="Times New Roman" w:hAnsi="Trebuchet MS" w:cs="Times New Roman"/>
      <w:b/>
      <w:color w:val="000000"/>
      <w:sz w:val="32"/>
      <w:szCs w:val="20"/>
      <w:lang w:eastAsia="ru-RU"/>
    </w:rPr>
  </w:style>
  <w:style w:type="paragraph" w:styleId="52">
    <w:name w:val="toc 5"/>
    <w:next w:val="a1"/>
    <w:link w:val="53"/>
    <w:uiPriority w:val="39"/>
    <w:rsid w:val="00E42C47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E42C4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c">
    <w:name w:val="Основной шрифт абзаца1"/>
    <w:rsid w:val="00E42C4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1"/>
    <w:uiPriority w:val="39"/>
    <w:rsid w:val="00E42C47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44">
    <w:name w:val="Сетка таблицы4"/>
    <w:basedOn w:val="a3"/>
    <w:next w:val="af0"/>
    <w:rsid w:val="00E42C4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rsid w:val="00E42C4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42C47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3">
    <w:name w:val="Нет списка8"/>
    <w:next w:val="a4"/>
    <w:uiPriority w:val="99"/>
    <w:semiHidden/>
    <w:unhideWhenUsed/>
    <w:rsid w:val="00E42C47"/>
  </w:style>
  <w:style w:type="table" w:customStyle="1" w:styleId="211">
    <w:name w:val="Сетка таблицы21"/>
    <w:basedOn w:val="a3"/>
    <w:next w:val="af0"/>
    <w:uiPriority w:val="59"/>
    <w:rsid w:val="00E42C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3"/>
    <w:next w:val="af0"/>
    <w:uiPriority w:val="3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4"/>
    <w:uiPriority w:val="99"/>
    <w:semiHidden/>
    <w:unhideWhenUsed/>
    <w:rsid w:val="00E42C47"/>
  </w:style>
  <w:style w:type="paragraph" w:customStyle="1" w:styleId="111">
    <w:name w:val="Заголовок 11"/>
    <w:basedOn w:val="a1"/>
    <w:next w:val="a1"/>
    <w:link w:val="112"/>
    <w:uiPriority w:val="1"/>
    <w:qFormat/>
    <w:rsid w:val="00E42C47"/>
    <w:pPr>
      <w:keepNext/>
      <w:keepLines/>
      <w:spacing w:before="240" w:after="0" w:line="240" w:lineRule="auto"/>
      <w:ind w:firstLine="227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13">
    <w:name w:val="Нет списка11"/>
    <w:next w:val="a4"/>
    <w:uiPriority w:val="99"/>
    <w:semiHidden/>
    <w:unhideWhenUsed/>
    <w:rsid w:val="00E42C47"/>
  </w:style>
  <w:style w:type="paragraph" w:customStyle="1" w:styleId="NoParagraphStyle">
    <w:name w:val="[No Paragraph Style]"/>
    <w:qFormat/>
    <w:rsid w:val="00E42C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E42C47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E42C47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E42C47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E42C47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E42C47"/>
    <w:pPr>
      <w:spacing w:before="0"/>
      <w:ind w:left="454"/>
    </w:pPr>
  </w:style>
  <w:style w:type="paragraph" w:customStyle="1" w:styleId="h2">
    <w:name w:val="h2"/>
    <w:basedOn w:val="h1"/>
    <w:uiPriority w:val="99"/>
    <w:rsid w:val="00E42C47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E42C47"/>
    <w:pPr>
      <w:spacing w:before="113"/>
    </w:pPr>
  </w:style>
  <w:style w:type="paragraph" w:customStyle="1" w:styleId="h3">
    <w:name w:val="h3"/>
    <w:basedOn w:val="h2"/>
    <w:uiPriority w:val="99"/>
    <w:rsid w:val="00E42C47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E42C47"/>
    <w:pPr>
      <w:spacing w:before="120"/>
    </w:pPr>
  </w:style>
  <w:style w:type="paragraph" w:customStyle="1" w:styleId="list-bullet">
    <w:name w:val="list-bullet"/>
    <w:basedOn w:val="body"/>
    <w:uiPriority w:val="99"/>
    <w:rsid w:val="00E42C47"/>
    <w:pPr>
      <w:numPr>
        <w:numId w:val="2"/>
      </w:numPr>
      <w:ind w:left="567" w:hanging="340"/>
    </w:pPr>
  </w:style>
  <w:style w:type="paragraph" w:customStyle="1" w:styleId="footnote0">
    <w:name w:val="footnote"/>
    <w:basedOn w:val="body"/>
    <w:uiPriority w:val="99"/>
    <w:rsid w:val="00E42C47"/>
    <w:pPr>
      <w:spacing w:line="200" w:lineRule="atLeast"/>
    </w:pPr>
    <w:rPr>
      <w:sz w:val="18"/>
      <w:szCs w:val="18"/>
    </w:rPr>
  </w:style>
  <w:style w:type="character" w:customStyle="1" w:styleId="Italic">
    <w:name w:val="Italic"/>
    <w:rsid w:val="00E42C47"/>
    <w:rPr>
      <w:i/>
      <w:iCs/>
    </w:rPr>
  </w:style>
  <w:style w:type="character" w:customStyle="1" w:styleId="Bold">
    <w:name w:val="Bold"/>
    <w:uiPriority w:val="99"/>
    <w:rsid w:val="00E42C47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E42C47"/>
    <w:rPr>
      <w:b/>
      <w:bCs/>
      <w:i/>
      <w:iCs/>
    </w:rPr>
  </w:style>
  <w:style w:type="character" w:customStyle="1" w:styleId="footnote-num">
    <w:name w:val="footnote-num"/>
    <w:uiPriority w:val="99"/>
    <w:rsid w:val="00E42C47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E42C47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E42C4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E42C47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E42C47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E42C47"/>
    <w:pPr>
      <w:spacing w:before="0"/>
    </w:pPr>
  </w:style>
  <w:style w:type="paragraph" w:customStyle="1" w:styleId="Header3">
    <w:name w:val="Header_3"/>
    <w:basedOn w:val="NoParagraphStyle"/>
    <w:uiPriority w:val="99"/>
    <w:rsid w:val="00E42C47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E42C47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E42C47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E42C47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E42C47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E42C47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E42C47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E42C47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E42C47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E42C47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E42C47"/>
    <w:pPr>
      <w:spacing w:before="120"/>
    </w:pPr>
  </w:style>
  <w:style w:type="paragraph" w:customStyle="1" w:styleId="h5Header">
    <w:name w:val="h5 (Header)"/>
    <w:basedOn w:val="NoParagraphStyle"/>
    <w:uiPriority w:val="99"/>
    <w:rsid w:val="00E42C47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E42C47"/>
    <w:rPr>
      <w:b/>
      <w:bCs/>
      <w:i/>
      <w:iCs/>
    </w:rPr>
  </w:style>
  <w:style w:type="character" w:customStyle="1" w:styleId="Bul">
    <w:name w:val="Bul"/>
    <w:uiPriority w:val="99"/>
    <w:rsid w:val="00E42C47"/>
    <w:rPr>
      <w:rFonts w:ascii="Times New Roman" w:hAnsi="Times New Roman" w:cs="SchoolBookSanPin"/>
      <w:w w:val="80"/>
      <w:sz w:val="20"/>
      <w:szCs w:val="20"/>
    </w:rPr>
  </w:style>
  <w:style w:type="paragraph" w:customStyle="1" w:styleId="1d">
    <w:name w:val="1 (Заголовки)"/>
    <w:basedOn w:val="body"/>
    <w:uiPriority w:val="99"/>
    <w:rsid w:val="00E42C47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E42C47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6">
    <w:name w:val="Заг 3 (Заголовки)"/>
    <w:basedOn w:val="NoParagraphStyle"/>
    <w:uiPriority w:val="99"/>
    <w:rsid w:val="00E42C47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E42C47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E42C47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qFormat/>
    <w:rsid w:val="00E42C47"/>
    <w:rPr>
      <w:rFonts w:ascii="TimesNewRomanPSMT" w:hAnsi="TimesNewRomanPSMT" w:cs="TimesNewRomanPSMT"/>
    </w:rPr>
  </w:style>
  <w:style w:type="paragraph" w:customStyle="1" w:styleId="26">
    <w:name w:val="Заг 2 (Заголовки)"/>
    <w:basedOn w:val="BasicParagraph"/>
    <w:uiPriority w:val="99"/>
    <w:rsid w:val="00E42C47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5">
    <w:name w:val="5 (Заголовки)"/>
    <w:basedOn w:val="OSN"/>
    <w:uiPriority w:val="99"/>
    <w:rsid w:val="00E42C47"/>
    <w:rPr>
      <w:rFonts w:cs="SchoolBookSanPin-BoldItalic"/>
      <w:b/>
      <w:bCs/>
      <w:i/>
      <w:iCs/>
    </w:rPr>
  </w:style>
  <w:style w:type="paragraph" w:customStyle="1" w:styleId="45">
    <w:name w:val="4 (Заголовки)"/>
    <w:basedOn w:val="36"/>
    <w:uiPriority w:val="99"/>
    <w:rsid w:val="00E42C47"/>
    <w:rPr>
      <w:rFonts w:cs="OfficinaSansMediumITC-Reg"/>
      <w:sz w:val="20"/>
      <w:szCs w:val="20"/>
    </w:rPr>
  </w:style>
  <w:style w:type="character" w:customStyle="1" w:styleId="afe">
    <w:name w:val="Курсив (Выделения)"/>
    <w:uiPriority w:val="99"/>
    <w:rsid w:val="00E42C47"/>
    <w:rPr>
      <w:i/>
      <w:iCs/>
    </w:rPr>
  </w:style>
  <w:style w:type="character" w:customStyle="1" w:styleId="aff">
    <w:name w:val="Полужирный Курсив (Выделения)"/>
    <w:uiPriority w:val="99"/>
    <w:rsid w:val="00E42C47"/>
    <w:rPr>
      <w:b/>
      <w:bCs/>
      <w:i/>
      <w:iCs/>
    </w:rPr>
  </w:style>
  <w:style w:type="character" w:customStyle="1" w:styleId="aff0">
    <w:name w:val="Полужирный (Выделения)"/>
    <w:uiPriority w:val="99"/>
    <w:rsid w:val="00E42C47"/>
    <w:rPr>
      <w:rFonts w:ascii="Times New Roman" w:hAnsi="Times New Roman"/>
      <w:b/>
      <w:bCs/>
      <w:i/>
    </w:rPr>
  </w:style>
  <w:style w:type="paragraph" w:customStyle="1" w:styleId="1e">
    <w:name w:val="Заг 1"/>
    <w:basedOn w:val="NoParagraphStyle"/>
    <w:qFormat/>
    <w:rsid w:val="00E42C4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f">
    <w:name w:val="основной_1 (Основной Текст)"/>
    <w:basedOn w:val="NoParagraphStyle"/>
    <w:uiPriority w:val="99"/>
    <w:rsid w:val="00E42C47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7">
    <w:name w:val="Заг 2"/>
    <w:basedOn w:val="NoParagraphStyle"/>
    <w:qFormat/>
    <w:rsid w:val="00E42C47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ff1">
    <w:name w:val="основной_— (Основной Текст)"/>
    <w:basedOn w:val="1f"/>
    <w:uiPriority w:val="99"/>
    <w:rsid w:val="00E42C47"/>
    <w:pPr>
      <w:ind w:left="567" w:hanging="340"/>
    </w:pPr>
  </w:style>
  <w:style w:type="paragraph" w:customStyle="1" w:styleId="1BEZLINE">
    <w:name w:val="1_BEZ_LINE (Заголовки)"/>
    <w:basedOn w:val="1d"/>
    <w:uiPriority w:val="99"/>
    <w:rsid w:val="00E42C47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ff2">
    <w:name w:val="Основной (Основной Текст)"/>
    <w:basedOn w:val="NoParagraphStyle"/>
    <w:uiPriority w:val="99"/>
    <w:rsid w:val="00E42C47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f0">
    <w:name w:val="Заг 1 (Заголовки)"/>
    <w:basedOn w:val="aff2"/>
    <w:uiPriority w:val="99"/>
    <w:rsid w:val="00E42C47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ff2"/>
    <w:uiPriority w:val="99"/>
    <w:rsid w:val="00E42C47"/>
    <w:pPr>
      <w:numPr>
        <w:numId w:val="7"/>
      </w:numPr>
      <w:ind w:left="567" w:hanging="340"/>
    </w:pPr>
  </w:style>
  <w:style w:type="paragraph" w:customStyle="1" w:styleId="46">
    <w:name w:val="Заг 4 (Заголовки)"/>
    <w:basedOn w:val="36"/>
    <w:uiPriority w:val="99"/>
    <w:rsid w:val="00E42C47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6">
    <w:name w:val="Заг 5 (Заголовки)"/>
    <w:basedOn w:val="aff2"/>
    <w:uiPriority w:val="99"/>
    <w:rsid w:val="00E42C47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ff2"/>
    <w:uiPriority w:val="99"/>
    <w:rsid w:val="00E42C47"/>
    <w:pPr>
      <w:numPr>
        <w:numId w:val="8"/>
      </w:numPr>
      <w:ind w:left="567" w:hanging="340"/>
    </w:pPr>
  </w:style>
  <w:style w:type="character" w:customStyle="1" w:styleId="aff3">
    <w:name w:val="Буллит"/>
    <w:uiPriority w:val="99"/>
    <w:rsid w:val="00E42C47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E42C4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E42C47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E42C47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E42C47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E42C47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E42C47"/>
    <w:rPr>
      <w:rFonts w:ascii="MingLiU" w:eastAsia="MingLiU" w:cs="MingLiU"/>
    </w:rPr>
  </w:style>
  <w:style w:type="paragraph" w:customStyle="1" w:styleId="1f1">
    <w:name w:val="Заг_1"/>
    <w:basedOn w:val="NoParagraphStyle"/>
    <w:uiPriority w:val="99"/>
    <w:rsid w:val="00E42C47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8">
    <w:name w:val="Заг_2"/>
    <w:basedOn w:val="NoParagraphStyle"/>
    <w:uiPriority w:val="99"/>
    <w:rsid w:val="00E42C47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E42C47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7">
    <w:name w:val="Заг_3"/>
    <w:basedOn w:val="NoParagraphStyle"/>
    <w:uiPriority w:val="99"/>
    <w:rsid w:val="00E42C47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7">
    <w:name w:val="Заг_4"/>
    <w:basedOn w:val="NoParagraphStyle"/>
    <w:uiPriority w:val="99"/>
    <w:rsid w:val="00E42C47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ff4">
    <w:name w:val="Основной БА (Основной Текст)"/>
    <w:basedOn w:val="aff2"/>
    <w:uiPriority w:val="99"/>
    <w:rsid w:val="00E42C47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f5">
    <w:name w:val="Сноска (Основной Текст)"/>
    <w:basedOn w:val="aff4"/>
    <w:uiPriority w:val="99"/>
    <w:rsid w:val="00E42C47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f6">
    <w:name w:val="Подчерк. (Подчеркивания)"/>
    <w:uiPriority w:val="99"/>
    <w:rsid w:val="00E42C47"/>
    <w:rPr>
      <w:u w:val="thick" w:color="000000"/>
    </w:rPr>
  </w:style>
  <w:style w:type="character" w:customStyle="1" w:styleId="aff7">
    <w:name w:val="Верх. Индекс (Индексы)"/>
    <w:uiPriority w:val="99"/>
    <w:rsid w:val="00E42C47"/>
    <w:rPr>
      <w:position w:val="6"/>
      <w:sz w:val="13"/>
      <w:szCs w:val="13"/>
    </w:rPr>
  </w:style>
  <w:style w:type="paragraph" w:customStyle="1" w:styleId="29">
    <w:name w:val="Список 2 (Основной Текст)"/>
    <w:basedOn w:val="aff2"/>
    <w:uiPriority w:val="99"/>
    <w:rsid w:val="00E42C47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E42C47"/>
    <w:rPr>
      <w:i/>
      <w:iCs/>
    </w:rPr>
  </w:style>
  <w:style w:type="paragraph" w:customStyle="1" w:styleId="bodyindent">
    <w:name w:val="body_indent"/>
    <w:basedOn w:val="NoParagraphStyle"/>
    <w:uiPriority w:val="99"/>
    <w:rsid w:val="00E42C47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E42C47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E42C4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E42C47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E42C47"/>
    <w:rPr>
      <w:u w:val="thick"/>
    </w:rPr>
  </w:style>
  <w:style w:type="paragraph" w:customStyle="1" w:styleId="footnote1">
    <w:name w:val="footnote*"/>
    <w:basedOn w:val="footnote0"/>
    <w:uiPriority w:val="99"/>
    <w:rsid w:val="00E42C47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E42C47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E42C47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E42C47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E42C47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table" w:customStyle="1" w:styleId="130">
    <w:name w:val="Сетка таблицы13"/>
    <w:basedOn w:val="a3"/>
    <w:next w:val="af0"/>
    <w:uiPriority w:val="39"/>
    <w:rsid w:val="00E42C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Заголовок 21"/>
    <w:basedOn w:val="a1"/>
    <w:next w:val="a1"/>
    <w:uiPriority w:val="1"/>
    <w:unhideWhenUsed/>
    <w:qFormat/>
    <w:rsid w:val="00E42C47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1"/>
    <w:next w:val="a1"/>
    <w:uiPriority w:val="9"/>
    <w:unhideWhenUsed/>
    <w:qFormat/>
    <w:rsid w:val="00E42C47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0">
    <w:name w:val="Заголовок 41"/>
    <w:basedOn w:val="a1"/>
    <w:next w:val="a1"/>
    <w:uiPriority w:val="1"/>
    <w:unhideWhenUsed/>
    <w:qFormat/>
    <w:rsid w:val="00E42C47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E42C47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E42C47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E42C47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E42C47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E42C47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paragraph" w:customStyle="1" w:styleId="1f2">
    <w:name w:val="Название объекта1"/>
    <w:basedOn w:val="a1"/>
    <w:next w:val="a1"/>
    <w:uiPriority w:val="35"/>
    <w:semiHidden/>
    <w:unhideWhenUsed/>
    <w:qFormat/>
    <w:rsid w:val="00E42C47"/>
    <w:pPr>
      <w:spacing w:line="240" w:lineRule="auto"/>
    </w:pPr>
    <w:rPr>
      <w:rFonts w:eastAsia="Times New Roman"/>
      <w:b/>
      <w:bCs/>
      <w:color w:val="5B9BD5"/>
      <w:sz w:val="18"/>
      <w:szCs w:val="18"/>
      <w:lang w:val="en-US"/>
    </w:rPr>
  </w:style>
  <w:style w:type="paragraph" w:customStyle="1" w:styleId="1f3">
    <w:name w:val="Без интервала1"/>
    <w:aliases w:val="основа"/>
    <w:next w:val="aff8"/>
    <w:link w:val="aff9"/>
    <w:qFormat/>
    <w:rsid w:val="00E42C47"/>
    <w:pPr>
      <w:spacing w:after="0" w:line="240" w:lineRule="auto"/>
    </w:pPr>
    <w:rPr>
      <w:rFonts w:eastAsia="Times New Roman"/>
      <w:lang w:val="en-US"/>
    </w:rPr>
  </w:style>
  <w:style w:type="paragraph" w:customStyle="1" w:styleId="1f4">
    <w:name w:val="Заголовок1"/>
    <w:basedOn w:val="a1"/>
    <w:next w:val="a1"/>
    <w:uiPriority w:val="99"/>
    <w:qFormat/>
    <w:rsid w:val="00E42C47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f5">
    <w:name w:val="Подзаголовок1"/>
    <w:basedOn w:val="a1"/>
    <w:next w:val="a1"/>
    <w:uiPriority w:val="11"/>
    <w:qFormat/>
    <w:rsid w:val="00E42C47"/>
    <w:pPr>
      <w:numPr>
        <w:ilvl w:val="1"/>
      </w:numPr>
      <w:ind w:firstLine="227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213">
    <w:name w:val="Основной текст 21"/>
    <w:basedOn w:val="a1"/>
    <w:next w:val="2a"/>
    <w:link w:val="2b"/>
    <w:uiPriority w:val="99"/>
    <w:unhideWhenUsed/>
    <w:rsid w:val="00E42C47"/>
    <w:pPr>
      <w:spacing w:after="120" w:line="480" w:lineRule="auto"/>
    </w:pPr>
    <w:rPr>
      <w:rFonts w:ascii="Cambria" w:eastAsia="Times New Roman" w:hAnsi="Cambria"/>
      <w:lang w:val="en-US"/>
    </w:rPr>
  </w:style>
  <w:style w:type="character" w:customStyle="1" w:styleId="2b">
    <w:name w:val="Основной текст 2 Знак"/>
    <w:basedOn w:val="a2"/>
    <w:link w:val="213"/>
    <w:uiPriority w:val="99"/>
    <w:rsid w:val="00E42C47"/>
    <w:rPr>
      <w:rFonts w:ascii="Cambria" w:eastAsia="Times New Roman" w:hAnsi="Cambria"/>
      <w:lang w:val="en-US"/>
    </w:rPr>
  </w:style>
  <w:style w:type="paragraph" w:customStyle="1" w:styleId="312">
    <w:name w:val="Основной текст 31"/>
    <w:basedOn w:val="a1"/>
    <w:next w:val="38"/>
    <w:link w:val="39"/>
    <w:unhideWhenUsed/>
    <w:rsid w:val="00E42C47"/>
    <w:pPr>
      <w:spacing w:after="120"/>
    </w:pPr>
    <w:rPr>
      <w:rFonts w:ascii="Cambria" w:eastAsia="Times New Roman" w:hAnsi="Cambria"/>
      <w:sz w:val="16"/>
      <w:szCs w:val="16"/>
      <w:lang w:val="en-US"/>
    </w:rPr>
  </w:style>
  <w:style w:type="character" w:customStyle="1" w:styleId="39">
    <w:name w:val="Основной текст 3 Знак"/>
    <w:basedOn w:val="a2"/>
    <w:link w:val="312"/>
    <w:rsid w:val="00E42C47"/>
    <w:rPr>
      <w:rFonts w:ascii="Cambria" w:eastAsia="Times New Roman" w:hAnsi="Cambria"/>
      <w:sz w:val="16"/>
      <w:szCs w:val="16"/>
      <w:lang w:val="en-US"/>
    </w:rPr>
  </w:style>
  <w:style w:type="paragraph" w:customStyle="1" w:styleId="1f6">
    <w:name w:val="Список1"/>
    <w:basedOn w:val="a1"/>
    <w:next w:val="affa"/>
    <w:uiPriority w:val="99"/>
    <w:unhideWhenUsed/>
    <w:rsid w:val="00E42C47"/>
    <w:pPr>
      <w:ind w:left="360" w:hanging="360"/>
      <w:contextualSpacing/>
    </w:pPr>
    <w:rPr>
      <w:rFonts w:ascii="Cambria" w:eastAsia="Times New Roman" w:hAnsi="Cambria"/>
      <w:lang w:val="en-US"/>
    </w:rPr>
  </w:style>
  <w:style w:type="paragraph" w:customStyle="1" w:styleId="214">
    <w:name w:val="Список 21"/>
    <w:basedOn w:val="a1"/>
    <w:next w:val="2c"/>
    <w:uiPriority w:val="99"/>
    <w:unhideWhenUsed/>
    <w:rsid w:val="00E42C47"/>
    <w:pPr>
      <w:ind w:left="720" w:hanging="360"/>
      <w:contextualSpacing/>
    </w:pPr>
    <w:rPr>
      <w:rFonts w:ascii="Cambria" w:eastAsia="Times New Roman" w:hAnsi="Cambria"/>
      <w:lang w:val="en-US"/>
    </w:rPr>
  </w:style>
  <w:style w:type="paragraph" w:customStyle="1" w:styleId="313">
    <w:name w:val="Список 31"/>
    <w:basedOn w:val="a1"/>
    <w:next w:val="3a"/>
    <w:uiPriority w:val="99"/>
    <w:unhideWhenUsed/>
    <w:rsid w:val="00E42C47"/>
    <w:pPr>
      <w:ind w:left="1080" w:hanging="360"/>
      <w:contextualSpacing/>
    </w:pPr>
    <w:rPr>
      <w:rFonts w:ascii="Cambria" w:eastAsia="Times New Roman" w:hAnsi="Cambria"/>
      <w:lang w:val="en-US"/>
    </w:rPr>
  </w:style>
  <w:style w:type="paragraph" w:customStyle="1" w:styleId="10">
    <w:name w:val="Маркированный список1"/>
    <w:basedOn w:val="a1"/>
    <w:next w:val="affb"/>
    <w:uiPriority w:val="99"/>
    <w:unhideWhenUsed/>
    <w:rsid w:val="00E42C47"/>
    <w:pPr>
      <w:numPr>
        <w:numId w:val="10"/>
      </w:numPr>
      <w:tabs>
        <w:tab w:val="clear" w:pos="360"/>
      </w:tabs>
      <w:ind w:left="805"/>
      <w:contextualSpacing/>
    </w:pPr>
    <w:rPr>
      <w:rFonts w:ascii="Cambria" w:eastAsia="Times New Roman" w:hAnsi="Cambria"/>
      <w:lang w:val="en-US"/>
    </w:rPr>
  </w:style>
  <w:style w:type="paragraph" w:customStyle="1" w:styleId="210">
    <w:name w:val="Маркированный список 21"/>
    <w:basedOn w:val="a1"/>
    <w:next w:val="2d"/>
    <w:uiPriority w:val="99"/>
    <w:unhideWhenUsed/>
    <w:rsid w:val="00E42C47"/>
    <w:pPr>
      <w:numPr>
        <w:numId w:val="11"/>
      </w:numPr>
      <w:tabs>
        <w:tab w:val="clear" w:pos="720"/>
        <w:tab w:val="num" w:pos="360"/>
      </w:tabs>
      <w:ind w:left="805" w:firstLine="227"/>
      <w:contextualSpacing/>
    </w:pPr>
    <w:rPr>
      <w:rFonts w:ascii="Cambria" w:eastAsia="Times New Roman" w:hAnsi="Cambria"/>
      <w:lang w:val="en-US"/>
    </w:rPr>
  </w:style>
  <w:style w:type="paragraph" w:customStyle="1" w:styleId="310">
    <w:name w:val="Маркированный список 31"/>
    <w:basedOn w:val="a1"/>
    <w:next w:val="3b"/>
    <w:uiPriority w:val="99"/>
    <w:unhideWhenUsed/>
    <w:rsid w:val="00E42C47"/>
    <w:pPr>
      <w:numPr>
        <w:numId w:val="12"/>
      </w:numPr>
      <w:tabs>
        <w:tab w:val="clear" w:pos="1080"/>
        <w:tab w:val="num" w:pos="360"/>
      </w:tabs>
      <w:ind w:left="1060" w:firstLine="227"/>
      <w:contextualSpacing/>
    </w:pPr>
    <w:rPr>
      <w:rFonts w:ascii="Cambria" w:eastAsia="Times New Roman" w:hAnsi="Cambria"/>
      <w:lang w:val="en-US"/>
    </w:rPr>
  </w:style>
  <w:style w:type="paragraph" w:customStyle="1" w:styleId="1">
    <w:name w:val="Нумерованный список1"/>
    <w:basedOn w:val="a1"/>
    <w:next w:val="affc"/>
    <w:uiPriority w:val="99"/>
    <w:unhideWhenUsed/>
    <w:rsid w:val="00E42C47"/>
    <w:pPr>
      <w:numPr>
        <w:numId w:val="13"/>
      </w:numPr>
      <w:tabs>
        <w:tab w:val="clear" w:pos="360"/>
      </w:tabs>
      <w:ind w:left="947" w:firstLine="227"/>
      <w:contextualSpacing/>
    </w:pPr>
    <w:rPr>
      <w:rFonts w:ascii="Cambria" w:eastAsia="Times New Roman" w:hAnsi="Cambria"/>
      <w:lang w:val="en-US"/>
    </w:rPr>
  </w:style>
  <w:style w:type="paragraph" w:customStyle="1" w:styleId="21">
    <w:name w:val="Нумерованный список 21"/>
    <w:basedOn w:val="a1"/>
    <w:next w:val="2e"/>
    <w:uiPriority w:val="99"/>
    <w:unhideWhenUsed/>
    <w:rsid w:val="00E42C47"/>
    <w:pPr>
      <w:numPr>
        <w:numId w:val="14"/>
      </w:numPr>
      <w:tabs>
        <w:tab w:val="clear" w:pos="720"/>
        <w:tab w:val="num" w:pos="360"/>
      </w:tabs>
      <w:ind w:left="0" w:firstLine="227"/>
      <w:contextualSpacing/>
    </w:pPr>
    <w:rPr>
      <w:rFonts w:ascii="Cambria" w:eastAsia="Times New Roman" w:hAnsi="Cambria"/>
      <w:lang w:val="en-US"/>
    </w:rPr>
  </w:style>
  <w:style w:type="paragraph" w:customStyle="1" w:styleId="31">
    <w:name w:val="Нумерованный список 31"/>
    <w:basedOn w:val="a1"/>
    <w:next w:val="3c"/>
    <w:uiPriority w:val="99"/>
    <w:unhideWhenUsed/>
    <w:rsid w:val="00E42C47"/>
    <w:pPr>
      <w:numPr>
        <w:numId w:val="15"/>
      </w:numPr>
      <w:tabs>
        <w:tab w:val="clear" w:pos="1080"/>
        <w:tab w:val="num" w:pos="360"/>
      </w:tabs>
      <w:ind w:left="805" w:firstLine="227"/>
      <w:contextualSpacing/>
    </w:pPr>
    <w:rPr>
      <w:rFonts w:ascii="Cambria" w:eastAsia="Times New Roman" w:hAnsi="Cambria"/>
      <w:lang w:val="en-US"/>
    </w:rPr>
  </w:style>
  <w:style w:type="paragraph" w:customStyle="1" w:styleId="1f7">
    <w:name w:val="Продолжение списка1"/>
    <w:basedOn w:val="a1"/>
    <w:next w:val="affd"/>
    <w:uiPriority w:val="99"/>
    <w:unhideWhenUsed/>
    <w:rsid w:val="00E42C47"/>
    <w:pPr>
      <w:spacing w:after="120"/>
      <w:ind w:left="360"/>
      <w:contextualSpacing/>
    </w:pPr>
    <w:rPr>
      <w:rFonts w:ascii="Cambria" w:eastAsia="Times New Roman" w:hAnsi="Cambria"/>
      <w:lang w:val="en-US"/>
    </w:rPr>
  </w:style>
  <w:style w:type="paragraph" w:customStyle="1" w:styleId="215">
    <w:name w:val="Продолжение списка 21"/>
    <w:basedOn w:val="a1"/>
    <w:next w:val="2f"/>
    <w:uiPriority w:val="99"/>
    <w:unhideWhenUsed/>
    <w:rsid w:val="00E42C47"/>
    <w:pPr>
      <w:spacing w:after="120"/>
      <w:ind w:left="720"/>
      <w:contextualSpacing/>
    </w:pPr>
    <w:rPr>
      <w:rFonts w:ascii="Cambria" w:eastAsia="Times New Roman" w:hAnsi="Cambria"/>
      <w:lang w:val="en-US"/>
    </w:rPr>
  </w:style>
  <w:style w:type="paragraph" w:customStyle="1" w:styleId="314">
    <w:name w:val="Продолжение списка 31"/>
    <w:basedOn w:val="a1"/>
    <w:next w:val="3d"/>
    <w:uiPriority w:val="99"/>
    <w:unhideWhenUsed/>
    <w:rsid w:val="00E42C47"/>
    <w:pPr>
      <w:spacing w:after="120"/>
      <w:ind w:left="1080"/>
      <w:contextualSpacing/>
    </w:pPr>
    <w:rPr>
      <w:rFonts w:ascii="Cambria" w:eastAsia="Times New Roman" w:hAnsi="Cambria"/>
      <w:lang w:val="en-US"/>
    </w:rPr>
  </w:style>
  <w:style w:type="paragraph" w:customStyle="1" w:styleId="1f8">
    <w:name w:val="Текст макроса1"/>
    <w:next w:val="affe"/>
    <w:link w:val="afff"/>
    <w:uiPriority w:val="99"/>
    <w:unhideWhenUsed/>
    <w:rsid w:val="00E42C4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/>
      <w:sz w:val="20"/>
      <w:szCs w:val="20"/>
      <w:lang w:val="en-US"/>
    </w:rPr>
  </w:style>
  <w:style w:type="character" w:customStyle="1" w:styleId="afff">
    <w:name w:val="Текст макроса Знак"/>
    <w:basedOn w:val="a2"/>
    <w:link w:val="1f8"/>
    <w:uiPriority w:val="99"/>
    <w:rsid w:val="00E42C47"/>
    <w:rPr>
      <w:rFonts w:ascii="Courier" w:eastAsia="Times New Roman" w:hAnsi="Courier"/>
      <w:sz w:val="20"/>
      <w:szCs w:val="20"/>
      <w:lang w:val="en-US"/>
    </w:rPr>
  </w:style>
  <w:style w:type="paragraph" w:customStyle="1" w:styleId="216">
    <w:name w:val="Цитата 21"/>
    <w:basedOn w:val="a1"/>
    <w:next w:val="a1"/>
    <w:uiPriority w:val="29"/>
    <w:qFormat/>
    <w:rsid w:val="00E42C47"/>
    <w:rPr>
      <w:rFonts w:ascii="Cambria" w:eastAsia="Times New Roman" w:hAnsi="Cambria"/>
      <w:i/>
      <w:iCs/>
      <w:color w:val="000000"/>
      <w:lang w:val="en-US"/>
    </w:rPr>
  </w:style>
  <w:style w:type="character" w:customStyle="1" w:styleId="2f0">
    <w:name w:val="Цитата 2 Знак"/>
    <w:basedOn w:val="a2"/>
    <w:link w:val="2f1"/>
    <w:uiPriority w:val="29"/>
    <w:rsid w:val="00E42C47"/>
    <w:rPr>
      <w:i/>
      <w:iCs/>
      <w:color w:val="000000"/>
    </w:rPr>
  </w:style>
  <w:style w:type="paragraph" w:customStyle="1" w:styleId="1f9">
    <w:name w:val="Выделенная цитата1"/>
    <w:basedOn w:val="a1"/>
    <w:next w:val="a1"/>
    <w:uiPriority w:val="30"/>
    <w:qFormat/>
    <w:rsid w:val="00E42C47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b/>
      <w:bCs/>
      <w:i/>
      <w:iCs/>
      <w:color w:val="4F81BD"/>
      <w:lang w:val="en-US"/>
    </w:rPr>
  </w:style>
  <w:style w:type="character" w:customStyle="1" w:styleId="afff0">
    <w:name w:val="Выделенная цитата Знак"/>
    <w:basedOn w:val="a2"/>
    <w:link w:val="afff1"/>
    <w:uiPriority w:val="30"/>
    <w:rsid w:val="00E42C47"/>
    <w:rPr>
      <w:b/>
      <w:bCs/>
      <w:i/>
      <w:iCs/>
      <w:color w:val="4F81BD"/>
    </w:rPr>
  </w:style>
  <w:style w:type="character" w:customStyle="1" w:styleId="1fa">
    <w:name w:val="Слабое выделение1"/>
    <w:basedOn w:val="a2"/>
    <w:uiPriority w:val="19"/>
    <w:qFormat/>
    <w:rsid w:val="00E42C47"/>
    <w:rPr>
      <w:i/>
      <w:iCs/>
      <w:color w:val="808080"/>
    </w:rPr>
  </w:style>
  <w:style w:type="character" w:customStyle="1" w:styleId="1fb">
    <w:name w:val="Сильное выделение1"/>
    <w:basedOn w:val="a2"/>
    <w:uiPriority w:val="21"/>
    <w:qFormat/>
    <w:rsid w:val="00E42C47"/>
    <w:rPr>
      <w:b/>
      <w:bCs/>
      <w:i/>
      <w:iCs/>
      <w:color w:val="4F81BD"/>
    </w:rPr>
  </w:style>
  <w:style w:type="character" w:customStyle="1" w:styleId="1fc">
    <w:name w:val="Слабая ссылка1"/>
    <w:basedOn w:val="a2"/>
    <w:uiPriority w:val="31"/>
    <w:qFormat/>
    <w:rsid w:val="00E42C47"/>
    <w:rPr>
      <w:smallCaps/>
      <w:color w:val="C0504D"/>
      <w:u w:val="single"/>
    </w:rPr>
  </w:style>
  <w:style w:type="character" w:customStyle="1" w:styleId="1fd">
    <w:name w:val="Сильная ссылка1"/>
    <w:basedOn w:val="a2"/>
    <w:uiPriority w:val="32"/>
    <w:qFormat/>
    <w:rsid w:val="00E42C47"/>
    <w:rPr>
      <w:b/>
      <w:bCs/>
      <w:smallCaps/>
      <w:color w:val="C0504D"/>
      <w:spacing w:val="5"/>
      <w:u w:val="single"/>
    </w:rPr>
  </w:style>
  <w:style w:type="character" w:styleId="afff2">
    <w:name w:val="Book Title"/>
    <w:basedOn w:val="a2"/>
    <w:uiPriority w:val="33"/>
    <w:qFormat/>
    <w:rsid w:val="00E42C47"/>
    <w:rPr>
      <w:b/>
      <w:bCs/>
      <w:smallCaps/>
      <w:spacing w:val="5"/>
    </w:rPr>
  </w:style>
  <w:style w:type="character" w:customStyle="1" w:styleId="112">
    <w:name w:val="Заголовок 1 Знак1"/>
    <w:basedOn w:val="a2"/>
    <w:link w:val="111"/>
    <w:uiPriority w:val="1"/>
    <w:rsid w:val="00E42C4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1">
    <w:name w:val="Заголовок 1 Знак2"/>
    <w:basedOn w:val="a2"/>
    <w:uiPriority w:val="9"/>
    <w:rsid w:val="00E42C47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220">
    <w:name w:val="Сетка таблицы22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e">
    <w:name w:val="Светлая заливка1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f">
    <w:name w:val="Светлый список1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f0">
    <w:name w:val="Светлая сетка1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4">
    <w:name w:val="Средняя заливка 11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">
    <w:name w:val="Средняя заливка 21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5">
    <w:name w:val="Средний список 11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8">
    <w:name w:val="Средний список 21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6">
    <w:name w:val="Средняя сетка 11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9">
    <w:name w:val="Средняя сетка 21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f4">
    <w:name w:val="Темный список1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f5">
    <w:name w:val="Цветная заливка1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6">
    <w:name w:val="Цветной список1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7">
    <w:name w:val="Цветная сетка1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1a">
    <w:name w:val="Заголовок 2 Знак1"/>
    <w:basedOn w:val="a2"/>
    <w:uiPriority w:val="9"/>
    <w:semiHidden/>
    <w:rsid w:val="00E42C4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6">
    <w:name w:val="Заголовок 3 Знак1"/>
    <w:basedOn w:val="a2"/>
    <w:uiPriority w:val="9"/>
    <w:semiHidden/>
    <w:rsid w:val="00E42C4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1ff8">
    <w:name w:val="Название Знак1"/>
    <w:basedOn w:val="a2"/>
    <w:uiPriority w:val="10"/>
    <w:rsid w:val="00E42C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ff9">
    <w:name w:val="Заголовок Знак1"/>
    <w:basedOn w:val="a2"/>
    <w:rsid w:val="00E42C4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fa">
    <w:name w:val="Подзаголовок Знак1"/>
    <w:basedOn w:val="a2"/>
    <w:uiPriority w:val="99"/>
    <w:rsid w:val="00E42C47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221">
    <w:name w:val="Цитата 22"/>
    <w:basedOn w:val="a1"/>
    <w:next w:val="a1"/>
    <w:uiPriority w:val="29"/>
    <w:qFormat/>
    <w:rsid w:val="00E42C47"/>
    <w:pPr>
      <w:spacing w:before="200" w:after="160" w:line="240" w:lineRule="auto"/>
      <w:ind w:left="864" w:right="864" w:firstLine="227"/>
      <w:jc w:val="center"/>
    </w:pPr>
    <w:rPr>
      <w:rFonts w:eastAsia="Times New Roman"/>
      <w:i/>
      <w:iCs/>
      <w:color w:val="000000"/>
      <w:lang w:eastAsia="ru-RU"/>
    </w:rPr>
  </w:style>
  <w:style w:type="character" w:customStyle="1" w:styleId="21b">
    <w:name w:val="Цитата 2 Знак1"/>
    <w:basedOn w:val="a2"/>
    <w:uiPriority w:val="29"/>
    <w:rsid w:val="00E42C47"/>
    <w:rPr>
      <w:rFonts w:ascii="Times New Roman" w:hAnsi="Times New Roman"/>
      <w:i/>
      <w:iCs/>
      <w:color w:val="404040"/>
      <w:sz w:val="20"/>
    </w:rPr>
  </w:style>
  <w:style w:type="character" w:customStyle="1" w:styleId="411">
    <w:name w:val="Заголовок 4 Знак1"/>
    <w:basedOn w:val="a2"/>
    <w:uiPriority w:val="9"/>
    <w:semiHidden/>
    <w:rsid w:val="00E42C47"/>
    <w:rPr>
      <w:rFonts w:ascii="Calibri Light" w:eastAsia="Times New Roman" w:hAnsi="Calibri Light" w:cs="Times New Roman"/>
      <w:i/>
      <w:iCs/>
      <w:color w:val="2E74B5"/>
      <w:sz w:val="20"/>
    </w:rPr>
  </w:style>
  <w:style w:type="character" w:customStyle="1" w:styleId="511">
    <w:name w:val="Заголовок 5 Знак1"/>
    <w:basedOn w:val="a2"/>
    <w:uiPriority w:val="9"/>
    <w:semiHidden/>
    <w:rsid w:val="00E42C47"/>
    <w:rPr>
      <w:rFonts w:ascii="Calibri Light" w:eastAsia="Times New Roman" w:hAnsi="Calibri Light" w:cs="Times New Roman"/>
      <w:color w:val="2E74B5"/>
      <w:sz w:val="20"/>
    </w:rPr>
  </w:style>
  <w:style w:type="character" w:customStyle="1" w:styleId="611">
    <w:name w:val="Заголовок 6 Знак1"/>
    <w:basedOn w:val="a2"/>
    <w:uiPriority w:val="9"/>
    <w:semiHidden/>
    <w:rsid w:val="00E42C47"/>
    <w:rPr>
      <w:rFonts w:ascii="Calibri Light" w:eastAsia="Times New Roman" w:hAnsi="Calibri Light" w:cs="Times New Roman"/>
      <w:color w:val="1F4D78"/>
      <w:sz w:val="20"/>
    </w:rPr>
  </w:style>
  <w:style w:type="character" w:customStyle="1" w:styleId="711">
    <w:name w:val="Заголовок 7 Знак1"/>
    <w:basedOn w:val="a2"/>
    <w:uiPriority w:val="9"/>
    <w:semiHidden/>
    <w:rsid w:val="00E42C47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11">
    <w:name w:val="Заголовок 8 Знак1"/>
    <w:basedOn w:val="a2"/>
    <w:uiPriority w:val="9"/>
    <w:semiHidden/>
    <w:rsid w:val="00E42C4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1">
    <w:name w:val="Заголовок 9 Знак1"/>
    <w:basedOn w:val="a2"/>
    <w:uiPriority w:val="9"/>
    <w:semiHidden/>
    <w:rsid w:val="00E42C4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2f5">
    <w:name w:val="Выделенная цитата2"/>
    <w:basedOn w:val="a1"/>
    <w:next w:val="a1"/>
    <w:uiPriority w:val="30"/>
    <w:qFormat/>
    <w:rsid w:val="00E42C47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 w:firstLine="227"/>
      <w:jc w:val="center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1ffb">
    <w:name w:val="Выделенная цитата Знак1"/>
    <w:basedOn w:val="a2"/>
    <w:uiPriority w:val="30"/>
    <w:rsid w:val="00E42C47"/>
    <w:rPr>
      <w:rFonts w:ascii="Times New Roman" w:hAnsi="Times New Roman"/>
      <w:i/>
      <w:iCs/>
      <w:color w:val="5B9BD5"/>
      <w:sz w:val="20"/>
    </w:rPr>
  </w:style>
  <w:style w:type="character" w:customStyle="1" w:styleId="2f6">
    <w:name w:val="Слабое выделение2"/>
    <w:basedOn w:val="a2"/>
    <w:uiPriority w:val="19"/>
    <w:qFormat/>
    <w:rsid w:val="00E42C47"/>
    <w:rPr>
      <w:i/>
      <w:iCs/>
      <w:color w:val="404040"/>
    </w:rPr>
  </w:style>
  <w:style w:type="character" w:customStyle="1" w:styleId="2f7">
    <w:name w:val="Сильное выделение2"/>
    <w:basedOn w:val="a2"/>
    <w:uiPriority w:val="21"/>
    <w:qFormat/>
    <w:rsid w:val="00E42C47"/>
    <w:rPr>
      <w:i/>
      <w:iCs/>
      <w:color w:val="5B9BD5"/>
    </w:rPr>
  </w:style>
  <w:style w:type="character" w:customStyle="1" w:styleId="2f8">
    <w:name w:val="Слабая ссылка2"/>
    <w:basedOn w:val="a2"/>
    <w:uiPriority w:val="31"/>
    <w:qFormat/>
    <w:rsid w:val="00E42C47"/>
    <w:rPr>
      <w:smallCaps/>
      <w:color w:val="5A5A5A"/>
    </w:rPr>
  </w:style>
  <w:style w:type="character" w:customStyle="1" w:styleId="2f9">
    <w:name w:val="Сильная ссылка2"/>
    <w:basedOn w:val="a2"/>
    <w:uiPriority w:val="32"/>
    <w:qFormat/>
    <w:rsid w:val="00E42C47"/>
    <w:rPr>
      <w:b/>
      <w:bCs/>
      <w:smallCaps/>
      <w:color w:val="5B9BD5"/>
      <w:spacing w:val="5"/>
    </w:rPr>
  </w:style>
  <w:style w:type="table" w:customStyle="1" w:styleId="2fa">
    <w:name w:val="Светлая заливка2"/>
    <w:basedOn w:val="a3"/>
    <w:next w:val="afff3"/>
    <w:uiPriority w:val="60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unhideWhenUsed/>
    <w:rsid w:val="00E42C47"/>
    <w:pPr>
      <w:spacing w:after="0" w:line="240" w:lineRule="auto"/>
    </w:pPr>
    <w:rPr>
      <w:rFonts w:eastAsia="Times New Roman"/>
      <w:color w:val="2E74B5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220">
    <w:name w:val="Светлая заливка - Акцент 22"/>
    <w:basedOn w:val="a3"/>
    <w:next w:val="-2"/>
    <w:uiPriority w:val="60"/>
    <w:unhideWhenUsed/>
    <w:rsid w:val="00E42C47"/>
    <w:pPr>
      <w:spacing w:after="0" w:line="240" w:lineRule="auto"/>
    </w:pPr>
    <w:rPr>
      <w:rFonts w:eastAsia="Times New Roman"/>
      <w:color w:val="C45911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20">
    <w:name w:val="Светлая заливка - Акцент 32"/>
    <w:basedOn w:val="a3"/>
    <w:next w:val="-3"/>
    <w:uiPriority w:val="60"/>
    <w:unhideWhenUsed/>
    <w:rsid w:val="00E42C47"/>
    <w:pPr>
      <w:spacing w:after="0" w:line="240" w:lineRule="auto"/>
    </w:pPr>
    <w:rPr>
      <w:rFonts w:eastAsia="Times New Roman"/>
      <w:color w:val="7B7B7B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20">
    <w:name w:val="Светлая заливка - Акцент 42"/>
    <w:basedOn w:val="a3"/>
    <w:next w:val="-4"/>
    <w:uiPriority w:val="60"/>
    <w:unhideWhenUsed/>
    <w:rsid w:val="00E42C47"/>
    <w:pPr>
      <w:spacing w:after="0" w:line="240" w:lineRule="auto"/>
    </w:pPr>
    <w:rPr>
      <w:rFonts w:eastAsia="Times New Roman"/>
      <w:color w:val="BF8F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20">
    <w:name w:val="Светлая заливка - Акцент 52"/>
    <w:basedOn w:val="a3"/>
    <w:next w:val="-5"/>
    <w:uiPriority w:val="60"/>
    <w:unhideWhenUsed/>
    <w:rsid w:val="00E42C47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620">
    <w:name w:val="Светлая заливка - Акцент 62"/>
    <w:basedOn w:val="a3"/>
    <w:next w:val="-6"/>
    <w:uiPriority w:val="60"/>
    <w:unhideWhenUsed/>
    <w:rsid w:val="00E42C47"/>
    <w:pPr>
      <w:spacing w:after="0" w:line="240" w:lineRule="auto"/>
    </w:pPr>
    <w:rPr>
      <w:rFonts w:eastAsia="Times New Roman"/>
      <w:color w:val="538135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2fb">
    <w:name w:val="Светлый список2"/>
    <w:basedOn w:val="a3"/>
    <w:next w:val="afff4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2fc">
    <w:name w:val="Светлая сетка2"/>
    <w:basedOn w:val="a3"/>
    <w:next w:val="afff5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22">
    <w:name w:val="Средняя заливка 12"/>
    <w:basedOn w:val="a3"/>
    <w:next w:val="1ff1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2">
    <w:name w:val="Средняя заливка 22"/>
    <w:basedOn w:val="a3"/>
    <w:next w:val="2f2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ий список 12"/>
    <w:basedOn w:val="a3"/>
    <w:next w:val="1ff2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221">
    <w:name w:val="Средний список 1 - Акцент 22"/>
    <w:basedOn w:val="a3"/>
    <w:next w:val="1-20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21">
    <w:name w:val="Средний список 1 - Акцент 32"/>
    <w:basedOn w:val="a3"/>
    <w:next w:val="1-30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21">
    <w:name w:val="Средний список 1 - Акцент 42"/>
    <w:basedOn w:val="a3"/>
    <w:next w:val="1-40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21">
    <w:name w:val="Средний список 1 - Акцент 52"/>
    <w:basedOn w:val="a3"/>
    <w:next w:val="1-50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621">
    <w:name w:val="Средний список 1 - Акцент 62"/>
    <w:basedOn w:val="a3"/>
    <w:next w:val="1-60"/>
    <w:uiPriority w:val="65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23">
    <w:name w:val="Средний список 22"/>
    <w:basedOn w:val="a3"/>
    <w:next w:val="2f3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4">
    <w:name w:val="Средняя сетка 12"/>
    <w:basedOn w:val="a3"/>
    <w:next w:val="1ff3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222">
    <w:name w:val="Средняя сетка 1 - Акцент 22"/>
    <w:basedOn w:val="a3"/>
    <w:next w:val="1-22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22">
    <w:name w:val="Средняя сетка 1 - Акцент 32"/>
    <w:basedOn w:val="a3"/>
    <w:next w:val="1-32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22">
    <w:name w:val="Средняя сетка 1 - Акцент 42"/>
    <w:basedOn w:val="a3"/>
    <w:next w:val="1-42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22">
    <w:name w:val="Средняя сетка 1 - Акцент 52"/>
    <w:basedOn w:val="a3"/>
    <w:next w:val="1-52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622">
    <w:name w:val="Средняя сетка 1 - Акцент 62"/>
    <w:basedOn w:val="a3"/>
    <w:next w:val="1-62"/>
    <w:uiPriority w:val="67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24">
    <w:name w:val="Средняя сетка 22"/>
    <w:basedOn w:val="a3"/>
    <w:next w:val="2f4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e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22">
    <w:name w:val="Средняя сетка 3 - Акцент 22"/>
    <w:basedOn w:val="a3"/>
    <w:next w:val="3-2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2">
    <w:name w:val="Средняя сетка 3 - Акцент 32"/>
    <w:basedOn w:val="a3"/>
    <w:next w:val="3-3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2">
    <w:name w:val="Средняя сетка 3 - Акцент 42"/>
    <w:basedOn w:val="a3"/>
    <w:next w:val="3-4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2">
    <w:name w:val="Средняя сетка 3 - Акцент 52"/>
    <w:basedOn w:val="a3"/>
    <w:next w:val="3-5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62">
    <w:name w:val="Средняя сетка 3 - Акцент 62"/>
    <w:basedOn w:val="a3"/>
    <w:next w:val="3-6"/>
    <w:uiPriority w:val="69"/>
    <w:unhideWhenUsed/>
    <w:rsid w:val="00E42C4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2fd">
    <w:name w:val="Темный список2"/>
    <w:basedOn w:val="a3"/>
    <w:next w:val="afff6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223">
    <w:name w:val="Темный список - Акцент 22"/>
    <w:basedOn w:val="a3"/>
    <w:next w:val="-23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23">
    <w:name w:val="Темный список - Акцент 32"/>
    <w:basedOn w:val="a3"/>
    <w:next w:val="-33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23">
    <w:name w:val="Темный список - Акцент 42"/>
    <w:basedOn w:val="a3"/>
    <w:next w:val="-43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23">
    <w:name w:val="Темный список - Акцент 52"/>
    <w:basedOn w:val="a3"/>
    <w:next w:val="-53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623">
    <w:name w:val="Темный список - Акцент 62"/>
    <w:basedOn w:val="a3"/>
    <w:next w:val="-63"/>
    <w:uiPriority w:val="70"/>
    <w:unhideWhenUsed/>
    <w:rsid w:val="00E42C47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fe">
    <w:name w:val="Цветная заливка2"/>
    <w:basedOn w:val="a3"/>
    <w:next w:val="afff7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24">
    <w:name w:val="Цветная заливка - Акцент 42"/>
    <w:basedOn w:val="a3"/>
    <w:next w:val="-44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f">
    <w:name w:val="Цветной список2"/>
    <w:basedOn w:val="a3"/>
    <w:next w:val="afff8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225">
    <w:name w:val="Цветной список - Акцент 22"/>
    <w:basedOn w:val="a3"/>
    <w:next w:val="-25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25">
    <w:name w:val="Цветной список - Акцент 32"/>
    <w:basedOn w:val="a3"/>
    <w:next w:val="-35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25">
    <w:name w:val="Цветной список - Акцент 42"/>
    <w:basedOn w:val="a3"/>
    <w:next w:val="-45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25">
    <w:name w:val="Цветной список - Акцент 52"/>
    <w:basedOn w:val="a3"/>
    <w:next w:val="-55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625">
    <w:name w:val="Цветной список - Акцент 62"/>
    <w:basedOn w:val="a3"/>
    <w:next w:val="-65"/>
    <w:uiPriority w:val="72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2ff0">
    <w:name w:val="Цветная сетка2"/>
    <w:basedOn w:val="a3"/>
    <w:next w:val="afff9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226">
    <w:name w:val="Цветная сетка - Акцент 22"/>
    <w:basedOn w:val="a3"/>
    <w:next w:val="-26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26">
    <w:name w:val="Цветная сетка - Акцент 32"/>
    <w:basedOn w:val="a3"/>
    <w:next w:val="-36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26">
    <w:name w:val="Цветная сетка - Акцент 42"/>
    <w:basedOn w:val="a3"/>
    <w:next w:val="-46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26">
    <w:name w:val="Цветная сетка - Акцент 52"/>
    <w:basedOn w:val="a3"/>
    <w:next w:val="-56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626">
    <w:name w:val="Цветная сетка - Акцент 62"/>
    <w:basedOn w:val="a3"/>
    <w:next w:val="-66"/>
    <w:uiPriority w:val="73"/>
    <w:unhideWhenUsed/>
    <w:rsid w:val="00E42C47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c5">
    <w:name w:val="c5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7">
    <w:name w:val="Сетка таблицы31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Светлая заливка21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10">
    <w:name w:val="Светлая заливка - Акцент 121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10">
    <w:name w:val="Светлая заливка - Акцент 221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10">
    <w:name w:val="Светлая заливка - Акцент 321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10">
    <w:name w:val="Светлая заливка - Акцент 421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10">
    <w:name w:val="Светлая заливка - Акцент 521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10">
    <w:name w:val="Светлая заливка - Акцент 621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1d">
    <w:name w:val="Светлый список21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1">
    <w:name w:val="Светлый список - Акцент 121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1">
    <w:name w:val="Светлый список - Акцент 221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1">
    <w:name w:val="Светлый список - Акцент 321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1">
    <w:name w:val="Светлый список - Акцент 421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1">
    <w:name w:val="Светлый список - Акцент 521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1">
    <w:name w:val="Светлый список - Акцент 621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1e">
    <w:name w:val="Светлая сетка21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12">
    <w:name w:val="Светлая сетка - Акцент 121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12">
    <w:name w:val="Светлая сетка - Акцент 221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12">
    <w:name w:val="Светлая сетка - Акцент 321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12">
    <w:name w:val="Светлая сетка - Акцент 421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12">
    <w:name w:val="Светлая сетка - Акцент 521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12">
    <w:name w:val="Светлая сетка - Акцент 621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10">
    <w:name w:val="Средняя заливка 121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10">
    <w:name w:val="Средняя заливка 1 - Акцент 121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10">
    <w:name w:val="Средняя заливка 1 - Акцент 221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10">
    <w:name w:val="Средняя заливка 1 - Акцент 321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10">
    <w:name w:val="Средняя заливка 1 - Акцент 421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10">
    <w:name w:val="Средняя заливка 1 - Акцент 521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10">
    <w:name w:val="Средняя заливка 1 - Акцент 621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0">
    <w:name w:val="Средняя заливка 221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10">
    <w:name w:val="Средняя заливка 2 - Акцент 121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10">
    <w:name w:val="Средняя заливка 2 - Акцент 221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10">
    <w:name w:val="Средняя заливка 2 - Акцент 321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10">
    <w:name w:val="Средняя заливка 2 - Акцент 421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10">
    <w:name w:val="Средняя заливка 2 - Акцент 521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10">
    <w:name w:val="Средняя заливка 2 - Акцент 621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1">
    <w:name w:val="Средний список 121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1">
    <w:name w:val="Средний список 1 - Акцент 121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1">
    <w:name w:val="Средний список 1 - Акцент 221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1">
    <w:name w:val="Средний список 1 - Акцент 321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1">
    <w:name w:val="Средний список 1 - Акцент 421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1">
    <w:name w:val="Средний список 1 - Акцент 521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1">
    <w:name w:val="Средний список 1 - Акцент 621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1">
    <w:name w:val="Средний список 221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1">
    <w:name w:val="Средний список 2 - Акцент 121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1">
    <w:name w:val="Средний список 2 - Акцент 221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1">
    <w:name w:val="Средний список 2 - Акцент 321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1">
    <w:name w:val="Средний список 2 - Акцент 421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1">
    <w:name w:val="Средний список 2 - Акцент 521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1">
    <w:name w:val="Средний список 2 - Акцент 621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12">
    <w:name w:val="Средняя сетка 121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12">
    <w:name w:val="Средняя сетка 1 - Акцент 121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12">
    <w:name w:val="Средняя сетка 1 - Акцент 221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12">
    <w:name w:val="Средняя сетка 1 - Акцент 321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12">
    <w:name w:val="Средняя сетка 1 - Акцент 421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12">
    <w:name w:val="Средняя сетка 1 - Акцент 521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12">
    <w:name w:val="Средняя сетка 1 - Акцент 621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12">
    <w:name w:val="Средняя сетка 221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12">
    <w:name w:val="Средняя сетка 2 - Акцент 121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12">
    <w:name w:val="Средняя сетка 2 - Акцент 221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12">
    <w:name w:val="Средняя сетка 2 - Акцент 321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12">
    <w:name w:val="Средняя сетка 2 - Акцент 421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12">
    <w:name w:val="Средняя сетка 2 - Акцент 521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12">
    <w:name w:val="Средняя сетка 2 - Акцент 621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1">
    <w:name w:val="Средняя сетка 321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1">
    <w:name w:val="Средняя сетка 3 - Акцент 121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1">
    <w:name w:val="Средняя сетка 3 - Акцент 221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1">
    <w:name w:val="Средняя сетка 3 - Акцент 321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1">
    <w:name w:val="Средняя сетка 3 - Акцент 421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1">
    <w:name w:val="Средняя сетка 3 - Акцент 521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1">
    <w:name w:val="Средняя сетка 3 - Акцент 621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1f">
    <w:name w:val="Темный список21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13">
    <w:name w:val="Темный список - Акцент 121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13">
    <w:name w:val="Темный список - Акцент 221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13">
    <w:name w:val="Темный список - Акцент 321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13">
    <w:name w:val="Темный список - Акцент 421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13">
    <w:name w:val="Темный список - Акцент 521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13">
    <w:name w:val="Темный список - Акцент 621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1f0">
    <w:name w:val="Цветная заливка21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14">
    <w:name w:val="Цветная заливка - Акцент 121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14">
    <w:name w:val="Цветная заливка - Акцент 221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14">
    <w:name w:val="Цветная заливка - Акцент 321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4">
    <w:name w:val="Цветная заливка - Акцент 421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14">
    <w:name w:val="Цветная заливка - Акцент 521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14">
    <w:name w:val="Цветная заливка - Акцент 621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f1">
    <w:name w:val="Цветной список21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15">
    <w:name w:val="Цветной список - Акцент 121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15">
    <w:name w:val="Цветной список - Акцент 221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15">
    <w:name w:val="Цветной список - Акцент 321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15">
    <w:name w:val="Цветной список - Акцент 421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15">
    <w:name w:val="Цветной список - Акцент 521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15">
    <w:name w:val="Цветной список - Акцент 621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1f2">
    <w:name w:val="Цветная сетка21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16">
    <w:name w:val="Цветная сетка - Акцент 121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16">
    <w:name w:val="Цветная сетка - Акцент 221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16">
    <w:name w:val="Цветная сетка - Акцент 321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6">
    <w:name w:val="Цветная сетка - Акцент 421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16">
    <w:name w:val="Цветная сетка - Акцент 521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16">
    <w:name w:val="Цветная сетка - Акцент 621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eNormal1">
    <w:name w:val="Table Normal1"/>
    <w:uiPriority w:val="2"/>
    <w:semiHidden/>
    <w:unhideWhenUsed/>
    <w:qFormat/>
    <w:rsid w:val="00E42C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ветлая заливка3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f0">
    <w:name w:val="Светлый список3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1">
    <w:name w:val="Светлая сетка3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1">
    <w:name w:val="Средняя заливка 13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2">
    <w:name w:val="Средний список 13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3">
    <w:name w:val="Средняя сетка 13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2">
    <w:name w:val="Темный список3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3">
    <w:name w:val="Цветная заливка3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4">
    <w:name w:val="Цветной список3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5">
    <w:name w:val="Цветная сетка3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5">
    <w:name w:val="Цветная сетка - Акцент 13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15">
    <w:name w:val="c15"/>
    <w:basedOn w:val="a2"/>
    <w:rsid w:val="00E42C47"/>
  </w:style>
  <w:style w:type="table" w:customStyle="1" w:styleId="512">
    <w:name w:val="Сетка таблицы51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ветлая заливка4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9">
    <w:name w:val="Светлый список4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a">
    <w:name w:val="Светлая сетка4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0">
    <w:name w:val="Средняя заливка 14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1">
    <w:name w:val="Средний список 14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2">
    <w:name w:val="Средняя сетка 14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b">
    <w:name w:val="Темный список4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c">
    <w:name w:val="Цветная заливка4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d">
    <w:name w:val="Цветной список4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e">
    <w:name w:val="Цветная сетка4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2">
    <w:name w:val="c2"/>
    <w:basedOn w:val="a2"/>
    <w:rsid w:val="00E42C47"/>
  </w:style>
  <w:style w:type="table" w:customStyle="1" w:styleId="57">
    <w:name w:val="Светлая заливка5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0">
    <w:name w:val="Светлая заливка - Акцент 15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0">
    <w:name w:val="Светлая заливка - Акцент 25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50">
    <w:name w:val="Светлая заливка - Акцент 35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50">
    <w:name w:val="Светлая заливка - Акцент 45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50">
    <w:name w:val="Светлая заливка - Акцент 55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50">
    <w:name w:val="Светлая заливка - Акцент 65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58">
    <w:name w:val="Светлый список5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1">
    <w:name w:val="Светлый список - Акцент 15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51">
    <w:name w:val="Светлый список - Акцент 25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51">
    <w:name w:val="Светлый список - Акцент 35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51">
    <w:name w:val="Светлый список - Акцент 45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51">
    <w:name w:val="Светлый список - Акцент 55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51">
    <w:name w:val="Светлый список - Акцент 65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59">
    <w:name w:val="Светлая сетка5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52">
    <w:name w:val="Светлая сетка - Акцент 15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52">
    <w:name w:val="Светлая сетка - Акцент 25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52">
    <w:name w:val="Светлая сетка - Акцент 35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52">
    <w:name w:val="Светлая сетка - Акцент 45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52">
    <w:name w:val="Светлая сетка - Акцент 55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52">
    <w:name w:val="Светлая сетка - Акцент 65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50">
    <w:name w:val="Средняя заливка 15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5">
    <w:name w:val="Средняя заливка 1 - Акцент 15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5">
    <w:name w:val="Средняя заливка 1 - Акцент 25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5">
    <w:name w:val="Средняя заливка 1 - Акцент 35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5">
    <w:name w:val="Средняя заливка 1 - Акцент 45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5">
    <w:name w:val="Средняя заливка 1 - Акцент 55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5">
    <w:name w:val="Средняя заливка 1 - Акцент 65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0">
    <w:name w:val="Средняя заливка 25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5">
    <w:name w:val="Средняя заливка 2 - Акцент 15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5">
    <w:name w:val="Средняя заливка 2 - Акцент 25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5">
    <w:name w:val="Средняя заливка 2 - Акцент 35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5">
    <w:name w:val="Средняя заливка 2 - Акцент 45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5">
    <w:name w:val="Средняя заливка 2 - Акцент 55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5">
    <w:name w:val="Средняя заливка 2 - Акцент 65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1">
    <w:name w:val="Средний список 15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50">
    <w:name w:val="Средний список 1 - Акцент 15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50">
    <w:name w:val="Средний список 1 - Акцент 25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50">
    <w:name w:val="Средний список 1 - Акцент 35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50">
    <w:name w:val="Средний список 1 - Акцент 45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50">
    <w:name w:val="Средний список 1 - Акцент 55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50">
    <w:name w:val="Средний список 1 - Акцент 65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51">
    <w:name w:val="Средний список 25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50">
    <w:name w:val="Средний список 2 - Акцент 15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50">
    <w:name w:val="Средний список 2 - Акцент 25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50">
    <w:name w:val="Средний список 2 - Акцент 35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50">
    <w:name w:val="Средний список 2 - Акцент 45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50">
    <w:name w:val="Средний список 2 - Акцент 55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50">
    <w:name w:val="Средний список 2 - Акцент 65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52">
    <w:name w:val="Средняя сетка 15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51">
    <w:name w:val="Средняя сетка 1 - Акцент 15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51">
    <w:name w:val="Средняя сетка 1 - Акцент 25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51">
    <w:name w:val="Средняя сетка 1 - Акцент 35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51">
    <w:name w:val="Средняя сетка 1 - Акцент 45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51">
    <w:name w:val="Средняя сетка 1 - Акцент 55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51">
    <w:name w:val="Средняя сетка 1 - Акцент 65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52">
    <w:name w:val="Средняя сетка 25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51">
    <w:name w:val="Средняя сетка 2 - Акцент 15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51">
    <w:name w:val="Средняя сетка 2 - Акцент 25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51">
    <w:name w:val="Средняя сетка 2 - Акцент 35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51">
    <w:name w:val="Средняя сетка 2 - Акцент 45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51">
    <w:name w:val="Средняя сетка 2 - Акцент 55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51">
    <w:name w:val="Средняя сетка 2 - Акцент 65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50">
    <w:name w:val="Средняя сетка 35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5">
    <w:name w:val="Средняя сетка 3 - Акцент 15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5">
    <w:name w:val="Средняя сетка 3 - Акцент 25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5">
    <w:name w:val="Средняя сетка 3 - Акцент 35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5">
    <w:name w:val="Средняя сетка 3 - Акцент 45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5">
    <w:name w:val="Средняя сетка 3 - Акцент 55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5">
    <w:name w:val="Средняя сетка 3 - Акцент 65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5a">
    <w:name w:val="Темный список5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53">
    <w:name w:val="Темный список - Акцент 15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53">
    <w:name w:val="Темный список - Акцент 25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53">
    <w:name w:val="Темный список - Акцент 35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53">
    <w:name w:val="Темный список - Акцент 45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53">
    <w:name w:val="Темный список - Акцент 55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53">
    <w:name w:val="Темный список - Акцент 65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5b">
    <w:name w:val="Цветная заливка5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54">
    <w:name w:val="Цветная заливка - Акцент 15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54">
    <w:name w:val="Цветная заливка - Акцент 25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54">
    <w:name w:val="Цветная заливка - Акцент 35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4">
    <w:name w:val="Цветная заливка - Акцент 45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54">
    <w:name w:val="Цветная заливка - Акцент 55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54">
    <w:name w:val="Цветная заливка - Акцент 65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c">
    <w:name w:val="Цветной список5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55">
    <w:name w:val="Цветной список - Акцент 15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55">
    <w:name w:val="Цветной список - Акцент 25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55">
    <w:name w:val="Цветной список - Акцент 35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55">
    <w:name w:val="Цветной список - Акцент 45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55">
    <w:name w:val="Цветной список - Акцент 55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55">
    <w:name w:val="Цветной список - Акцент 65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5d">
    <w:name w:val="Цветная сетка5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56">
    <w:name w:val="Цветная сетка - Акцент 15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56">
    <w:name w:val="Цветная сетка - Акцент 25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56">
    <w:name w:val="Цветная сетка - Акцент 35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6">
    <w:name w:val="Цветная сетка - Акцент 45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56">
    <w:name w:val="Цветная сетка - Акцент 55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56">
    <w:name w:val="Цветная сетка - Акцент 65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10">
    <w:name w:val="Сетка таблицы111"/>
    <w:basedOn w:val="a3"/>
    <w:next w:val="af0"/>
    <w:uiPriority w:val="59"/>
    <w:rsid w:val="00E42C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ветлая заливка6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0">
    <w:name w:val="Светлая заливка - Акцент 16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0">
    <w:name w:val="Светлая заливка - Акцент 26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60">
    <w:name w:val="Светлая заливка - Акцент 36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60">
    <w:name w:val="Светлая заливка - Акцент 46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60">
    <w:name w:val="Светлая заливка - Акцент 56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60">
    <w:name w:val="Светлая заливка - Акцент 66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66">
    <w:name w:val="Светлый список6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1">
    <w:name w:val="Светлый список - Акцент 16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61">
    <w:name w:val="Светлый список - Акцент 26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61">
    <w:name w:val="Светлый список - Акцент 36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61">
    <w:name w:val="Светлый список - Акцент 46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61">
    <w:name w:val="Светлый список - Акцент 56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61">
    <w:name w:val="Светлый список - Акцент 66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67">
    <w:name w:val="Светлая сетка6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62">
    <w:name w:val="Светлая сетка - Акцент 16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62">
    <w:name w:val="Светлая сетка - Акцент 26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62">
    <w:name w:val="Светлая сетка - Акцент 36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62">
    <w:name w:val="Светлая сетка - Акцент 46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62">
    <w:name w:val="Светлая сетка - Акцент 56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62">
    <w:name w:val="Светлая сетка - Акцент 66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60">
    <w:name w:val="Средняя заливка 16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6">
    <w:name w:val="Средняя заливка 1 - Акцент 16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6">
    <w:name w:val="Средняя заливка 1 - Акцент 26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6">
    <w:name w:val="Средняя заливка 1 - Акцент 36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6">
    <w:name w:val="Средняя заливка 1 - Акцент 46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6">
    <w:name w:val="Средняя заливка 1 - Акцент 56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6">
    <w:name w:val="Средняя заливка 1 - Акцент 66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60">
    <w:name w:val="Средняя заливка 26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6">
    <w:name w:val="Средняя заливка 2 - Акцент 16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6">
    <w:name w:val="Средняя заливка 2 - Акцент 26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6">
    <w:name w:val="Средняя заливка 2 - Акцент 36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6">
    <w:name w:val="Средняя заливка 2 - Акцент 46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6">
    <w:name w:val="Средняя заливка 2 - Акцент 56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6">
    <w:name w:val="Средняя заливка 2 - Акцент 66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1">
    <w:name w:val="Средний список 16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60">
    <w:name w:val="Средний список 1 - Акцент 16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60">
    <w:name w:val="Средний список 1 - Акцент 26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60">
    <w:name w:val="Средний список 1 - Акцент 36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60">
    <w:name w:val="Средний список 1 - Акцент 46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60">
    <w:name w:val="Средний список 1 - Акцент 56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60">
    <w:name w:val="Средний список 1 - Акцент 66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61">
    <w:name w:val="Средний список 26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60">
    <w:name w:val="Средний список 2 - Акцент 16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60">
    <w:name w:val="Средний список 2 - Акцент 26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60">
    <w:name w:val="Средний список 2 - Акцент 36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60">
    <w:name w:val="Средний список 2 - Акцент 46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60">
    <w:name w:val="Средний список 2 - Акцент 56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60">
    <w:name w:val="Средний список 2 - Акцент 66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62">
    <w:name w:val="Средняя сетка 16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61">
    <w:name w:val="Средняя сетка 1 - Акцент 16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61">
    <w:name w:val="Средняя сетка 1 - Акцент 26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61">
    <w:name w:val="Средняя сетка 1 - Акцент 36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61">
    <w:name w:val="Средняя сетка 1 - Акцент 46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61">
    <w:name w:val="Средняя сетка 1 - Акцент 56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61">
    <w:name w:val="Средняя сетка 1 - Акцент 66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62">
    <w:name w:val="Средняя сетка 26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61">
    <w:name w:val="Средняя сетка 2 - Акцент 16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61">
    <w:name w:val="Средняя сетка 2 - Акцент 26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61">
    <w:name w:val="Средняя сетка 2 - Акцент 36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61">
    <w:name w:val="Средняя сетка 2 - Акцент 46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61">
    <w:name w:val="Средняя сетка 2 - Акцент 56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61">
    <w:name w:val="Средняя сетка 2 - Акцент 66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60">
    <w:name w:val="Средняя сетка 36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6">
    <w:name w:val="Средняя сетка 3 - Акцент 16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6">
    <w:name w:val="Средняя сетка 3 - Акцент 26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6">
    <w:name w:val="Средняя сетка 3 - Акцент 36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6">
    <w:name w:val="Средняя сетка 3 - Акцент 46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6">
    <w:name w:val="Средняя сетка 3 - Акцент 56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6">
    <w:name w:val="Средняя сетка 3 - Акцент 66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68">
    <w:name w:val="Темный список6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63">
    <w:name w:val="Темный список - Акцент 16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63">
    <w:name w:val="Темный список - Акцент 26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63">
    <w:name w:val="Темный список - Акцент 36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63">
    <w:name w:val="Темный список - Акцент 46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63">
    <w:name w:val="Темный список - Акцент 56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63">
    <w:name w:val="Темный список - Акцент 66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69">
    <w:name w:val="Цветная заливка6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64">
    <w:name w:val="Цветная заливка - Акцент 16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64">
    <w:name w:val="Цветная заливка - Акцент 26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64">
    <w:name w:val="Цветная заливка - Акцент 36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4">
    <w:name w:val="Цветная заливка - Акцент 46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64">
    <w:name w:val="Цветная заливка - Акцент 56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64">
    <w:name w:val="Цветная заливка - Акцент 66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6a">
    <w:name w:val="Цветной список6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65">
    <w:name w:val="Цветной список - Акцент 16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65">
    <w:name w:val="Цветной список - Акцент 26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65">
    <w:name w:val="Цветной список - Акцент 36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65">
    <w:name w:val="Цветной список - Акцент 46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65">
    <w:name w:val="Цветной список - Акцент 56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65">
    <w:name w:val="Цветной список - Акцент 66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6b">
    <w:name w:val="Цветная сетка6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66">
    <w:name w:val="Цветная сетка - Акцент 16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66">
    <w:name w:val="Цветная сетка - Акцент 26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66">
    <w:name w:val="Цветная сетка - Акцент 36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6">
    <w:name w:val="Цветная сетка - Акцент 46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66">
    <w:name w:val="Цветная сетка - Акцент 56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66">
    <w:name w:val="Цветная сетка - Акцент 66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84">
    <w:name w:val="Сетка таблицы8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ветлая заливка7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7">
    <w:name w:val="Светлая заливка - Акцент 17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7">
    <w:name w:val="Светлая заливка - Акцент 27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7">
    <w:name w:val="Светлая заливка - Акцент 37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7">
    <w:name w:val="Светлая заливка - Акцент 47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7">
    <w:name w:val="Светлая заливка - Акцент 57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7">
    <w:name w:val="Светлая заливка - Акцент 67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76">
    <w:name w:val="Светлый список7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70">
    <w:name w:val="Светлый список - Акцент 17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70">
    <w:name w:val="Светлый список - Акцент 27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70">
    <w:name w:val="Светлый список - Акцент 37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70">
    <w:name w:val="Светлый список - Акцент 47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70">
    <w:name w:val="Светлый список - Акцент 57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70">
    <w:name w:val="Светлый список - Акцент 67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77">
    <w:name w:val="Светлая сетка7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71">
    <w:name w:val="Светлая сетка - Акцент 17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71">
    <w:name w:val="Светлая сетка - Акцент 27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71">
    <w:name w:val="Светлая сетка - Акцент 37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71">
    <w:name w:val="Светлая сетка - Акцент 47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71">
    <w:name w:val="Светлая сетка - Акцент 57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71">
    <w:name w:val="Светлая сетка - Акцент 67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70">
    <w:name w:val="Средняя заливка 17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7">
    <w:name w:val="Средняя заливка 1 - Акцент 17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7">
    <w:name w:val="Средняя заливка 1 - Акцент 27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7">
    <w:name w:val="Средняя заливка 1 - Акцент 37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7">
    <w:name w:val="Средняя заливка 1 - Акцент 47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7">
    <w:name w:val="Средняя заливка 1 - Акцент 57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7">
    <w:name w:val="Средняя заливка 1 - Акцент 67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70">
    <w:name w:val="Средняя заливка 27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7">
    <w:name w:val="Средняя заливка 2 - Акцент 17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7">
    <w:name w:val="Средняя заливка 2 - Акцент 27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7">
    <w:name w:val="Средняя заливка 2 - Акцент 37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7">
    <w:name w:val="Средняя заливка 2 - Акцент 47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7">
    <w:name w:val="Средняя заливка 2 - Акцент 57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7">
    <w:name w:val="Средняя заливка 2 - Акцент 67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1">
    <w:name w:val="Средний список 17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70">
    <w:name w:val="Средний список 1 - Акцент 17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70">
    <w:name w:val="Средний список 1 - Акцент 27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70">
    <w:name w:val="Средний список 1 - Акцент 37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70">
    <w:name w:val="Средний список 1 - Акцент 47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70">
    <w:name w:val="Средний список 1 - Акцент 57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70">
    <w:name w:val="Средний список 1 - Акцент 67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71">
    <w:name w:val="Средний список 27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70">
    <w:name w:val="Средний список 2 - Акцент 17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70">
    <w:name w:val="Средний список 2 - Акцент 27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70">
    <w:name w:val="Средний список 2 - Акцент 37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70">
    <w:name w:val="Средний список 2 - Акцент 47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70">
    <w:name w:val="Средний список 2 - Акцент 57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70">
    <w:name w:val="Средний список 2 - Акцент 67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72">
    <w:name w:val="Средняя сетка 17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71">
    <w:name w:val="Средняя сетка 1 - Акцент 17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71">
    <w:name w:val="Средняя сетка 1 - Акцент 27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71">
    <w:name w:val="Средняя сетка 1 - Акцент 37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71">
    <w:name w:val="Средняя сетка 1 - Акцент 47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71">
    <w:name w:val="Средняя сетка 1 - Акцент 57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71">
    <w:name w:val="Средняя сетка 1 - Акцент 67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72">
    <w:name w:val="Средняя сетка 27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71">
    <w:name w:val="Средняя сетка 2 - Акцент 17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71">
    <w:name w:val="Средняя сетка 2 - Акцент 27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71">
    <w:name w:val="Средняя сетка 2 - Акцент 37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71">
    <w:name w:val="Средняя сетка 2 - Акцент 47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71">
    <w:name w:val="Средняя сетка 2 - Акцент 57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71">
    <w:name w:val="Средняя сетка 2 - Акцент 67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70">
    <w:name w:val="Средняя сетка 37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7">
    <w:name w:val="Средняя сетка 3 - Акцент 17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7">
    <w:name w:val="Средняя сетка 3 - Акцент 27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7">
    <w:name w:val="Средняя сетка 3 - Акцент 37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7">
    <w:name w:val="Средняя сетка 3 - Акцент 47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7">
    <w:name w:val="Средняя сетка 3 - Акцент 57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7">
    <w:name w:val="Средняя сетка 3 - Акцент 67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78">
    <w:name w:val="Темный список7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72">
    <w:name w:val="Темный список - Акцент 17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72">
    <w:name w:val="Темный список - Акцент 27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72">
    <w:name w:val="Темный список - Акцент 37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72">
    <w:name w:val="Темный список - Акцент 47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72">
    <w:name w:val="Темный список - Акцент 57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72">
    <w:name w:val="Темный список - Акцент 67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79">
    <w:name w:val="Цветная заливка7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73">
    <w:name w:val="Цветная заливка - Акцент 17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73">
    <w:name w:val="Цветная заливка - Акцент 27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73">
    <w:name w:val="Цветная заливка - Акцент 37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73">
    <w:name w:val="Цветная заливка - Акцент 47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73">
    <w:name w:val="Цветная заливка - Акцент 57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73">
    <w:name w:val="Цветная заливка - Акцент 67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7a">
    <w:name w:val="Цветной список7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74">
    <w:name w:val="Цветной список - Акцент 17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74">
    <w:name w:val="Цветной список - Акцент 27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74">
    <w:name w:val="Цветной список - Акцент 37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74">
    <w:name w:val="Цветной список - Акцент 47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74">
    <w:name w:val="Цветной список - Акцент 57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74">
    <w:name w:val="Цветной список - Акцент 67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7b">
    <w:name w:val="Цветная сетка7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75">
    <w:name w:val="Цветная сетка - Акцент 17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75">
    <w:name w:val="Цветная сетка - Акцент 27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75">
    <w:name w:val="Цветная сетка - Акцент 37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75">
    <w:name w:val="Цветная сетка - Акцент 47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75">
    <w:name w:val="Цветная сетка - Акцент 57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75">
    <w:name w:val="Цветная сетка - Акцент 67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94">
    <w:name w:val="Сетка таблицы9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ветлая заливка8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8">
    <w:name w:val="Светлая заливка - Акцент 18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8">
    <w:name w:val="Светлая заливка - Акцент 28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8">
    <w:name w:val="Светлая заливка - Акцент 38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8">
    <w:name w:val="Светлая заливка - Акцент 48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8">
    <w:name w:val="Светлая заливка - Акцент 58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8">
    <w:name w:val="Светлая заливка - Акцент 68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86">
    <w:name w:val="Светлый список8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80">
    <w:name w:val="Светлый список - Акцент 18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80">
    <w:name w:val="Светлый список - Акцент 28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80">
    <w:name w:val="Светлый список - Акцент 38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80">
    <w:name w:val="Светлый список - Акцент 48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80">
    <w:name w:val="Светлый список - Акцент 58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80">
    <w:name w:val="Светлый список - Акцент 68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87">
    <w:name w:val="Светлая сетка8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81">
    <w:name w:val="Светлая сетка - Акцент 18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81">
    <w:name w:val="Светлая сетка - Акцент 28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81">
    <w:name w:val="Светлая сетка - Акцент 38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81">
    <w:name w:val="Светлая сетка - Акцент 48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81">
    <w:name w:val="Светлая сетка - Акцент 58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81">
    <w:name w:val="Светлая сетка - Акцент 68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80">
    <w:name w:val="Средняя заливка 18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8">
    <w:name w:val="Средняя заливка 1 - Акцент 18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8">
    <w:name w:val="Средняя заливка 1 - Акцент 28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8">
    <w:name w:val="Средняя заливка 1 - Акцент 38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8">
    <w:name w:val="Средняя заливка 1 - Акцент 48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8">
    <w:name w:val="Средняя заливка 1 - Акцент 58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8">
    <w:name w:val="Средняя заливка 1 - Акцент 68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80">
    <w:name w:val="Средняя заливка 28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8">
    <w:name w:val="Средняя заливка 2 - Акцент 18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8">
    <w:name w:val="Средняя заливка 2 - Акцент 28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8">
    <w:name w:val="Средняя заливка 2 - Акцент 38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8">
    <w:name w:val="Средняя заливка 2 - Акцент 48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8">
    <w:name w:val="Средняя заливка 2 - Акцент 58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8">
    <w:name w:val="Средняя заливка 2 - Акцент 68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81">
    <w:name w:val="Средний список 18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80">
    <w:name w:val="Средний список 1 - Акцент 18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80">
    <w:name w:val="Средний список 1 - Акцент 28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80">
    <w:name w:val="Средний список 1 - Акцент 38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80">
    <w:name w:val="Средний список 1 - Акцент 48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80">
    <w:name w:val="Средний список 1 - Акцент 58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80">
    <w:name w:val="Средний список 1 - Акцент 68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81">
    <w:name w:val="Средний список 28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80">
    <w:name w:val="Средний список 2 - Акцент 18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80">
    <w:name w:val="Средний список 2 - Акцент 28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80">
    <w:name w:val="Средний список 2 - Акцент 38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80">
    <w:name w:val="Средний список 2 - Акцент 48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80">
    <w:name w:val="Средний список 2 - Акцент 58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80">
    <w:name w:val="Средний список 2 - Акцент 68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2">
    <w:name w:val="Средняя сетка 18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81">
    <w:name w:val="Средняя сетка 1 - Акцент 18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81">
    <w:name w:val="Средняя сетка 1 - Акцент 28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81">
    <w:name w:val="Средняя сетка 1 - Акцент 38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81">
    <w:name w:val="Средняя сетка 1 - Акцент 48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81">
    <w:name w:val="Средняя сетка 1 - Акцент 58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81">
    <w:name w:val="Средняя сетка 1 - Акцент 68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82">
    <w:name w:val="Средняя сетка 28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81">
    <w:name w:val="Средняя сетка 2 - Акцент 18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81">
    <w:name w:val="Средняя сетка 2 - Акцент 28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81">
    <w:name w:val="Средняя сетка 2 - Акцент 38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81">
    <w:name w:val="Средняя сетка 2 - Акцент 48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81">
    <w:name w:val="Средняя сетка 2 - Акцент 58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81">
    <w:name w:val="Средняя сетка 2 - Акцент 68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80">
    <w:name w:val="Средняя сетка 38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8">
    <w:name w:val="Средняя сетка 3 - Акцент 18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8">
    <w:name w:val="Средняя сетка 3 - Акцент 28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8">
    <w:name w:val="Средняя сетка 3 - Акцент 38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8">
    <w:name w:val="Средняя сетка 3 - Акцент 48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8">
    <w:name w:val="Средняя сетка 3 - Акцент 58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8">
    <w:name w:val="Средняя сетка 3 - Акцент 68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88">
    <w:name w:val="Темный список8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82">
    <w:name w:val="Темный список - Акцент 18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82">
    <w:name w:val="Темный список - Акцент 28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82">
    <w:name w:val="Темный список - Акцент 38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82">
    <w:name w:val="Темный список - Акцент 48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82">
    <w:name w:val="Темный список - Акцент 58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82">
    <w:name w:val="Темный список - Акцент 68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89">
    <w:name w:val="Цветная заливка8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83">
    <w:name w:val="Цветная заливка - Акцент 18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83">
    <w:name w:val="Цветная заливка - Акцент 28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83">
    <w:name w:val="Цветная заливка - Акцент 38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83">
    <w:name w:val="Цветная заливка - Акцент 48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83">
    <w:name w:val="Цветная заливка - Акцент 58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83">
    <w:name w:val="Цветная заливка - Акцент 68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8a">
    <w:name w:val="Цветной список8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84">
    <w:name w:val="Цветной список - Акцент 18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84">
    <w:name w:val="Цветной список - Акцент 28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84">
    <w:name w:val="Цветной список - Акцент 38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84">
    <w:name w:val="Цветной список - Акцент 48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84">
    <w:name w:val="Цветной список - Акцент 58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84">
    <w:name w:val="Цветной список - Акцент 68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8b">
    <w:name w:val="Цветная сетка8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85">
    <w:name w:val="Цветная сетка - Акцент 18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85">
    <w:name w:val="Цветная сетка - Акцент 28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85">
    <w:name w:val="Цветная сетка - Акцент 38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85">
    <w:name w:val="Цветная сетка - Акцент 48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85">
    <w:name w:val="Цветная сетка - Акцент 58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85">
    <w:name w:val="Цветная сетка - Акцент 68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20">
    <w:name w:val="Сетка таблицы112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42C4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1"/>
    <w:basedOn w:val="a3"/>
    <w:next w:val="af0"/>
    <w:uiPriority w:val="59"/>
    <w:rsid w:val="00E42C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ветлая заливка9"/>
    <w:basedOn w:val="a3"/>
    <w:next w:val="afff3"/>
    <w:uiPriority w:val="60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9">
    <w:name w:val="Светлая заливка - Акцент 19"/>
    <w:basedOn w:val="a3"/>
    <w:next w:val="-1"/>
    <w:uiPriority w:val="60"/>
    <w:rsid w:val="00E42C47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9">
    <w:name w:val="Светлая заливка - Акцент 29"/>
    <w:basedOn w:val="a3"/>
    <w:next w:val="-2"/>
    <w:uiPriority w:val="60"/>
    <w:rsid w:val="00E42C47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9">
    <w:name w:val="Светлая заливка - Акцент 39"/>
    <w:basedOn w:val="a3"/>
    <w:next w:val="-3"/>
    <w:uiPriority w:val="60"/>
    <w:rsid w:val="00E42C47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9">
    <w:name w:val="Светлая заливка - Акцент 49"/>
    <w:basedOn w:val="a3"/>
    <w:next w:val="-4"/>
    <w:uiPriority w:val="60"/>
    <w:rsid w:val="00E42C47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9">
    <w:name w:val="Светлая заливка - Акцент 59"/>
    <w:basedOn w:val="a3"/>
    <w:next w:val="-5"/>
    <w:uiPriority w:val="60"/>
    <w:rsid w:val="00E42C47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9">
    <w:name w:val="Светлая заливка - Акцент 69"/>
    <w:basedOn w:val="a3"/>
    <w:next w:val="-6"/>
    <w:uiPriority w:val="60"/>
    <w:rsid w:val="00E42C47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96">
    <w:name w:val="Светлый список9"/>
    <w:basedOn w:val="a3"/>
    <w:next w:val="afff4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90">
    <w:name w:val="Светлый список - Акцент 19"/>
    <w:basedOn w:val="a3"/>
    <w:next w:val="-1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90">
    <w:name w:val="Светлый список - Акцент 29"/>
    <w:basedOn w:val="a3"/>
    <w:next w:val="-2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90">
    <w:name w:val="Светлый список - Акцент 39"/>
    <w:basedOn w:val="a3"/>
    <w:next w:val="-3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90">
    <w:name w:val="Светлый список - Акцент 49"/>
    <w:basedOn w:val="a3"/>
    <w:next w:val="-4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90">
    <w:name w:val="Светлый список - Акцент 59"/>
    <w:basedOn w:val="a3"/>
    <w:next w:val="-5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90">
    <w:name w:val="Светлый список - Акцент 69"/>
    <w:basedOn w:val="a3"/>
    <w:next w:val="-60"/>
    <w:uiPriority w:val="61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97">
    <w:name w:val="Светлая сетка9"/>
    <w:basedOn w:val="a3"/>
    <w:next w:val="afff5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91">
    <w:name w:val="Светлая сетка - Акцент 19"/>
    <w:basedOn w:val="a3"/>
    <w:next w:val="-1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91">
    <w:name w:val="Светлая сетка - Акцент 29"/>
    <w:basedOn w:val="a3"/>
    <w:next w:val="-2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91">
    <w:name w:val="Светлая сетка - Акцент 39"/>
    <w:basedOn w:val="a3"/>
    <w:next w:val="-3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91">
    <w:name w:val="Светлая сетка - Акцент 49"/>
    <w:basedOn w:val="a3"/>
    <w:next w:val="-4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91">
    <w:name w:val="Светлая сетка - Акцент 59"/>
    <w:basedOn w:val="a3"/>
    <w:next w:val="-5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91">
    <w:name w:val="Светлая сетка - Акцент 69"/>
    <w:basedOn w:val="a3"/>
    <w:next w:val="-62"/>
    <w:uiPriority w:val="62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90">
    <w:name w:val="Средняя заливка 19"/>
    <w:basedOn w:val="a3"/>
    <w:next w:val="1ff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9">
    <w:name w:val="Средняя заливка 1 - Акцент 19"/>
    <w:basedOn w:val="a3"/>
    <w:next w:val="1-1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9">
    <w:name w:val="Средняя заливка 1 - Акцент 29"/>
    <w:basedOn w:val="a3"/>
    <w:next w:val="1-2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9">
    <w:name w:val="Средняя заливка 1 - Акцент 39"/>
    <w:basedOn w:val="a3"/>
    <w:next w:val="1-3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9">
    <w:name w:val="Средняя заливка 1 - Акцент 49"/>
    <w:basedOn w:val="a3"/>
    <w:next w:val="1-4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9">
    <w:name w:val="Средняя заливка 1 - Акцент 59"/>
    <w:basedOn w:val="a3"/>
    <w:next w:val="1-5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9">
    <w:name w:val="Средняя заливка 1 - Акцент 69"/>
    <w:basedOn w:val="a3"/>
    <w:next w:val="1-6"/>
    <w:uiPriority w:val="63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90">
    <w:name w:val="Средняя заливка 29"/>
    <w:basedOn w:val="a3"/>
    <w:next w:val="2f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9">
    <w:name w:val="Средняя заливка 2 - Акцент 19"/>
    <w:basedOn w:val="a3"/>
    <w:next w:val="2-1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9">
    <w:name w:val="Средняя заливка 2 - Акцент 29"/>
    <w:basedOn w:val="a3"/>
    <w:next w:val="2-2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9">
    <w:name w:val="Средняя заливка 2 - Акцент 39"/>
    <w:basedOn w:val="a3"/>
    <w:next w:val="2-3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9">
    <w:name w:val="Средняя заливка 2 - Акцент 49"/>
    <w:basedOn w:val="a3"/>
    <w:next w:val="2-4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9">
    <w:name w:val="Средняя заливка 2 - Акцент 59"/>
    <w:basedOn w:val="a3"/>
    <w:next w:val="2-5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9">
    <w:name w:val="Средняя заливка 2 - Акцент 69"/>
    <w:basedOn w:val="a3"/>
    <w:next w:val="2-6"/>
    <w:uiPriority w:val="64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91">
    <w:name w:val="Средний список 19"/>
    <w:basedOn w:val="a3"/>
    <w:next w:val="1ff2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90">
    <w:name w:val="Средний список 1 - Акцент 19"/>
    <w:basedOn w:val="a3"/>
    <w:next w:val="1-1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90">
    <w:name w:val="Средний список 1 - Акцент 29"/>
    <w:basedOn w:val="a3"/>
    <w:next w:val="1-2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90">
    <w:name w:val="Средний список 1 - Акцент 39"/>
    <w:basedOn w:val="a3"/>
    <w:next w:val="1-3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90">
    <w:name w:val="Средний список 1 - Акцент 49"/>
    <w:basedOn w:val="a3"/>
    <w:next w:val="1-4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90">
    <w:name w:val="Средний список 1 - Акцент 59"/>
    <w:basedOn w:val="a3"/>
    <w:next w:val="1-5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90">
    <w:name w:val="Средний список 1 - Акцент 69"/>
    <w:basedOn w:val="a3"/>
    <w:next w:val="1-60"/>
    <w:uiPriority w:val="65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91">
    <w:name w:val="Средний список 29"/>
    <w:basedOn w:val="a3"/>
    <w:next w:val="2f3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90">
    <w:name w:val="Средний список 2 - Акцент 19"/>
    <w:basedOn w:val="a3"/>
    <w:next w:val="2-1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90">
    <w:name w:val="Средний список 2 - Акцент 29"/>
    <w:basedOn w:val="a3"/>
    <w:next w:val="2-2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90">
    <w:name w:val="Средний список 2 - Акцент 39"/>
    <w:basedOn w:val="a3"/>
    <w:next w:val="2-3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90">
    <w:name w:val="Средний список 2 - Акцент 49"/>
    <w:basedOn w:val="a3"/>
    <w:next w:val="2-4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90">
    <w:name w:val="Средний список 2 - Акцент 59"/>
    <w:basedOn w:val="a3"/>
    <w:next w:val="2-5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90">
    <w:name w:val="Средний список 2 - Акцент 69"/>
    <w:basedOn w:val="a3"/>
    <w:next w:val="2-60"/>
    <w:uiPriority w:val="66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92">
    <w:name w:val="Средняя сетка 19"/>
    <w:basedOn w:val="a3"/>
    <w:next w:val="1ff3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91">
    <w:name w:val="Средняя сетка 1 - Акцент 19"/>
    <w:basedOn w:val="a3"/>
    <w:next w:val="1-1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91">
    <w:name w:val="Средняя сетка 1 - Акцент 29"/>
    <w:basedOn w:val="a3"/>
    <w:next w:val="1-2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91">
    <w:name w:val="Средняя сетка 1 - Акцент 39"/>
    <w:basedOn w:val="a3"/>
    <w:next w:val="1-3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91">
    <w:name w:val="Средняя сетка 1 - Акцент 49"/>
    <w:basedOn w:val="a3"/>
    <w:next w:val="1-4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91">
    <w:name w:val="Средняя сетка 1 - Акцент 59"/>
    <w:basedOn w:val="a3"/>
    <w:next w:val="1-5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91">
    <w:name w:val="Средняя сетка 1 - Акцент 69"/>
    <w:basedOn w:val="a3"/>
    <w:next w:val="1-62"/>
    <w:uiPriority w:val="67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92">
    <w:name w:val="Средняя сетка 29"/>
    <w:basedOn w:val="a3"/>
    <w:next w:val="2f4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91">
    <w:name w:val="Средняя сетка 2 - Акцент 19"/>
    <w:basedOn w:val="a3"/>
    <w:next w:val="2-1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91">
    <w:name w:val="Средняя сетка 2 - Акцент 29"/>
    <w:basedOn w:val="a3"/>
    <w:next w:val="2-2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91">
    <w:name w:val="Средняя сетка 2 - Акцент 39"/>
    <w:basedOn w:val="a3"/>
    <w:next w:val="2-3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91">
    <w:name w:val="Средняя сетка 2 - Акцент 49"/>
    <w:basedOn w:val="a3"/>
    <w:next w:val="2-4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91">
    <w:name w:val="Средняя сетка 2 - Акцент 59"/>
    <w:basedOn w:val="a3"/>
    <w:next w:val="2-5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91">
    <w:name w:val="Средняя сетка 2 - Акцент 69"/>
    <w:basedOn w:val="a3"/>
    <w:next w:val="2-62"/>
    <w:uiPriority w:val="68"/>
    <w:rsid w:val="00E42C47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90">
    <w:name w:val="Средняя сетка 39"/>
    <w:basedOn w:val="a3"/>
    <w:next w:val="3e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9">
    <w:name w:val="Средняя сетка 3 - Акцент 19"/>
    <w:basedOn w:val="a3"/>
    <w:next w:val="3-1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9">
    <w:name w:val="Средняя сетка 3 - Акцент 29"/>
    <w:basedOn w:val="a3"/>
    <w:next w:val="3-2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9">
    <w:name w:val="Средняя сетка 3 - Акцент 39"/>
    <w:basedOn w:val="a3"/>
    <w:next w:val="3-3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9">
    <w:name w:val="Средняя сетка 3 - Акцент 49"/>
    <w:basedOn w:val="a3"/>
    <w:next w:val="3-4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9">
    <w:name w:val="Средняя сетка 3 - Акцент 59"/>
    <w:basedOn w:val="a3"/>
    <w:next w:val="3-5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9">
    <w:name w:val="Средняя сетка 3 - Акцент 69"/>
    <w:basedOn w:val="a3"/>
    <w:next w:val="3-6"/>
    <w:uiPriority w:val="69"/>
    <w:rsid w:val="00E42C47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98">
    <w:name w:val="Темный список9"/>
    <w:basedOn w:val="a3"/>
    <w:next w:val="afff6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92">
    <w:name w:val="Темный список - Акцент 19"/>
    <w:basedOn w:val="a3"/>
    <w:next w:val="-1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92">
    <w:name w:val="Темный список - Акцент 29"/>
    <w:basedOn w:val="a3"/>
    <w:next w:val="-2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92">
    <w:name w:val="Темный список - Акцент 39"/>
    <w:basedOn w:val="a3"/>
    <w:next w:val="-3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92">
    <w:name w:val="Темный список - Акцент 49"/>
    <w:basedOn w:val="a3"/>
    <w:next w:val="-4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92">
    <w:name w:val="Темный список - Акцент 59"/>
    <w:basedOn w:val="a3"/>
    <w:next w:val="-5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92">
    <w:name w:val="Темный список - Акцент 69"/>
    <w:basedOn w:val="a3"/>
    <w:next w:val="-63"/>
    <w:uiPriority w:val="70"/>
    <w:rsid w:val="00E42C47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99">
    <w:name w:val="Цветная заливка9"/>
    <w:basedOn w:val="a3"/>
    <w:next w:val="afff7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93">
    <w:name w:val="Цветная заливка - Акцент 19"/>
    <w:basedOn w:val="a3"/>
    <w:next w:val="-1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93">
    <w:name w:val="Цветная заливка - Акцент 29"/>
    <w:basedOn w:val="a3"/>
    <w:next w:val="-2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93">
    <w:name w:val="Цветная заливка - Акцент 39"/>
    <w:basedOn w:val="a3"/>
    <w:next w:val="-3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93">
    <w:name w:val="Цветная заливка - Акцент 49"/>
    <w:basedOn w:val="a3"/>
    <w:next w:val="-4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93">
    <w:name w:val="Цветная заливка - Акцент 59"/>
    <w:basedOn w:val="a3"/>
    <w:next w:val="-5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93">
    <w:name w:val="Цветная заливка - Акцент 69"/>
    <w:basedOn w:val="a3"/>
    <w:next w:val="-64"/>
    <w:uiPriority w:val="71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9a">
    <w:name w:val="Цветной список9"/>
    <w:basedOn w:val="a3"/>
    <w:next w:val="afff8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94">
    <w:name w:val="Цветной список - Акцент 19"/>
    <w:basedOn w:val="a3"/>
    <w:next w:val="-1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94">
    <w:name w:val="Цветной список - Акцент 29"/>
    <w:basedOn w:val="a3"/>
    <w:next w:val="-2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94">
    <w:name w:val="Цветной список - Акцент 39"/>
    <w:basedOn w:val="a3"/>
    <w:next w:val="-3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94">
    <w:name w:val="Цветной список - Акцент 49"/>
    <w:basedOn w:val="a3"/>
    <w:next w:val="-4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94">
    <w:name w:val="Цветной список - Акцент 59"/>
    <w:basedOn w:val="a3"/>
    <w:next w:val="-5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94">
    <w:name w:val="Цветной список - Акцент 69"/>
    <w:basedOn w:val="a3"/>
    <w:next w:val="-65"/>
    <w:uiPriority w:val="72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9b">
    <w:name w:val="Цветная сетка9"/>
    <w:basedOn w:val="a3"/>
    <w:next w:val="afff9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95">
    <w:name w:val="Цветная сетка - Акцент 19"/>
    <w:basedOn w:val="a3"/>
    <w:next w:val="-1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95">
    <w:name w:val="Цветная сетка - Акцент 29"/>
    <w:basedOn w:val="a3"/>
    <w:next w:val="-2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95">
    <w:name w:val="Цветная сетка - Акцент 39"/>
    <w:basedOn w:val="a3"/>
    <w:next w:val="-3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95">
    <w:name w:val="Цветная сетка - Акцент 49"/>
    <w:basedOn w:val="a3"/>
    <w:next w:val="-4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95">
    <w:name w:val="Цветная сетка - Акцент 59"/>
    <w:basedOn w:val="a3"/>
    <w:next w:val="-5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95">
    <w:name w:val="Цветная сетка - Акцент 69"/>
    <w:basedOn w:val="a3"/>
    <w:next w:val="-66"/>
    <w:uiPriority w:val="73"/>
    <w:rsid w:val="00E42C47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c29">
    <w:name w:val="c29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E42C47"/>
  </w:style>
  <w:style w:type="paragraph" w:customStyle="1" w:styleId="c4">
    <w:name w:val="c4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2"/>
    <w:rsid w:val="00E42C47"/>
  </w:style>
  <w:style w:type="character" w:customStyle="1" w:styleId="c6">
    <w:name w:val="c6"/>
    <w:basedOn w:val="a2"/>
    <w:rsid w:val="00E42C47"/>
  </w:style>
  <w:style w:type="character" w:customStyle="1" w:styleId="c20">
    <w:name w:val="c20"/>
    <w:basedOn w:val="a2"/>
    <w:rsid w:val="00E42C47"/>
  </w:style>
  <w:style w:type="paragraph" w:customStyle="1" w:styleId="c21">
    <w:name w:val="c21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2"/>
    <w:rsid w:val="00E42C47"/>
  </w:style>
  <w:style w:type="paragraph" w:customStyle="1" w:styleId="c97">
    <w:name w:val="c97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30">
    <w:name w:val="Сетка таблицы123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3">
    <w:name w:val="Цитата 23"/>
    <w:basedOn w:val="a1"/>
    <w:next w:val="a1"/>
    <w:uiPriority w:val="29"/>
    <w:qFormat/>
    <w:rsid w:val="00E42C47"/>
    <w:pPr>
      <w:spacing w:before="200" w:after="160" w:line="259" w:lineRule="auto"/>
      <w:ind w:left="864" w:right="864"/>
      <w:jc w:val="center"/>
    </w:pPr>
    <w:rPr>
      <w:i/>
      <w:iCs/>
      <w:color w:val="000000"/>
    </w:rPr>
  </w:style>
  <w:style w:type="character" w:customStyle="1" w:styleId="225">
    <w:name w:val="Цитата 2 Знак2"/>
    <w:basedOn w:val="a2"/>
    <w:uiPriority w:val="29"/>
    <w:rsid w:val="00E42C47"/>
    <w:rPr>
      <w:i/>
      <w:iCs/>
      <w:color w:val="000000"/>
    </w:rPr>
  </w:style>
  <w:style w:type="paragraph" w:customStyle="1" w:styleId="3f6">
    <w:name w:val="Выделенная цитата3"/>
    <w:basedOn w:val="a1"/>
    <w:next w:val="a1"/>
    <w:uiPriority w:val="30"/>
    <w:qFormat/>
    <w:rsid w:val="00E42C47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b/>
      <w:bCs/>
      <w:i/>
      <w:iCs/>
      <w:color w:val="4F81BD"/>
    </w:rPr>
  </w:style>
  <w:style w:type="character" w:customStyle="1" w:styleId="2ff1">
    <w:name w:val="Выделенная цитата Знак2"/>
    <w:basedOn w:val="a2"/>
    <w:uiPriority w:val="30"/>
    <w:rsid w:val="00E42C47"/>
    <w:rPr>
      <w:b/>
      <w:bCs/>
      <w:i/>
      <w:iCs/>
      <w:color w:val="4472C4"/>
    </w:rPr>
  </w:style>
  <w:style w:type="table" w:customStyle="1" w:styleId="101">
    <w:name w:val="Светлая заливка10"/>
    <w:basedOn w:val="a3"/>
    <w:next w:val="afff3"/>
    <w:uiPriority w:val="60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0">
    <w:name w:val="Светлая заливка - Акцент 110"/>
    <w:basedOn w:val="a3"/>
    <w:next w:val="-1"/>
    <w:uiPriority w:val="60"/>
    <w:unhideWhenUsed/>
    <w:rsid w:val="00E42C47"/>
    <w:pPr>
      <w:spacing w:after="0" w:line="240" w:lineRule="auto"/>
    </w:pPr>
    <w:rPr>
      <w:color w:val="2F5496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2100">
    <w:name w:val="Светлая заливка - Акцент 210"/>
    <w:basedOn w:val="a3"/>
    <w:next w:val="-2"/>
    <w:uiPriority w:val="60"/>
    <w:unhideWhenUsed/>
    <w:rsid w:val="00E42C47"/>
    <w:pPr>
      <w:spacing w:after="0" w:line="240" w:lineRule="auto"/>
    </w:pPr>
    <w:rPr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100">
    <w:name w:val="Светлая заливка - Акцент 310"/>
    <w:basedOn w:val="a3"/>
    <w:next w:val="-3"/>
    <w:uiPriority w:val="60"/>
    <w:unhideWhenUsed/>
    <w:rsid w:val="00E42C47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100">
    <w:name w:val="Светлая заливка - Акцент 410"/>
    <w:basedOn w:val="a3"/>
    <w:next w:val="-4"/>
    <w:uiPriority w:val="60"/>
    <w:unhideWhenUsed/>
    <w:rsid w:val="00E42C47"/>
    <w:pPr>
      <w:spacing w:after="0" w:line="240" w:lineRule="auto"/>
    </w:pPr>
    <w:rPr>
      <w:color w:val="BF8F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100">
    <w:name w:val="Светлая заливка - Акцент 510"/>
    <w:basedOn w:val="a3"/>
    <w:next w:val="-5"/>
    <w:uiPriority w:val="60"/>
    <w:unhideWhenUsed/>
    <w:rsid w:val="00E42C47"/>
    <w:pPr>
      <w:spacing w:after="0" w:line="240" w:lineRule="auto"/>
    </w:pPr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6100">
    <w:name w:val="Светлая заливка - Акцент 610"/>
    <w:basedOn w:val="a3"/>
    <w:next w:val="-6"/>
    <w:uiPriority w:val="60"/>
    <w:unhideWhenUsed/>
    <w:rsid w:val="00E42C47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102">
    <w:name w:val="Светлый список10"/>
    <w:basedOn w:val="a3"/>
    <w:next w:val="afff4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1">
    <w:name w:val="Светлый список - Акцент 110"/>
    <w:basedOn w:val="a3"/>
    <w:next w:val="-10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2101">
    <w:name w:val="Светлый список - Акцент 210"/>
    <w:basedOn w:val="a3"/>
    <w:next w:val="-20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101">
    <w:name w:val="Светлый список - Акцент 310"/>
    <w:basedOn w:val="a3"/>
    <w:next w:val="-30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01">
    <w:name w:val="Светлый список - Акцент 410"/>
    <w:basedOn w:val="a3"/>
    <w:next w:val="-40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101">
    <w:name w:val="Светлый список - Акцент 510"/>
    <w:basedOn w:val="a3"/>
    <w:next w:val="-50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6101">
    <w:name w:val="Светлый список - Акцент 610"/>
    <w:basedOn w:val="a3"/>
    <w:next w:val="-60"/>
    <w:uiPriority w:val="61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103">
    <w:name w:val="Светлая сетка10"/>
    <w:basedOn w:val="a3"/>
    <w:next w:val="afff5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02">
    <w:name w:val="Светлая сетка - Акцент 110"/>
    <w:basedOn w:val="a3"/>
    <w:next w:val="-12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2102">
    <w:name w:val="Светлая сетка - Акцент 210"/>
    <w:basedOn w:val="a3"/>
    <w:next w:val="-22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102">
    <w:name w:val="Светлая сетка - Акцент 310"/>
    <w:basedOn w:val="a3"/>
    <w:next w:val="-32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102">
    <w:name w:val="Светлая сетка - Акцент 410"/>
    <w:basedOn w:val="a3"/>
    <w:next w:val="-42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102">
    <w:name w:val="Светлая сетка - Акцент 510"/>
    <w:basedOn w:val="a3"/>
    <w:next w:val="-52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6102">
    <w:name w:val="Светлая сетка - Акцент 610"/>
    <w:basedOn w:val="a3"/>
    <w:next w:val="-62"/>
    <w:uiPriority w:val="62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100">
    <w:name w:val="Средняя заливка 110"/>
    <w:basedOn w:val="a3"/>
    <w:next w:val="1ff1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0">
    <w:name w:val="Средняя заливка 1 - Акцент 110"/>
    <w:basedOn w:val="a3"/>
    <w:next w:val="1-1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00">
    <w:name w:val="Средняя заливка 1 - Акцент 210"/>
    <w:basedOn w:val="a3"/>
    <w:next w:val="1-2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0">
    <w:name w:val="Средняя заливка 1 - Акцент 310"/>
    <w:basedOn w:val="a3"/>
    <w:next w:val="1-3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0">
    <w:name w:val="Средняя заливка 1 - Акцент 410"/>
    <w:basedOn w:val="a3"/>
    <w:next w:val="1-4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00">
    <w:name w:val="Средняя заливка 1 - Акцент 510"/>
    <w:basedOn w:val="a3"/>
    <w:next w:val="1-5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0">
    <w:name w:val="Средняя заливка 1 - Акцент 610"/>
    <w:basedOn w:val="a3"/>
    <w:next w:val="1-6"/>
    <w:uiPriority w:val="63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0">
    <w:name w:val="Средняя заливка 210"/>
    <w:basedOn w:val="a3"/>
    <w:next w:val="2f2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0">
    <w:name w:val="Средняя заливка 2 - Акцент 110"/>
    <w:basedOn w:val="a3"/>
    <w:next w:val="2-1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00">
    <w:name w:val="Средняя заливка 2 - Акцент 210"/>
    <w:basedOn w:val="a3"/>
    <w:next w:val="2-2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00">
    <w:name w:val="Средняя заливка 2 - Акцент 310"/>
    <w:basedOn w:val="a3"/>
    <w:next w:val="2-3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00">
    <w:name w:val="Средняя заливка 2 - Акцент 410"/>
    <w:basedOn w:val="a3"/>
    <w:next w:val="2-4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00">
    <w:name w:val="Средняя заливка 2 - Акцент 510"/>
    <w:basedOn w:val="a3"/>
    <w:next w:val="2-5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00">
    <w:name w:val="Средняя заливка 2 - Акцент 610"/>
    <w:basedOn w:val="a3"/>
    <w:next w:val="2-6"/>
    <w:uiPriority w:val="64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1">
    <w:name w:val="Средний список 110"/>
    <w:basedOn w:val="a3"/>
    <w:next w:val="1ff2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1">
    <w:name w:val="Средний список 1 - Акцент 110"/>
    <w:basedOn w:val="a3"/>
    <w:next w:val="1-10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2101">
    <w:name w:val="Средний список 1 - Акцент 210"/>
    <w:basedOn w:val="a3"/>
    <w:next w:val="1-20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101">
    <w:name w:val="Средний список 1 - Акцент 310"/>
    <w:basedOn w:val="a3"/>
    <w:next w:val="1-30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101">
    <w:name w:val="Средний список 1 - Акцент 410"/>
    <w:basedOn w:val="a3"/>
    <w:next w:val="1-40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101">
    <w:name w:val="Средний список 1 - Акцент 510"/>
    <w:basedOn w:val="a3"/>
    <w:next w:val="1-50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6101">
    <w:name w:val="Средний список 1 - Акцент 610"/>
    <w:basedOn w:val="a3"/>
    <w:next w:val="1-60"/>
    <w:uiPriority w:val="65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101">
    <w:name w:val="Средний список 210"/>
    <w:basedOn w:val="a3"/>
    <w:next w:val="2f3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1">
    <w:name w:val="Средний список 2 - Акцент 110"/>
    <w:basedOn w:val="a3"/>
    <w:next w:val="2-1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1">
    <w:name w:val="Средний список 2 - Акцент 210"/>
    <w:basedOn w:val="a3"/>
    <w:next w:val="2-2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1">
    <w:name w:val="Средний список 2 - Акцент 310"/>
    <w:basedOn w:val="a3"/>
    <w:next w:val="2-3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1">
    <w:name w:val="Средний список 2 - Акцент 410"/>
    <w:basedOn w:val="a3"/>
    <w:next w:val="2-4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1">
    <w:name w:val="Средний список 2 - Акцент 510"/>
    <w:basedOn w:val="a3"/>
    <w:next w:val="2-5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1">
    <w:name w:val="Средний список 2 - Акцент 610"/>
    <w:basedOn w:val="a3"/>
    <w:next w:val="2-60"/>
    <w:uiPriority w:val="66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2">
    <w:name w:val="Средняя сетка 110"/>
    <w:basedOn w:val="a3"/>
    <w:next w:val="1ff3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02">
    <w:name w:val="Средняя сетка 1 - Акцент 110"/>
    <w:basedOn w:val="a3"/>
    <w:next w:val="1-12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2102">
    <w:name w:val="Средняя сетка 1 - Акцент 210"/>
    <w:basedOn w:val="a3"/>
    <w:next w:val="1-22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102">
    <w:name w:val="Средняя сетка 1 - Акцент 310"/>
    <w:basedOn w:val="a3"/>
    <w:next w:val="1-32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102">
    <w:name w:val="Средняя сетка 1 - Акцент 410"/>
    <w:basedOn w:val="a3"/>
    <w:next w:val="1-42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102">
    <w:name w:val="Средняя сетка 1 - Акцент 510"/>
    <w:basedOn w:val="a3"/>
    <w:next w:val="1-52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6102">
    <w:name w:val="Средняя сетка 1 - Акцент 610"/>
    <w:basedOn w:val="a3"/>
    <w:next w:val="1-62"/>
    <w:uiPriority w:val="67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102">
    <w:name w:val="Средняя сетка 210"/>
    <w:basedOn w:val="a3"/>
    <w:next w:val="2f4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02">
    <w:name w:val="Средняя сетка 2 - Акцент 110"/>
    <w:basedOn w:val="a3"/>
    <w:next w:val="2-1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2102">
    <w:name w:val="Средняя сетка 2 - Акцент 210"/>
    <w:basedOn w:val="a3"/>
    <w:next w:val="2-2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102">
    <w:name w:val="Средняя сетка 2 - Акцент 310"/>
    <w:basedOn w:val="a3"/>
    <w:next w:val="2-3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102">
    <w:name w:val="Средняя сетка 2 - Акцент 410"/>
    <w:basedOn w:val="a3"/>
    <w:next w:val="2-4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102">
    <w:name w:val="Средняя сетка 2 - Акцент 510"/>
    <w:basedOn w:val="a3"/>
    <w:next w:val="2-5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6102">
    <w:name w:val="Средняя сетка 2 - Акцент 610"/>
    <w:basedOn w:val="a3"/>
    <w:next w:val="2-62"/>
    <w:uiPriority w:val="68"/>
    <w:unhideWhenUsed/>
    <w:rsid w:val="00E42C47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100">
    <w:name w:val="Средняя сетка 310"/>
    <w:basedOn w:val="a3"/>
    <w:next w:val="3e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0">
    <w:name w:val="Средняя сетка 3 - Акцент 110"/>
    <w:basedOn w:val="a3"/>
    <w:next w:val="3-1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210">
    <w:name w:val="Средняя сетка 3 - Акцент 210"/>
    <w:basedOn w:val="a3"/>
    <w:next w:val="3-2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10">
    <w:name w:val="Средняя сетка 3 - Акцент 310"/>
    <w:basedOn w:val="a3"/>
    <w:next w:val="3-3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10">
    <w:name w:val="Средняя сетка 3 - Акцент 410"/>
    <w:basedOn w:val="a3"/>
    <w:next w:val="3-4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10">
    <w:name w:val="Средняя сетка 3 - Акцент 510"/>
    <w:basedOn w:val="a3"/>
    <w:next w:val="3-5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610">
    <w:name w:val="Средняя сетка 3 - Акцент 610"/>
    <w:basedOn w:val="a3"/>
    <w:next w:val="3-6"/>
    <w:uiPriority w:val="69"/>
    <w:unhideWhenUsed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104">
    <w:name w:val="Темный список10"/>
    <w:basedOn w:val="a3"/>
    <w:next w:val="afff6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03">
    <w:name w:val="Темный список - Акцент 110"/>
    <w:basedOn w:val="a3"/>
    <w:next w:val="-13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2103">
    <w:name w:val="Темный список - Акцент 210"/>
    <w:basedOn w:val="a3"/>
    <w:next w:val="-23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103">
    <w:name w:val="Темный список - Акцент 310"/>
    <w:basedOn w:val="a3"/>
    <w:next w:val="-33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03">
    <w:name w:val="Темный список - Акцент 410"/>
    <w:basedOn w:val="a3"/>
    <w:next w:val="-43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103">
    <w:name w:val="Темный список - Акцент 510"/>
    <w:basedOn w:val="a3"/>
    <w:next w:val="-53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6103">
    <w:name w:val="Темный список - Акцент 610"/>
    <w:basedOn w:val="a3"/>
    <w:next w:val="-63"/>
    <w:uiPriority w:val="70"/>
    <w:unhideWhenUsed/>
    <w:rsid w:val="00E42C47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105">
    <w:name w:val="Цветная заливка10"/>
    <w:basedOn w:val="a3"/>
    <w:next w:val="afff7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04">
    <w:name w:val="Цветная заливка - Акцент 110"/>
    <w:basedOn w:val="a3"/>
    <w:next w:val="-14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04">
    <w:name w:val="Цветная заливка - Акцент 210"/>
    <w:basedOn w:val="a3"/>
    <w:next w:val="-24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04">
    <w:name w:val="Цветная заливка - Акцент 310"/>
    <w:basedOn w:val="a3"/>
    <w:next w:val="-34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104">
    <w:name w:val="Цветная заливка - Акцент 410"/>
    <w:basedOn w:val="a3"/>
    <w:next w:val="-44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04">
    <w:name w:val="Цветная заливка - Акцент 510"/>
    <w:basedOn w:val="a3"/>
    <w:next w:val="-54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04">
    <w:name w:val="Цветная заливка - Акцент 610"/>
    <w:basedOn w:val="a3"/>
    <w:next w:val="-64"/>
    <w:uiPriority w:val="71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06">
    <w:name w:val="Цветной список10"/>
    <w:basedOn w:val="a3"/>
    <w:next w:val="afff8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05">
    <w:name w:val="Цветной список - Акцент 110"/>
    <w:basedOn w:val="a3"/>
    <w:next w:val="-15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2105">
    <w:name w:val="Цветной список - Акцент 210"/>
    <w:basedOn w:val="a3"/>
    <w:next w:val="-25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105">
    <w:name w:val="Цветной список - Акцент 310"/>
    <w:basedOn w:val="a3"/>
    <w:next w:val="-35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105">
    <w:name w:val="Цветной список - Акцент 410"/>
    <w:basedOn w:val="a3"/>
    <w:next w:val="-45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105">
    <w:name w:val="Цветной список - Акцент 510"/>
    <w:basedOn w:val="a3"/>
    <w:next w:val="-55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6105">
    <w:name w:val="Цветной список - Акцент 610"/>
    <w:basedOn w:val="a3"/>
    <w:next w:val="-65"/>
    <w:uiPriority w:val="72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107">
    <w:name w:val="Цветная сетка10"/>
    <w:basedOn w:val="a3"/>
    <w:next w:val="afff9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06">
    <w:name w:val="Цветная сетка - Акцент 110"/>
    <w:basedOn w:val="a3"/>
    <w:next w:val="-16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2106">
    <w:name w:val="Цветная сетка - Акцент 210"/>
    <w:basedOn w:val="a3"/>
    <w:next w:val="-26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106">
    <w:name w:val="Цветная сетка - Акцент 310"/>
    <w:basedOn w:val="a3"/>
    <w:next w:val="-36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106">
    <w:name w:val="Цветная сетка - Акцент 410"/>
    <w:basedOn w:val="a3"/>
    <w:next w:val="-46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106">
    <w:name w:val="Цветная сетка - Акцент 510"/>
    <w:basedOn w:val="a3"/>
    <w:next w:val="-56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6106">
    <w:name w:val="Цветная сетка - Акцент 610"/>
    <w:basedOn w:val="a3"/>
    <w:next w:val="-66"/>
    <w:uiPriority w:val="73"/>
    <w:unhideWhenUsed/>
    <w:rsid w:val="00E42C4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customStyle="1" w:styleId="3f7">
    <w:name w:val="Слабое выделение3"/>
    <w:basedOn w:val="a2"/>
    <w:uiPriority w:val="19"/>
    <w:qFormat/>
    <w:rsid w:val="00E42C47"/>
    <w:rPr>
      <w:i/>
      <w:iCs/>
      <w:color w:val="404040"/>
    </w:rPr>
  </w:style>
  <w:style w:type="character" w:customStyle="1" w:styleId="3f8">
    <w:name w:val="Сильное выделение3"/>
    <w:basedOn w:val="a2"/>
    <w:uiPriority w:val="21"/>
    <w:qFormat/>
    <w:rsid w:val="00E42C47"/>
    <w:rPr>
      <w:i/>
      <w:iCs/>
      <w:color w:val="4472C4"/>
    </w:rPr>
  </w:style>
  <w:style w:type="character" w:customStyle="1" w:styleId="3f9">
    <w:name w:val="Слабая ссылка3"/>
    <w:basedOn w:val="a2"/>
    <w:uiPriority w:val="31"/>
    <w:qFormat/>
    <w:rsid w:val="00E42C47"/>
    <w:rPr>
      <w:smallCaps/>
      <w:color w:val="5A5A5A"/>
    </w:rPr>
  </w:style>
  <w:style w:type="character" w:customStyle="1" w:styleId="3fa">
    <w:name w:val="Сильная ссылка3"/>
    <w:basedOn w:val="a2"/>
    <w:uiPriority w:val="32"/>
    <w:qFormat/>
    <w:rsid w:val="00E42C47"/>
    <w:rPr>
      <w:b/>
      <w:bCs/>
      <w:smallCaps/>
      <w:color w:val="4472C4"/>
      <w:spacing w:val="5"/>
    </w:rPr>
  </w:style>
  <w:style w:type="numbering" w:customStyle="1" w:styleId="21f3">
    <w:name w:val="Нет списка21"/>
    <w:next w:val="a4"/>
    <w:uiPriority w:val="99"/>
    <w:semiHidden/>
    <w:unhideWhenUsed/>
    <w:rsid w:val="00E42C47"/>
  </w:style>
  <w:style w:type="table" w:customStyle="1" w:styleId="1310">
    <w:name w:val="Сетка таблицы131"/>
    <w:basedOn w:val="a3"/>
    <w:next w:val="af0"/>
    <w:uiPriority w:val="59"/>
    <w:rsid w:val="00E42C4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annotation reference"/>
    <w:uiPriority w:val="99"/>
    <w:rsid w:val="00E42C47"/>
    <w:rPr>
      <w:sz w:val="16"/>
      <w:szCs w:val="16"/>
    </w:rPr>
  </w:style>
  <w:style w:type="paragraph" w:styleId="afffb">
    <w:name w:val="annotation text"/>
    <w:basedOn w:val="a1"/>
    <w:link w:val="afffc"/>
    <w:uiPriority w:val="99"/>
    <w:rsid w:val="00E42C47"/>
    <w:pPr>
      <w:spacing w:after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ffc">
    <w:name w:val="Текст примечания Знак"/>
    <w:basedOn w:val="a2"/>
    <w:link w:val="afffb"/>
    <w:uiPriority w:val="99"/>
    <w:rsid w:val="00E42C47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2"/>
    <w:rsid w:val="00E42C47"/>
  </w:style>
  <w:style w:type="paragraph" w:styleId="afffd">
    <w:name w:val="footnote text"/>
    <w:basedOn w:val="a1"/>
    <w:link w:val="afffe"/>
    <w:uiPriority w:val="99"/>
    <w:rsid w:val="00E42C4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fffe">
    <w:name w:val="Текст сноски Знак"/>
    <w:basedOn w:val="a2"/>
    <w:link w:val="afffd"/>
    <w:uiPriority w:val="99"/>
    <w:rsid w:val="00E42C47"/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styleId="affff">
    <w:name w:val="footnote reference"/>
    <w:uiPriority w:val="99"/>
    <w:rsid w:val="00E42C47"/>
    <w:rPr>
      <w:vertAlign w:val="superscript"/>
    </w:rPr>
  </w:style>
  <w:style w:type="paragraph" w:customStyle="1" w:styleId="1ffc">
    <w:name w:val="Абзац списка1"/>
    <w:basedOn w:val="a1"/>
    <w:qFormat/>
    <w:rsid w:val="00E42C47"/>
    <w:pPr>
      <w:ind w:left="720"/>
    </w:pPr>
    <w:rPr>
      <w:rFonts w:ascii="Calibri" w:eastAsia="Times New Roman" w:hAnsi="Calibri" w:cs="Calibri"/>
    </w:rPr>
  </w:style>
  <w:style w:type="paragraph" w:customStyle="1" w:styleId="affff0">
    <w:name w:val="Стиль"/>
    <w:rsid w:val="00E4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1"/>
    <w:rsid w:val="00E42C4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ffff1">
    <w:name w:val="page number"/>
    <w:basedOn w:val="a2"/>
    <w:rsid w:val="00E42C47"/>
  </w:style>
  <w:style w:type="paragraph" w:customStyle="1" w:styleId="zag3">
    <w:name w:val="zag3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2"/>
    <w:rsid w:val="00E42C47"/>
  </w:style>
  <w:style w:type="paragraph" w:customStyle="1" w:styleId="Default">
    <w:name w:val="Default"/>
    <w:qFormat/>
    <w:rsid w:val="00E42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2">
    <w:name w:val="Знак Знак Знак Знак Знак Знак Знак"/>
    <w:basedOn w:val="a1"/>
    <w:uiPriority w:val="99"/>
    <w:rsid w:val="00E42C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3">
    <w:name w:val="annotation subject"/>
    <w:basedOn w:val="afffb"/>
    <w:next w:val="afffb"/>
    <w:link w:val="affff4"/>
    <w:uiPriority w:val="99"/>
    <w:rsid w:val="00E42C47"/>
    <w:rPr>
      <w:b/>
      <w:bCs/>
    </w:rPr>
  </w:style>
  <w:style w:type="character" w:customStyle="1" w:styleId="affff4">
    <w:name w:val="Тема примечания Знак"/>
    <w:basedOn w:val="afffc"/>
    <w:link w:val="affff3"/>
    <w:uiPriority w:val="99"/>
    <w:rsid w:val="00E42C47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E42C47"/>
  </w:style>
  <w:style w:type="character" w:customStyle="1" w:styleId="c1">
    <w:name w:val="c1"/>
    <w:basedOn w:val="a2"/>
    <w:rsid w:val="00E42C47"/>
  </w:style>
  <w:style w:type="character" w:customStyle="1" w:styleId="affff5">
    <w:name w:val="Неразрешенное упоминание"/>
    <w:uiPriority w:val="99"/>
    <w:semiHidden/>
    <w:unhideWhenUsed/>
    <w:rsid w:val="00E42C47"/>
    <w:rPr>
      <w:color w:val="605E5C"/>
      <w:shd w:val="clear" w:color="auto" w:fill="E1DFDD"/>
    </w:rPr>
  </w:style>
  <w:style w:type="paragraph" w:customStyle="1" w:styleId="paragraph">
    <w:name w:val="paragraph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2"/>
    <w:rsid w:val="00E42C47"/>
  </w:style>
  <w:style w:type="paragraph" w:customStyle="1" w:styleId="c9">
    <w:name w:val="c9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2"/>
    <w:rsid w:val="00E42C47"/>
  </w:style>
  <w:style w:type="paragraph" w:customStyle="1" w:styleId="article-renderblock">
    <w:name w:val="article-render__block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2"/>
    <w:rsid w:val="00E42C47"/>
  </w:style>
  <w:style w:type="character" w:customStyle="1" w:styleId="aff9">
    <w:name w:val="Без интервала Знак"/>
    <w:link w:val="1f3"/>
    <w:locked/>
    <w:rsid w:val="00E42C47"/>
    <w:rPr>
      <w:rFonts w:eastAsia="Times New Roman"/>
      <w:lang w:val="en-US"/>
    </w:rPr>
  </w:style>
  <w:style w:type="character" w:customStyle="1" w:styleId="c14">
    <w:name w:val="c14"/>
    <w:basedOn w:val="a2"/>
    <w:rsid w:val="00E42C47"/>
  </w:style>
  <w:style w:type="paragraph" w:styleId="affff6">
    <w:name w:val="Body Text Indent"/>
    <w:basedOn w:val="a1"/>
    <w:link w:val="affff7"/>
    <w:uiPriority w:val="99"/>
    <w:unhideWhenUsed/>
    <w:rsid w:val="00E42C47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7">
    <w:name w:val="Основной текст с отступом Знак"/>
    <w:basedOn w:val="a2"/>
    <w:link w:val="affff6"/>
    <w:uiPriority w:val="99"/>
    <w:rsid w:val="00E42C4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43">
    <w:name w:val="Сетка таблицы14"/>
    <w:basedOn w:val="a3"/>
    <w:next w:val="af0"/>
    <w:uiPriority w:val="5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basedOn w:val="a3"/>
    <w:next w:val="af0"/>
    <w:uiPriority w:val="5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3"/>
    <w:next w:val="af0"/>
    <w:uiPriority w:val="5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next w:val="af0"/>
    <w:uiPriority w:val="5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"/>
    <w:basedOn w:val="a3"/>
    <w:next w:val="af0"/>
    <w:uiPriority w:val="5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E42C47"/>
    <w:pPr>
      <w:spacing w:after="0" w:line="240" w:lineRule="auto"/>
    </w:pPr>
  </w:style>
  <w:style w:type="paragraph" w:styleId="2a">
    <w:name w:val="Body Text 2"/>
    <w:basedOn w:val="a1"/>
    <w:link w:val="21f4"/>
    <w:uiPriority w:val="99"/>
    <w:unhideWhenUsed/>
    <w:rsid w:val="00E42C47"/>
    <w:pPr>
      <w:spacing w:after="120" w:line="480" w:lineRule="auto"/>
    </w:pPr>
  </w:style>
  <w:style w:type="character" w:customStyle="1" w:styleId="21f4">
    <w:name w:val="Основной текст 2 Знак1"/>
    <w:basedOn w:val="a2"/>
    <w:link w:val="2a"/>
    <w:uiPriority w:val="99"/>
    <w:rsid w:val="00E42C47"/>
  </w:style>
  <w:style w:type="paragraph" w:styleId="38">
    <w:name w:val="Body Text 3"/>
    <w:basedOn w:val="a1"/>
    <w:link w:val="318"/>
    <w:uiPriority w:val="99"/>
    <w:unhideWhenUsed/>
    <w:rsid w:val="00E42C47"/>
    <w:pPr>
      <w:spacing w:after="120"/>
    </w:pPr>
    <w:rPr>
      <w:sz w:val="16"/>
      <w:szCs w:val="16"/>
    </w:rPr>
  </w:style>
  <w:style w:type="character" w:customStyle="1" w:styleId="318">
    <w:name w:val="Основной текст 3 Знак1"/>
    <w:basedOn w:val="a2"/>
    <w:link w:val="38"/>
    <w:uiPriority w:val="99"/>
    <w:rsid w:val="00E42C47"/>
    <w:rPr>
      <w:sz w:val="16"/>
      <w:szCs w:val="16"/>
    </w:rPr>
  </w:style>
  <w:style w:type="paragraph" w:styleId="affa">
    <w:name w:val="List"/>
    <w:basedOn w:val="a1"/>
    <w:uiPriority w:val="99"/>
    <w:unhideWhenUsed/>
    <w:rsid w:val="00E42C47"/>
    <w:pPr>
      <w:ind w:left="283" w:hanging="283"/>
      <w:contextualSpacing/>
    </w:pPr>
  </w:style>
  <w:style w:type="paragraph" w:styleId="2c">
    <w:name w:val="List 2"/>
    <w:basedOn w:val="a1"/>
    <w:semiHidden/>
    <w:unhideWhenUsed/>
    <w:rsid w:val="00E42C47"/>
    <w:pPr>
      <w:ind w:left="566" w:hanging="283"/>
      <w:contextualSpacing/>
    </w:pPr>
  </w:style>
  <w:style w:type="paragraph" w:styleId="3a">
    <w:name w:val="List 3"/>
    <w:basedOn w:val="a1"/>
    <w:semiHidden/>
    <w:unhideWhenUsed/>
    <w:rsid w:val="00E42C47"/>
    <w:pPr>
      <w:ind w:left="849" w:hanging="283"/>
      <w:contextualSpacing/>
    </w:pPr>
  </w:style>
  <w:style w:type="paragraph" w:styleId="affb">
    <w:name w:val="List Bullet"/>
    <w:basedOn w:val="a1"/>
    <w:uiPriority w:val="99"/>
    <w:semiHidden/>
    <w:unhideWhenUsed/>
    <w:rsid w:val="00E42C47"/>
    <w:pPr>
      <w:ind w:left="805" w:hanging="360"/>
      <w:contextualSpacing/>
    </w:pPr>
  </w:style>
  <w:style w:type="paragraph" w:styleId="2d">
    <w:name w:val="List Bullet 2"/>
    <w:basedOn w:val="a1"/>
    <w:uiPriority w:val="99"/>
    <w:semiHidden/>
    <w:unhideWhenUsed/>
    <w:rsid w:val="00E42C47"/>
    <w:pPr>
      <w:ind w:left="805" w:hanging="360"/>
      <w:contextualSpacing/>
    </w:pPr>
  </w:style>
  <w:style w:type="paragraph" w:styleId="3b">
    <w:name w:val="List Bullet 3"/>
    <w:basedOn w:val="a1"/>
    <w:uiPriority w:val="99"/>
    <w:semiHidden/>
    <w:unhideWhenUsed/>
    <w:rsid w:val="00E42C47"/>
    <w:pPr>
      <w:ind w:left="360" w:hanging="360"/>
      <w:contextualSpacing/>
    </w:pPr>
  </w:style>
  <w:style w:type="paragraph" w:styleId="affc">
    <w:name w:val="List Number"/>
    <w:basedOn w:val="a1"/>
    <w:uiPriority w:val="99"/>
    <w:semiHidden/>
    <w:unhideWhenUsed/>
    <w:rsid w:val="00E42C47"/>
    <w:pPr>
      <w:ind w:left="947" w:hanging="360"/>
      <w:contextualSpacing/>
    </w:pPr>
  </w:style>
  <w:style w:type="paragraph" w:styleId="2e">
    <w:name w:val="List Number 2"/>
    <w:basedOn w:val="a1"/>
    <w:uiPriority w:val="99"/>
    <w:semiHidden/>
    <w:unhideWhenUsed/>
    <w:rsid w:val="00E42C47"/>
    <w:pPr>
      <w:ind w:left="720" w:hanging="360"/>
      <w:contextualSpacing/>
    </w:pPr>
  </w:style>
  <w:style w:type="paragraph" w:styleId="3c">
    <w:name w:val="List Number 3"/>
    <w:basedOn w:val="a1"/>
    <w:uiPriority w:val="99"/>
    <w:semiHidden/>
    <w:unhideWhenUsed/>
    <w:rsid w:val="00E42C47"/>
    <w:pPr>
      <w:ind w:left="805" w:hanging="360"/>
      <w:contextualSpacing/>
    </w:pPr>
  </w:style>
  <w:style w:type="paragraph" w:styleId="affd">
    <w:name w:val="List Continue"/>
    <w:basedOn w:val="a1"/>
    <w:uiPriority w:val="99"/>
    <w:semiHidden/>
    <w:unhideWhenUsed/>
    <w:rsid w:val="00E42C47"/>
    <w:pPr>
      <w:spacing w:after="120"/>
      <w:ind w:left="283"/>
      <w:contextualSpacing/>
    </w:pPr>
  </w:style>
  <w:style w:type="paragraph" w:styleId="2f">
    <w:name w:val="List Continue 2"/>
    <w:basedOn w:val="a1"/>
    <w:uiPriority w:val="99"/>
    <w:semiHidden/>
    <w:unhideWhenUsed/>
    <w:rsid w:val="00E42C47"/>
    <w:pPr>
      <w:spacing w:after="120"/>
      <w:ind w:left="566"/>
      <w:contextualSpacing/>
    </w:pPr>
  </w:style>
  <w:style w:type="paragraph" w:styleId="3d">
    <w:name w:val="List Continue 3"/>
    <w:basedOn w:val="a1"/>
    <w:uiPriority w:val="99"/>
    <w:semiHidden/>
    <w:unhideWhenUsed/>
    <w:rsid w:val="00E42C47"/>
    <w:pPr>
      <w:spacing w:after="120"/>
      <w:ind w:left="849"/>
      <w:contextualSpacing/>
    </w:pPr>
  </w:style>
  <w:style w:type="paragraph" w:styleId="affe">
    <w:name w:val="macro"/>
    <w:link w:val="1ffd"/>
    <w:uiPriority w:val="99"/>
    <w:semiHidden/>
    <w:unhideWhenUsed/>
    <w:rsid w:val="00E42C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d">
    <w:name w:val="Текст макроса Знак1"/>
    <w:basedOn w:val="a2"/>
    <w:link w:val="affe"/>
    <w:uiPriority w:val="99"/>
    <w:semiHidden/>
    <w:rsid w:val="00E42C47"/>
    <w:rPr>
      <w:rFonts w:ascii="Consolas" w:hAnsi="Consolas"/>
      <w:sz w:val="20"/>
      <w:szCs w:val="20"/>
    </w:rPr>
  </w:style>
  <w:style w:type="paragraph" w:styleId="2f1">
    <w:name w:val="Quote"/>
    <w:basedOn w:val="a1"/>
    <w:next w:val="a1"/>
    <w:link w:val="2f0"/>
    <w:uiPriority w:val="29"/>
    <w:qFormat/>
    <w:rsid w:val="00E42C47"/>
    <w:rPr>
      <w:i/>
      <w:iCs/>
      <w:color w:val="000000"/>
    </w:rPr>
  </w:style>
  <w:style w:type="character" w:customStyle="1" w:styleId="234">
    <w:name w:val="Цитата 2 Знак3"/>
    <w:basedOn w:val="a2"/>
    <w:uiPriority w:val="29"/>
    <w:rsid w:val="00E42C47"/>
    <w:rPr>
      <w:i/>
      <w:iCs/>
      <w:color w:val="000000" w:themeColor="text1"/>
    </w:rPr>
  </w:style>
  <w:style w:type="paragraph" w:styleId="afff1">
    <w:name w:val="Intense Quote"/>
    <w:basedOn w:val="a1"/>
    <w:next w:val="a1"/>
    <w:link w:val="afff0"/>
    <w:uiPriority w:val="30"/>
    <w:qFormat/>
    <w:rsid w:val="00E42C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fb">
    <w:name w:val="Выделенная цитата Знак3"/>
    <w:basedOn w:val="a2"/>
    <w:uiPriority w:val="30"/>
    <w:rsid w:val="00E42C47"/>
    <w:rPr>
      <w:b/>
      <w:bCs/>
      <w:i/>
      <w:iCs/>
      <w:color w:val="4F81BD" w:themeColor="accent1"/>
    </w:rPr>
  </w:style>
  <w:style w:type="table" w:styleId="afff3">
    <w:name w:val="Light Shading"/>
    <w:basedOn w:val="a3"/>
    <w:uiPriority w:val="60"/>
    <w:rsid w:val="00E42C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42C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E42C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E42C4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E42C4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E42C4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E42C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4">
    <w:name w:val="Light List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5">
    <w:name w:val="Light Grid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3"/>
    <w:uiPriority w:val="62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f1">
    <w:name w:val="Medium Shading 1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f2">
    <w:name w:val="Medium List 1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3">
    <w:name w:val="Medium List 2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f3">
    <w:name w:val="Medium Grid 1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3"/>
    <w:uiPriority w:val="67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E42C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E42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6">
    <w:name w:val="Dark List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rsid w:val="00E42C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7">
    <w:name w:val="Colorful Shading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8">
    <w:name w:val="Colorful List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3"/>
    <w:uiPriority w:val="72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9">
    <w:name w:val="Colorful Grid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3"/>
    <w:uiPriority w:val="73"/>
    <w:rsid w:val="00E42C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ff8">
    <w:name w:val="Subtle Emphasis"/>
    <w:basedOn w:val="a2"/>
    <w:uiPriority w:val="19"/>
    <w:qFormat/>
    <w:rsid w:val="00E42C47"/>
    <w:rPr>
      <w:i/>
      <w:iCs/>
      <w:color w:val="808080" w:themeColor="text1" w:themeTint="7F"/>
    </w:rPr>
  </w:style>
  <w:style w:type="character" w:styleId="affff9">
    <w:name w:val="Intense Emphasis"/>
    <w:basedOn w:val="a2"/>
    <w:uiPriority w:val="21"/>
    <w:qFormat/>
    <w:rsid w:val="00E42C47"/>
    <w:rPr>
      <w:b/>
      <w:bCs/>
      <w:i/>
      <w:iCs/>
      <w:color w:val="4F81BD" w:themeColor="accent1"/>
    </w:rPr>
  </w:style>
  <w:style w:type="character" w:styleId="affffa">
    <w:name w:val="Subtle Reference"/>
    <w:basedOn w:val="a2"/>
    <w:uiPriority w:val="31"/>
    <w:qFormat/>
    <w:rsid w:val="00E42C47"/>
    <w:rPr>
      <w:smallCaps/>
      <w:color w:val="C0504D" w:themeColor="accent2"/>
      <w:u w:val="single"/>
    </w:rPr>
  </w:style>
  <w:style w:type="character" w:styleId="affffb">
    <w:name w:val="Intense Reference"/>
    <w:basedOn w:val="a2"/>
    <w:uiPriority w:val="32"/>
    <w:qFormat/>
    <w:rsid w:val="00E42C47"/>
    <w:rPr>
      <w:b/>
      <w:bCs/>
      <w:smallCaps/>
      <w:color w:val="C0504D" w:themeColor="accent2"/>
      <w:spacing w:val="5"/>
      <w:u w:val="single"/>
    </w:rPr>
  </w:style>
  <w:style w:type="numbering" w:customStyle="1" w:styleId="108">
    <w:name w:val="Нет списка10"/>
    <w:next w:val="a4"/>
    <w:uiPriority w:val="99"/>
    <w:semiHidden/>
    <w:unhideWhenUsed/>
    <w:rsid w:val="00E42C47"/>
  </w:style>
  <w:style w:type="numbering" w:customStyle="1" w:styleId="125">
    <w:name w:val="Нет списка12"/>
    <w:next w:val="a4"/>
    <w:uiPriority w:val="99"/>
    <w:semiHidden/>
    <w:unhideWhenUsed/>
    <w:rsid w:val="00E42C47"/>
  </w:style>
  <w:style w:type="table" w:customStyle="1" w:styleId="TableNormal2">
    <w:name w:val="Table Normal2"/>
    <w:uiPriority w:val="2"/>
    <w:semiHidden/>
    <w:unhideWhenUsed/>
    <w:qFormat/>
    <w:rsid w:val="00E42C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">
    <w:name w:val="Сетка таблицы19"/>
    <w:basedOn w:val="a3"/>
    <w:next w:val="af0"/>
    <w:uiPriority w:val="3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Текущий список12"/>
    <w:uiPriority w:val="99"/>
    <w:rsid w:val="00E42C47"/>
    <w:pPr>
      <w:numPr>
        <w:numId w:val="19"/>
      </w:numPr>
    </w:pPr>
  </w:style>
  <w:style w:type="table" w:customStyle="1" w:styleId="243">
    <w:name w:val="Сетка таблицы24"/>
    <w:basedOn w:val="a3"/>
    <w:next w:val="af0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"/>
    <w:basedOn w:val="a3"/>
    <w:next w:val="af0"/>
    <w:uiPriority w:val="59"/>
    <w:rsid w:val="00E42C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e">
    <w:name w:val="Нижний колонтитул Знак1"/>
    <w:basedOn w:val="a2"/>
    <w:uiPriority w:val="99"/>
    <w:rsid w:val="00E42C47"/>
  </w:style>
  <w:style w:type="table" w:customStyle="1" w:styleId="200">
    <w:name w:val="Сетка таблицы20"/>
    <w:basedOn w:val="a3"/>
    <w:next w:val="af0"/>
    <w:uiPriority w:val="3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c">
    <w:name w:val="Сноска_"/>
    <w:basedOn w:val="a2"/>
    <w:link w:val="affffd"/>
    <w:rsid w:val="00E42C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ff2">
    <w:name w:val="Основной текст (2)_"/>
    <w:basedOn w:val="a2"/>
    <w:link w:val="2ff3"/>
    <w:rsid w:val="00E42C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ffd">
    <w:name w:val="Сноска"/>
    <w:basedOn w:val="a1"/>
    <w:link w:val="affffc"/>
    <w:qFormat/>
    <w:rsid w:val="00E42C47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f3">
    <w:name w:val="Основной текст (2)"/>
    <w:basedOn w:val="a1"/>
    <w:link w:val="2ff2"/>
    <w:rsid w:val="00E42C4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30">
    <w:name w:val="Сетка таблицы113"/>
    <w:basedOn w:val="a3"/>
    <w:next w:val="af0"/>
    <w:uiPriority w:val="39"/>
    <w:rsid w:val="00E4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e">
    <w:name w:val="Основной текст_"/>
    <w:link w:val="1fff"/>
    <w:locked/>
    <w:rsid w:val="00E42C47"/>
    <w:rPr>
      <w:rFonts w:ascii="Arial" w:hAnsi="Arial" w:cs="Arial"/>
      <w:color w:val="231F20"/>
      <w:sz w:val="28"/>
      <w:szCs w:val="28"/>
    </w:rPr>
  </w:style>
  <w:style w:type="paragraph" w:customStyle="1" w:styleId="1fff">
    <w:name w:val="Основной текст1"/>
    <w:basedOn w:val="a1"/>
    <w:link w:val="affffe"/>
    <w:rsid w:val="00E42C47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table" w:customStyle="1" w:styleId="235">
    <w:name w:val="Сетка таблицы23"/>
    <w:basedOn w:val="a3"/>
    <w:next w:val="af0"/>
    <w:uiPriority w:val="59"/>
    <w:rsid w:val="00E42C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1"/>
    <w:uiPriority w:val="99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E42C47"/>
  </w:style>
  <w:style w:type="character" w:customStyle="1" w:styleId="afffff">
    <w:name w:val="Текст концевой сноски Знак"/>
    <w:link w:val="afffff0"/>
    <w:uiPriority w:val="99"/>
    <w:semiHidden/>
    <w:rsid w:val="00E42C47"/>
    <w:rPr>
      <w:rFonts w:ascii="Calibri" w:eastAsia="Calibri" w:hAnsi="Calibri" w:cs="Calibri"/>
      <w:sz w:val="20"/>
      <w:szCs w:val="20"/>
      <w:lang w:eastAsia="ru-RU"/>
    </w:rPr>
  </w:style>
  <w:style w:type="paragraph" w:styleId="afffff0">
    <w:name w:val="endnote text"/>
    <w:basedOn w:val="a1"/>
    <w:link w:val="afffff"/>
    <w:uiPriority w:val="99"/>
    <w:semiHidden/>
    <w:unhideWhenUsed/>
    <w:rsid w:val="00E42C4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fff0">
    <w:name w:val="Текст концевой сноски Знак1"/>
    <w:basedOn w:val="a2"/>
    <w:uiPriority w:val="99"/>
    <w:semiHidden/>
    <w:rsid w:val="00E42C47"/>
    <w:rPr>
      <w:sz w:val="20"/>
      <w:szCs w:val="20"/>
    </w:rPr>
  </w:style>
  <w:style w:type="table" w:customStyle="1" w:styleId="322">
    <w:name w:val="Сетка таблицы32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1">
    <w:name w:val="Основной Знак"/>
    <w:link w:val="afffff2"/>
    <w:locked/>
    <w:rsid w:val="00E42C47"/>
    <w:rPr>
      <w:rFonts w:ascii="NewtonCSanPin" w:hAnsi="NewtonCSanPin"/>
      <w:color w:val="000000"/>
      <w:sz w:val="21"/>
      <w:szCs w:val="21"/>
    </w:rPr>
  </w:style>
  <w:style w:type="paragraph" w:customStyle="1" w:styleId="afffff2">
    <w:name w:val="Основной"/>
    <w:basedOn w:val="a1"/>
    <w:link w:val="afffff1"/>
    <w:qFormat/>
    <w:rsid w:val="00E42C4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1fff1">
    <w:name w:val="Сноска1"/>
    <w:rsid w:val="00E42C47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qFormat/>
    <w:rsid w:val="00E42C4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styleId="afffff3">
    <w:name w:val="Revision"/>
    <w:hidden/>
    <w:uiPriority w:val="99"/>
    <w:semiHidden/>
    <w:rsid w:val="00E42C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fff4">
    <w:name w:val="Прижатый влево"/>
    <w:basedOn w:val="a1"/>
    <w:next w:val="a1"/>
    <w:uiPriority w:val="99"/>
    <w:rsid w:val="00E4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42C47"/>
  </w:style>
  <w:style w:type="paragraph" w:customStyle="1" w:styleId="14TexstOSNOVA1012">
    <w:name w:val="14TexstOSNOVA_10/12"/>
    <w:basedOn w:val="a1"/>
    <w:uiPriority w:val="99"/>
    <w:rsid w:val="00E42C4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E42C47"/>
  </w:style>
  <w:style w:type="character" w:customStyle="1" w:styleId="fontstyle01">
    <w:name w:val="fontstyle01"/>
    <w:rsid w:val="00E42C4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fff5">
    <w:name w:val="endnote reference"/>
    <w:uiPriority w:val="99"/>
    <w:semiHidden/>
    <w:unhideWhenUsed/>
    <w:rsid w:val="00E42C47"/>
    <w:rPr>
      <w:vertAlign w:val="superscript"/>
    </w:rPr>
  </w:style>
  <w:style w:type="character" w:customStyle="1" w:styleId="afffff6">
    <w:name w:val="Другое_"/>
    <w:link w:val="afffff7"/>
    <w:uiPriority w:val="99"/>
    <w:locked/>
    <w:rsid w:val="00E42C47"/>
    <w:rPr>
      <w:rFonts w:ascii="Georgia" w:hAnsi="Georgia"/>
      <w:sz w:val="19"/>
    </w:rPr>
  </w:style>
  <w:style w:type="character" w:customStyle="1" w:styleId="3fc">
    <w:name w:val="Заголовок №3_"/>
    <w:link w:val="3fd"/>
    <w:uiPriority w:val="99"/>
    <w:locked/>
    <w:rsid w:val="00E42C47"/>
    <w:rPr>
      <w:rFonts w:ascii="Times New Roman" w:hAnsi="Times New Roman"/>
      <w:color w:val="808285"/>
      <w:sz w:val="26"/>
    </w:rPr>
  </w:style>
  <w:style w:type="character" w:customStyle="1" w:styleId="4f">
    <w:name w:val="Основной текст (4)_"/>
    <w:link w:val="4f0"/>
    <w:locked/>
    <w:rsid w:val="00E42C47"/>
    <w:rPr>
      <w:rFonts w:ascii="Arial" w:hAnsi="Arial"/>
      <w:sz w:val="17"/>
    </w:rPr>
  </w:style>
  <w:style w:type="character" w:customStyle="1" w:styleId="1fff2">
    <w:name w:val="Заголовок №1_"/>
    <w:link w:val="1fff3"/>
    <w:locked/>
    <w:rsid w:val="00E42C47"/>
    <w:rPr>
      <w:rFonts w:ascii="Arial" w:hAnsi="Arial"/>
      <w:b/>
      <w:color w:val="808285"/>
      <w:sz w:val="66"/>
    </w:rPr>
  </w:style>
  <w:style w:type="character" w:customStyle="1" w:styleId="3fe">
    <w:name w:val="Основной текст (3)_"/>
    <w:link w:val="3ff"/>
    <w:locked/>
    <w:rsid w:val="00E42C47"/>
    <w:rPr>
      <w:b/>
    </w:rPr>
  </w:style>
  <w:style w:type="character" w:customStyle="1" w:styleId="2ff4">
    <w:name w:val="Колонтитул (2)_"/>
    <w:link w:val="2ff5"/>
    <w:uiPriority w:val="99"/>
    <w:locked/>
    <w:rsid w:val="00E42C47"/>
    <w:rPr>
      <w:rFonts w:ascii="Times New Roman" w:hAnsi="Times New Roman"/>
    </w:rPr>
  </w:style>
  <w:style w:type="character" w:customStyle="1" w:styleId="afffff8">
    <w:name w:val="Оглавление_"/>
    <w:link w:val="afffff9"/>
    <w:locked/>
    <w:rsid w:val="00E42C47"/>
    <w:rPr>
      <w:rFonts w:ascii="Georgia" w:hAnsi="Georgia"/>
      <w:sz w:val="19"/>
    </w:rPr>
  </w:style>
  <w:style w:type="character" w:customStyle="1" w:styleId="1fff4">
    <w:name w:val="Основной текст Знак1"/>
    <w:uiPriority w:val="99"/>
    <w:locked/>
    <w:rsid w:val="00E42C47"/>
    <w:rPr>
      <w:rFonts w:ascii="Georgia" w:hAnsi="Georgia"/>
      <w:sz w:val="19"/>
      <w:u w:val="none"/>
    </w:rPr>
  </w:style>
  <w:style w:type="character" w:customStyle="1" w:styleId="4f1">
    <w:name w:val="Заголовок №4_"/>
    <w:link w:val="4f2"/>
    <w:locked/>
    <w:rsid w:val="00E42C47"/>
    <w:rPr>
      <w:rFonts w:ascii="Tahoma" w:hAnsi="Tahoma"/>
      <w:b/>
      <w:sz w:val="18"/>
    </w:rPr>
  </w:style>
  <w:style w:type="character" w:customStyle="1" w:styleId="2ff6">
    <w:name w:val="Заголовок №2_"/>
    <w:link w:val="2ff7"/>
    <w:locked/>
    <w:rsid w:val="00E42C47"/>
    <w:rPr>
      <w:b/>
      <w:smallCaps/>
      <w:sz w:val="28"/>
    </w:rPr>
  </w:style>
  <w:style w:type="character" w:customStyle="1" w:styleId="7c">
    <w:name w:val="Основной текст (7)_"/>
    <w:link w:val="7d"/>
    <w:uiPriority w:val="99"/>
    <w:locked/>
    <w:rsid w:val="00E42C47"/>
    <w:rPr>
      <w:rFonts w:ascii="Arial" w:hAnsi="Arial"/>
      <w:sz w:val="15"/>
    </w:rPr>
  </w:style>
  <w:style w:type="character" w:customStyle="1" w:styleId="afffffa">
    <w:name w:val="Подпись к таблице_"/>
    <w:link w:val="afffffb"/>
    <w:locked/>
    <w:rsid w:val="00E42C47"/>
    <w:rPr>
      <w:rFonts w:ascii="Arial" w:hAnsi="Arial"/>
      <w:sz w:val="15"/>
    </w:rPr>
  </w:style>
  <w:style w:type="character" w:customStyle="1" w:styleId="afffffc">
    <w:name w:val="Колонтитул_"/>
    <w:link w:val="afffffd"/>
    <w:locked/>
    <w:rsid w:val="00E42C47"/>
    <w:rPr>
      <w:rFonts w:ascii="Arial" w:hAnsi="Arial"/>
      <w:sz w:val="15"/>
    </w:rPr>
  </w:style>
  <w:style w:type="character" w:customStyle="1" w:styleId="8c">
    <w:name w:val="Основной текст (8)_"/>
    <w:link w:val="8d"/>
    <w:locked/>
    <w:rsid w:val="00E42C47"/>
    <w:rPr>
      <w:b/>
      <w:sz w:val="11"/>
    </w:rPr>
  </w:style>
  <w:style w:type="paragraph" w:customStyle="1" w:styleId="afffff7">
    <w:name w:val="Другое"/>
    <w:basedOn w:val="a1"/>
    <w:link w:val="afffff6"/>
    <w:uiPriority w:val="99"/>
    <w:rsid w:val="00E42C47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fd">
    <w:name w:val="Заголовок №3"/>
    <w:basedOn w:val="a1"/>
    <w:link w:val="3fc"/>
    <w:uiPriority w:val="99"/>
    <w:rsid w:val="00E42C47"/>
    <w:pPr>
      <w:widowControl w:val="0"/>
      <w:spacing w:after="820" w:line="223" w:lineRule="auto"/>
      <w:jc w:val="center"/>
      <w:outlineLvl w:val="2"/>
    </w:pPr>
    <w:rPr>
      <w:rFonts w:ascii="Times New Roman" w:hAnsi="Times New Roman"/>
      <w:color w:val="808285"/>
      <w:sz w:val="26"/>
    </w:rPr>
  </w:style>
  <w:style w:type="paragraph" w:customStyle="1" w:styleId="4f0">
    <w:name w:val="Основной текст (4)"/>
    <w:basedOn w:val="a1"/>
    <w:link w:val="4f"/>
    <w:rsid w:val="00E42C47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fff3">
    <w:name w:val="Заголовок №1"/>
    <w:basedOn w:val="a1"/>
    <w:link w:val="1fff2"/>
    <w:rsid w:val="00E42C47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ff">
    <w:name w:val="Основной текст (3)"/>
    <w:basedOn w:val="a1"/>
    <w:link w:val="3fe"/>
    <w:rsid w:val="00E42C47"/>
    <w:pPr>
      <w:widowControl w:val="0"/>
      <w:spacing w:after="250" w:line="226" w:lineRule="auto"/>
    </w:pPr>
    <w:rPr>
      <w:b/>
    </w:rPr>
  </w:style>
  <w:style w:type="paragraph" w:customStyle="1" w:styleId="2ff5">
    <w:name w:val="Колонтитул (2)"/>
    <w:basedOn w:val="a1"/>
    <w:link w:val="2ff4"/>
    <w:uiPriority w:val="99"/>
    <w:rsid w:val="00E42C47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ffff9">
    <w:name w:val="Оглавление"/>
    <w:basedOn w:val="a1"/>
    <w:link w:val="afffff8"/>
    <w:rsid w:val="00E42C47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ff8">
    <w:name w:val="Основной текст Знак2"/>
    <w:uiPriority w:val="99"/>
    <w:semiHidden/>
    <w:rsid w:val="00E42C47"/>
    <w:rPr>
      <w:color w:val="000000"/>
    </w:rPr>
  </w:style>
  <w:style w:type="paragraph" w:customStyle="1" w:styleId="4f2">
    <w:name w:val="Заголовок №4"/>
    <w:basedOn w:val="a1"/>
    <w:link w:val="4f1"/>
    <w:rsid w:val="00E42C47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ff7">
    <w:name w:val="Заголовок №2"/>
    <w:basedOn w:val="a1"/>
    <w:link w:val="2ff6"/>
    <w:rsid w:val="00E42C47"/>
    <w:pPr>
      <w:widowControl w:val="0"/>
      <w:spacing w:after="0" w:line="180" w:lineRule="auto"/>
      <w:outlineLvl w:val="1"/>
    </w:pPr>
    <w:rPr>
      <w:b/>
      <w:smallCaps/>
      <w:sz w:val="28"/>
    </w:rPr>
  </w:style>
  <w:style w:type="paragraph" w:customStyle="1" w:styleId="7d">
    <w:name w:val="Основной текст (7)"/>
    <w:basedOn w:val="a1"/>
    <w:link w:val="7c"/>
    <w:uiPriority w:val="99"/>
    <w:rsid w:val="00E42C4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ffb">
    <w:name w:val="Подпись к таблице"/>
    <w:basedOn w:val="a1"/>
    <w:link w:val="afffffa"/>
    <w:rsid w:val="00E42C4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ffd">
    <w:name w:val="Колонтитул"/>
    <w:basedOn w:val="a1"/>
    <w:link w:val="afffffc"/>
    <w:rsid w:val="00E42C4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d">
    <w:name w:val="Основной текст (8)"/>
    <w:basedOn w:val="a1"/>
    <w:link w:val="8c"/>
    <w:rsid w:val="00E42C47"/>
    <w:pPr>
      <w:widowControl w:val="0"/>
      <w:spacing w:after="0" w:line="240" w:lineRule="auto"/>
    </w:pPr>
    <w:rPr>
      <w:b/>
      <w:sz w:val="11"/>
    </w:rPr>
  </w:style>
  <w:style w:type="table" w:customStyle="1" w:styleId="TableNormal3">
    <w:name w:val="Table Normal3"/>
    <w:uiPriority w:val="2"/>
    <w:semiHidden/>
    <w:unhideWhenUsed/>
    <w:qFormat/>
    <w:rsid w:val="00E42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e">
    <w:name w:val="об"/>
    <w:basedOn w:val="a1"/>
    <w:link w:val="affffff"/>
    <w:uiPriority w:val="1"/>
    <w:qFormat/>
    <w:rsid w:val="00E42C47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fff">
    <w:name w:val="об Знак"/>
    <w:link w:val="afffffe"/>
    <w:uiPriority w:val="1"/>
    <w:rsid w:val="00E42C47"/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fff0">
    <w:name w:val="Заголовок Знак"/>
    <w:uiPriority w:val="10"/>
    <w:rsid w:val="00E42C4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character" w:customStyle="1" w:styleId="WW8Num1z0">
    <w:name w:val="WW8Num1z0"/>
    <w:rsid w:val="00E42C47"/>
  </w:style>
  <w:style w:type="character" w:customStyle="1" w:styleId="WW8Num1z1">
    <w:name w:val="WW8Num1z1"/>
    <w:rsid w:val="00E42C47"/>
  </w:style>
  <w:style w:type="character" w:customStyle="1" w:styleId="WW8Num1z2">
    <w:name w:val="WW8Num1z2"/>
    <w:rsid w:val="00E42C47"/>
  </w:style>
  <w:style w:type="character" w:customStyle="1" w:styleId="WW8Num1z3">
    <w:name w:val="WW8Num1z3"/>
    <w:rsid w:val="00E42C47"/>
  </w:style>
  <w:style w:type="character" w:customStyle="1" w:styleId="WW8Num1z4">
    <w:name w:val="WW8Num1z4"/>
    <w:rsid w:val="00E42C47"/>
  </w:style>
  <w:style w:type="character" w:customStyle="1" w:styleId="WW8Num1z5">
    <w:name w:val="WW8Num1z5"/>
    <w:rsid w:val="00E42C47"/>
  </w:style>
  <w:style w:type="character" w:customStyle="1" w:styleId="WW8Num1z6">
    <w:name w:val="WW8Num1z6"/>
    <w:rsid w:val="00E42C47"/>
  </w:style>
  <w:style w:type="character" w:customStyle="1" w:styleId="WW8Num1z7">
    <w:name w:val="WW8Num1z7"/>
    <w:rsid w:val="00E42C47"/>
  </w:style>
  <w:style w:type="character" w:customStyle="1" w:styleId="WW8Num1z8">
    <w:name w:val="WW8Num1z8"/>
    <w:rsid w:val="00E42C47"/>
  </w:style>
  <w:style w:type="character" w:customStyle="1" w:styleId="WW8Num2z0">
    <w:name w:val="WW8Num2z0"/>
    <w:rsid w:val="00E42C47"/>
  </w:style>
  <w:style w:type="character" w:customStyle="1" w:styleId="WW8Num3z0">
    <w:name w:val="WW8Num3z0"/>
    <w:rsid w:val="00E42C47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E42C47"/>
  </w:style>
  <w:style w:type="character" w:customStyle="1" w:styleId="WW8Num5z0">
    <w:name w:val="WW8Num5z0"/>
    <w:rsid w:val="00E42C47"/>
    <w:rPr>
      <w:rFonts w:ascii="Symbol" w:hAnsi="Symbol" w:cs="Symbol" w:hint="default"/>
    </w:rPr>
  </w:style>
  <w:style w:type="character" w:customStyle="1" w:styleId="WW8Num6z0">
    <w:name w:val="WW8Num6z0"/>
    <w:rsid w:val="00E42C47"/>
    <w:rPr>
      <w:rFonts w:eastAsia="Times New Roman" w:cs="Times New Roman" w:hint="default"/>
    </w:rPr>
  </w:style>
  <w:style w:type="character" w:customStyle="1" w:styleId="WW8Num7z0">
    <w:name w:val="WW8Num7z0"/>
    <w:rsid w:val="00E42C47"/>
    <w:rPr>
      <w:rFonts w:ascii="Symbol" w:hAnsi="Symbol" w:cs="Symbol" w:hint="default"/>
    </w:rPr>
  </w:style>
  <w:style w:type="character" w:customStyle="1" w:styleId="WW8Num8z0">
    <w:name w:val="WW8Num8z0"/>
    <w:rsid w:val="00E42C47"/>
  </w:style>
  <w:style w:type="character" w:customStyle="1" w:styleId="WW8Num8z1">
    <w:name w:val="WW8Num8z1"/>
    <w:rsid w:val="00E42C47"/>
  </w:style>
  <w:style w:type="character" w:customStyle="1" w:styleId="WW8Num8z2">
    <w:name w:val="WW8Num8z2"/>
    <w:rsid w:val="00E42C47"/>
  </w:style>
  <w:style w:type="character" w:customStyle="1" w:styleId="WW8Num8z3">
    <w:name w:val="WW8Num8z3"/>
    <w:rsid w:val="00E42C47"/>
  </w:style>
  <w:style w:type="character" w:customStyle="1" w:styleId="WW8Num8z4">
    <w:name w:val="WW8Num8z4"/>
    <w:rsid w:val="00E42C47"/>
  </w:style>
  <w:style w:type="character" w:customStyle="1" w:styleId="WW8Num8z5">
    <w:name w:val="WW8Num8z5"/>
    <w:rsid w:val="00E42C47"/>
  </w:style>
  <w:style w:type="character" w:customStyle="1" w:styleId="WW8Num8z6">
    <w:name w:val="WW8Num8z6"/>
    <w:rsid w:val="00E42C47"/>
  </w:style>
  <w:style w:type="character" w:customStyle="1" w:styleId="WW8Num8z7">
    <w:name w:val="WW8Num8z7"/>
    <w:rsid w:val="00E42C47"/>
  </w:style>
  <w:style w:type="character" w:customStyle="1" w:styleId="WW8Num8z8">
    <w:name w:val="WW8Num8z8"/>
    <w:rsid w:val="00E42C47"/>
  </w:style>
  <w:style w:type="character" w:customStyle="1" w:styleId="WW8Num9z0">
    <w:name w:val="WW8Num9z0"/>
    <w:rsid w:val="00E42C47"/>
  </w:style>
  <w:style w:type="character" w:customStyle="1" w:styleId="WW8Num9z1">
    <w:name w:val="WW8Num9z1"/>
    <w:rsid w:val="00E42C47"/>
  </w:style>
  <w:style w:type="character" w:customStyle="1" w:styleId="WW8Num9z2">
    <w:name w:val="WW8Num9z2"/>
    <w:rsid w:val="00E42C47"/>
  </w:style>
  <w:style w:type="character" w:customStyle="1" w:styleId="WW8Num9z3">
    <w:name w:val="WW8Num9z3"/>
    <w:rsid w:val="00E42C47"/>
  </w:style>
  <w:style w:type="character" w:customStyle="1" w:styleId="WW8Num9z4">
    <w:name w:val="WW8Num9z4"/>
    <w:rsid w:val="00E42C47"/>
  </w:style>
  <w:style w:type="character" w:customStyle="1" w:styleId="WW8Num9z5">
    <w:name w:val="WW8Num9z5"/>
    <w:rsid w:val="00E42C47"/>
  </w:style>
  <w:style w:type="character" w:customStyle="1" w:styleId="WW8Num9z6">
    <w:name w:val="WW8Num9z6"/>
    <w:rsid w:val="00E42C47"/>
  </w:style>
  <w:style w:type="character" w:customStyle="1" w:styleId="WW8Num9z7">
    <w:name w:val="WW8Num9z7"/>
    <w:rsid w:val="00E42C47"/>
  </w:style>
  <w:style w:type="character" w:customStyle="1" w:styleId="WW8Num9z8">
    <w:name w:val="WW8Num9z8"/>
    <w:rsid w:val="00E42C47"/>
  </w:style>
  <w:style w:type="character" w:customStyle="1" w:styleId="WW8Num10z0">
    <w:name w:val="WW8Num10z0"/>
    <w:rsid w:val="00E42C47"/>
  </w:style>
  <w:style w:type="character" w:customStyle="1" w:styleId="WW8Num10z1">
    <w:name w:val="WW8Num10z1"/>
    <w:rsid w:val="00E42C47"/>
  </w:style>
  <w:style w:type="character" w:customStyle="1" w:styleId="WW8Num10z2">
    <w:name w:val="WW8Num10z2"/>
    <w:rsid w:val="00E42C47"/>
  </w:style>
  <w:style w:type="character" w:customStyle="1" w:styleId="WW8Num10z3">
    <w:name w:val="WW8Num10z3"/>
    <w:rsid w:val="00E42C47"/>
  </w:style>
  <w:style w:type="character" w:customStyle="1" w:styleId="WW8Num10z4">
    <w:name w:val="WW8Num10z4"/>
    <w:rsid w:val="00E42C47"/>
  </w:style>
  <w:style w:type="character" w:customStyle="1" w:styleId="WW8Num10z5">
    <w:name w:val="WW8Num10z5"/>
    <w:rsid w:val="00E42C47"/>
  </w:style>
  <w:style w:type="character" w:customStyle="1" w:styleId="WW8Num10z6">
    <w:name w:val="WW8Num10z6"/>
    <w:rsid w:val="00E42C47"/>
  </w:style>
  <w:style w:type="character" w:customStyle="1" w:styleId="WW8Num10z7">
    <w:name w:val="WW8Num10z7"/>
    <w:rsid w:val="00E42C47"/>
  </w:style>
  <w:style w:type="character" w:customStyle="1" w:styleId="WW8Num10z8">
    <w:name w:val="WW8Num10z8"/>
    <w:rsid w:val="00E42C47"/>
  </w:style>
  <w:style w:type="character" w:customStyle="1" w:styleId="WW8Num11z0">
    <w:name w:val="WW8Num11z0"/>
    <w:rsid w:val="00E42C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E42C47"/>
  </w:style>
  <w:style w:type="character" w:customStyle="1" w:styleId="WW8Num11z2">
    <w:name w:val="WW8Num11z2"/>
    <w:rsid w:val="00E42C47"/>
  </w:style>
  <w:style w:type="character" w:customStyle="1" w:styleId="WW8Num11z3">
    <w:name w:val="WW8Num11z3"/>
    <w:rsid w:val="00E42C47"/>
  </w:style>
  <w:style w:type="character" w:customStyle="1" w:styleId="WW8Num11z4">
    <w:name w:val="WW8Num11z4"/>
    <w:rsid w:val="00E42C47"/>
  </w:style>
  <w:style w:type="character" w:customStyle="1" w:styleId="WW8Num11z5">
    <w:name w:val="WW8Num11z5"/>
    <w:rsid w:val="00E42C47"/>
  </w:style>
  <w:style w:type="character" w:customStyle="1" w:styleId="WW8Num11z6">
    <w:name w:val="WW8Num11z6"/>
    <w:rsid w:val="00E42C47"/>
  </w:style>
  <w:style w:type="character" w:customStyle="1" w:styleId="WW8Num11z7">
    <w:name w:val="WW8Num11z7"/>
    <w:rsid w:val="00E42C47"/>
  </w:style>
  <w:style w:type="character" w:customStyle="1" w:styleId="WW8Num11z8">
    <w:name w:val="WW8Num11z8"/>
    <w:rsid w:val="00E42C47"/>
  </w:style>
  <w:style w:type="character" w:customStyle="1" w:styleId="WW8Num12z0">
    <w:name w:val="WW8Num12z0"/>
    <w:rsid w:val="00E42C47"/>
  </w:style>
  <w:style w:type="character" w:customStyle="1" w:styleId="WW8Num12z1">
    <w:name w:val="WW8Num12z1"/>
    <w:rsid w:val="00E42C47"/>
  </w:style>
  <w:style w:type="character" w:customStyle="1" w:styleId="WW8Num12z2">
    <w:name w:val="WW8Num12z2"/>
    <w:rsid w:val="00E42C47"/>
  </w:style>
  <w:style w:type="character" w:customStyle="1" w:styleId="WW8Num12z3">
    <w:name w:val="WW8Num12z3"/>
    <w:rsid w:val="00E42C47"/>
  </w:style>
  <w:style w:type="character" w:customStyle="1" w:styleId="WW8Num12z4">
    <w:name w:val="WW8Num12z4"/>
    <w:rsid w:val="00E42C47"/>
  </w:style>
  <w:style w:type="character" w:customStyle="1" w:styleId="WW8Num12z5">
    <w:name w:val="WW8Num12z5"/>
    <w:rsid w:val="00E42C47"/>
  </w:style>
  <w:style w:type="character" w:customStyle="1" w:styleId="WW8Num12z6">
    <w:name w:val="WW8Num12z6"/>
    <w:rsid w:val="00E42C47"/>
  </w:style>
  <w:style w:type="character" w:customStyle="1" w:styleId="WW8Num12z7">
    <w:name w:val="WW8Num12z7"/>
    <w:rsid w:val="00E42C47"/>
  </w:style>
  <w:style w:type="character" w:customStyle="1" w:styleId="WW8Num12z8">
    <w:name w:val="WW8Num12z8"/>
    <w:rsid w:val="00E42C47"/>
  </w:style>
  <w:style w:type="character" w:customStyle="1" w:styleId="WW8Num13z0">
    <w:name w:val="WW8Num13z0"/>
    <w:rsid w:val="00E42C47"/>
  </w:style>
  <w:style w:type="character" w:customStyle="1" w:styleId="WW8Num13z1">
    <w:name w:val="WW8Num13z1"/>
    <w:rsid w:val="00E42C47"/>
  </w:style>
  <w:style w:type="character" w:customStyle="1" w:styleId="WW8Num13z2">
    <w:name w:val="WW8Num13z2"/>
    <w:rsid w:val="00E42C47"/>
  </w:style>
  <w:style w:type="character" w:customStyle="1" w:styleId="WW8Num13z3">
    <w:name w:val="WW8Num13z3"/>
    <w:rsid w:val="00E42C47"/>
  </w:style>
  <w:style w:type="character" w:customStyle="1" w:styleId="WW8Num13z4">
    <w:name w:val="WW8Num13z4"/>
    <w:rsid w:val="00E42C47"/>
  </w:style>
  <w:style w:type="character" w:customStyle="1" w:styleId="WW8Num13z5">
    <w:name w:val="WW8Num13z5"/>
    <w:rsid w:val="00E42C47"/>
  </w:style>
  <w:style w:type="character" w:customStyle="1" w:styleId="WW8Num13z6">
    <w:name w:val="WW8Num13z6"/>
    <w:rsid w:val="00E42C47"/>
  </w:style>
  <w:style w:type="character" w:customStyle="1" w:styleId="WW8Num13z7">
    <w:name w:val="WW8Num13z7"/>
    <w:rsid w:val="00E42C47"/>
  </w:style>
  <w:style w:type="character" w:customStyle="1" w:styleId="WW8Num13z8">
    <w:name w:val="WW8Num13z8"/>
    <w:rsid w:val="00E42C47"/>
  </w:style>
  <w:style w:type="character" w:customStyle="1" w:styleId="WW8Num14z0">
    <w:name w:val="WW8Num14z0"/>
    <w:rsid w:val="00E42C47"/>
  </w:style>
  <w:style w:type="character" w:customStyle="1" w:styleId="WW8Num14z1">
    <w:name w:val="WW8Num14z1"/>
    <w:rsid w:val="00E42C47"/>
  </w:style>
  <w:style w:type="character" w:customStyle="1" w:styleId="WW8Num14z2">
    <w:name w:val="WW8Num14z2"/>
    <w:rsid w:val="00E42C47"/>
  </w:style>
  <w:style w:type="character" w:customStyle="1" w:styleId="WW8Num14z3">
    <w:name w:val="WW8Num14z3"/>
    <w:rsid w:val="00E42C47"/>
  </w:style>
  <w:style w:type="character" w:customStyle="1" w:styleId="WW8Num14z4">
    <w:name w:val="WW8Num14z4"/>
    <w:rsid w:val="00E42C47"/>
  </w:style>
  <w:style w:type="character" w:customStyle="1" w:styleId="WW8Num14z5">
    <w:name w:val="WW8Num14z5"/>
    <w:rsid w:val="00E42C47"/>
  </w:style>
  <w:style w:type="character" w:customStyle="1" w:styleId="WW8Num14z6">
    <w:name w:val="WW8Num14z6"/>
    <w:rsid w:val="00E42C47"/>
  </w:style>
  <w:style w:type="character" w:customStyle="1" w:styleId="WW8Num14z7">
    <w:name w:val="WW8Num14z7"/>
    <w:rsid w:val="00E42C47"/>
  </w:style>
  <w:style w:type="character" w:customStyle="1" w:styleId="WW8Num14z8">
    <w:name w:val="WW8Num14z8"/>
    <w:rsid w:val="00E42C47"/>
  </w:style>
  <w:style w:type="character" w:customStyle="1" w:styleId="WW8Num2z1">
    <w:name w:val="WW8Num2z1"/>
    <w:rsid w:val="00E42C47"/>
  </w:style>
  <w:style w:type="character" w:customStyle="1" w:styleId="WW8Num2z2">
    <w:name w:val="WW8Num2z2"/>
    <w:rsid w:val="00E42C47"/>
  </w:style>
  <w:style w:type="character" w:customStyle="1" w:styleId="WW8Num2z3">
    <w:name w:val="WW8Num2z3"/>
    <w:rsid w:val="00E42C47"/>
  </w:style>
  <w:style w:type="character" w:customStyle="1" w:styleId="WW8Num2z4">
    <w:name w:val="WW8Num2z4"/>
    <w:rsid w:val="00E42C47"/>
  </w:style>
  <w:style w:type="character" w:customStyle="1" w:styleId="WW8Num2z5">
    <w:name w:val="WW8Num2z5"/>
    <w:rsid w:val="00E42C47"/>
  </w:style>
  <w:style w:type="character" w:customStyle="1" w:styleId="WW8Num2z6">
    <w:name w:val="WW8Num2z6"/>
    <w:rsid w:val="00E42C47"/>
  </w:style>
  <w:style w:type="character" w:customStyle="1" w:styleId="WW8Num2z7">
    <w:name w:val="WW8Num2z7"/>
    <w:rsid w:val="00E42C47"/>
  </w:style>
  <w:style w:type="character" w:customStyle="1" w:styleId="WW8Num2z8">
    <w:name w:val="WW8Num2z8"/>
    <w:rsid w:val="00E42C47"/>
  </w:style>
  <w:style w:type="character" w:customStyle="1" w:styleId="WW8Num15z0">
    <w:name w:val="WW8Num15z0"/>
    <w:rsid w:val="00E42C47"/>
  </w:style>
  <w:style w:type="character" w:customStyle="1" w:styleId="WW8Num15z1">
    <w:name w:val="WW8Num15z1"/>
    <w:rsid w:val="00E42C47"/>
  </w:style>
  <w:style w:type="character" w:customStyle="1" w:styleId="WW8Num15z2">
    <w:name w:val="WW8Num15z2"/>
    <w:rsid w:val="00E42C47"/>
  </w:style>
  <w:style w:type="character" w:customStyle="1" w:styleId="WW8Num15z3">
    <w:name w:val="WW8Num15z3"/>
    <w:rsid w:val="00E42C47"/>
  </w:style>
  <w:style w:type="character" w:customStyle="1" w:styleId="WW8Num15z4">
    <w:name w:val="WW8Num15z4"/>
    <w:rsid w:val="00E42C47"/>
  </w:style>
  <w:style w:type="character" w:customStyle="1" w:styleId="WW8Num15z5">
    <w:name w:val="WW8Num15z5"/>
    <w:rsid w:val="00E42C47"/>
  </w:style>
  <w:style w:type="character" w:customStyle="1" w:styleId="WW8Num15z6">
    <w:name w:val="WW8Num15z6"/>
    <w:rsid w:val="00E42C47"/>
  </w:style>
  <w:style w:type="character" w:customStyle="1" w:styleId="WW8Num15z7">
    <w:name w:val="WW8Num15z7"/>
    <w:rsid w:val="00E42C47"/>
  </w:style>
  <w:style w:type="character" w:customStyle="1" w:styleId="WW8Num15z8">
    <w:name w:val="WW8Num15z8"/>
    <w:rsid w:val="00E42C47"/>
  </w:style>
  <w:style w:type="character" w:customStyle="1" w:styleId="affffff1">
    <w:name w:val="Основной шрифт"/>
    <w:rsid w:val="00E42C47"/>
  </w:style>
  <w:style w:type="character" w:customStyle="1" w:styleId="WW8Num3z1">
    <w:name w:val="WW8Num3z1"/>
    <w:rsid w:val="00E42C47"/>
    <w:rPr>
      <w:rFonts w:ascii="Courier New" w:hAnsi="Courier New" w:cs="Courier New" w:hint="default"/>
    </w:rPr>
  </w:style>
  <w:style w:type="character" w:customStyle="1" w:styleId="WW8Num3z2">
    <w:name w:val="WW8Num3z2"/>
    <w:rsid w:val="00E42C47"/>
    <w:rPr>
      <w:rFonts w:ascii="Wingdings" w:hAnsi="Wingdings" w:cs="Wingdings" w:hint="default"/>
    </w:rPr>
  </w:style>
  <w:style w:type="character" w:customStyle="1" w:styleId="WW8Num4z1">
    <w:name w:val="WW8Num4z1"/>
    <w:rsid w:val="00E42C47"/>
  </w:style>
  <w:style w:type="character" w:customStyle="1" w:styleId="WW8Num4z2">
    <w:name w:val="WW8Num4z2"/>
    <w:rsid w:val="00E42C47"/>
  </w:style>
  <w:style w:type="character" w:customStyle="1" w:styleId="WW8Num4z3">
    <w:name w:val="WW8Num4z3"/>
    <w:rsid w:val="00E42C47"/>
  </w:style>
  <w:style w:type="character" w:customStyle="1" w:styleId="WW8Num4z4">
    <w:name w:val="WW8Num4z4"/>
    <w:rsid w:val="00E42C47"/>
  </w:style>
  <w:style w:type="character" w:customStyle="1" w:styleId="WW8Num4z5">
    <w:name w:val="WW8Num4z5"/>
    <w:rsid w:val="00E42C47"/>
  </w:style>
  <w:style w:type="character" w:customStyle="1" w:styleId="WW8Num4z6">
    <w:name w:val="WW8Num4z6"/>
    <w:rsid w:val="00E42C47"/>
  </w:style>
  <w:style w:type="character" w:customStyle="1" w:styleId="WW8Num4z7">
    <w:name w:val="WW8Num4z7"/>
    <w:rsid w:val="00E42C47"/>
  </w:style>
  <w:style w:type="character" w:customStyle="1" w:styleId="WW8Num4z8">
    <w:name w:val="WW8Num4z8"/>
    <w:rsid w:val="00E42C47"/>
  </w:style>
  <w:style w:type="character" w:customStyle="1" w:styleId="WW8Num7z1">
    <w:name w:val="WW8Num7z1"/>
    <w:rsid w:val="00E42C47"/>
  </w:style>
  <w:style w:type="character" w:customStyle="1" w:styleId="WW8Num7z2">
    <w:name w:val="WW8Num7z2"/>
    <w:rsid w:val="00E42C47"/>
  </w:style>
  <w:style w:type="character" w:customStyle="1" w:styleId="WW8Num7z3">
    <w:name w:val="WW8Num7z3"/>
    <w:rsid w:val="00E42C47"/>
  </w:style>
  <w:style w:type="character" w:customStyle="1" w:styleId="WW8Num7z4">
    <w:name w:val="WW8Num7z4"/>
    <w:rsid w:val="00E42C47"/>
  </w:style>
  <w:style w:type="character" w:customStyle="1" w:styleId="WW8Num7z5">
    <w:name w:val="WW8Num7z5"/>
    <w:rsid w:val="00E42C47"/>
  </w:style>
  <w:style w:type="character" w:customStyle="1" w:styleId="WW8Num7z6">
    <w:name w:val="WW8Num7z6"/>
    <w:rsid w:val="00E42C47"/>
  </w:style>
  <w:style w:type="character" w:customStyle="1" w:styleId="WW8Num7z7">
    <w:name w:val="WW8Num7z7"/>
    <w:rsid w:val="00E42C47"/>
  </w:style>
  <w:style w:type="character" w:customStyle="1" w:styleId="WW8Num7z8">
    <w:name w:val="WW8Num7z8"/>
    <w:rsid w:val="00E42C47"/>
  </w:style>
  <w:style w:type="character" w:customStyle="1" w:styleId="WW8Num16z0">
    <w:name w:val="WW8Num16z0"/>
    <w:rsid w:val="00E42C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E42C47"/>
  </w:style>
  <w:style w:type="character" w:customStyle="1" w:styleId="WW8Num17z1">
    <w:name w:val="WW8Num17z1"/>
    <w:rsid w:val="00E42C47"/>
  </w:style>
  <w:style w:type="character" w:customStyle="1" w:styleId="WW8Num17z2">
    <w:name w:val="WW8Num17z2"/>
    <w:rsid w:val="00E42C47"/>
  </w:style>
  <w:style w:type="character" w:customStyle="1" w:styleId="WW8Num17z3">
    <w:name w:val="WW8Num17z3"/>
    <w:rsid w:val="00E42C47"/>
  </w:style>
  <w:style w:type="character" w:customStyle="1" w:styleId="WW8Num17z4">
    <w:name w:val="WW8Num17z4"/>
    <w:rsid w:val="00E42C47"/>
  </w:style>
  <w:style w:type="character" w:customStyle="1" w:styleId="WW8Num17z5">
    <w:name w:val="WW8Num17z5"/>
    <w:rsid w:val="00E42C47"/>
  </w:style>
  <w:style w:type="character" w:customStyle="1" w:styleId="WW8Num17z6">
    <w:name w:val="WW8Num17z6"/>
    <w:rsid w:val="00E42C47"/>
  </w:style>
  <w:style w:type="character" w:customStyle="1" w:styleId="WW8Num17z7">
    <w:name w:val="WW8Num17z7"/>
    <w:rsid w:val="00E42C47"/>
  </w:style>
  <w:style w:type="character" w:customStyle="1" w:styleId="WW8Num17z8">
    <w:name w:val="WW8Num17z8"/>
    <w:rsid w:val="00E42C47"/>
  </w:style>
  <w:style w:type="character" w:customStyle="1" w:styleId="WW8Num18z0">
    <w:name w:val="WW8Num18z0"/>
    <w:rsid w:val="00E42C47"/>
    <w:rPr>
      <w:rFonts w:ascii="Symbol" w:hAnsi="Symbol" w:cs="Symbol" w:hint="default"/>
      <w:sz w:val="20"/>
    </w:rPr>
  </w:style>
  <w:style w:type="character" w:customStyle="1" w:styleId="WW8Num19z0">
    <w:name w:val="WW8Num19z0"/>
    <w:rsid w:val="00E42C47"/>
    <w:rPr>
      <w:rFonts w:ascii="Symbol" w:hAnsi="Symbol" w:cs="Symbol" w:hint="default"/>
    </w:rPr>
  </w:style>
  <w:style w:type="character" w:customStyle="1" w:styleId="WW8Num19z1">
    <w:name w:val="WW8Num19z1"/>
    <w:rsid w:val="00E42C47"/>
    <w:rPr>
      <w:rFonts w:ascii="Courier New" w:hAnsi="Courier New" w:cs="Courier New" w:hint="default"/>
    </w:rPr>
  </w:style>
  <w:style w:type="character" w:customStyle="1" w:styleId="WW8Num19z2">
    <w:name w:val="WW8Num19z2"/>
    <w:rsid w:val="00E42C47"/>
    <w:rPr>
      <w:rFonts w:ascii="Wingdings" w:hAnsi="Wingdings" w:cs="Wingdings" w:hint="default"/>
    </w:rPr>
  </w:style>
  <w:style w:type="character" w:customStyle="1" w:styleId="WW8Num20z0">
    <w:name w:val="WW8Num20z0"/>
    <w:rsid w:val="00E42C47"/>
    <w:rPr>
      <w:rFonts w:ascii="Symbol" w:hAnsi="Symbol" w:cs="Symbol" w:hint="default"/>
    </w:rPr>
  </w:style>
  <w:style w:type="character" w:customStyle="1" w:styleId="WW8Num20z1">
    <w:name w:val="WW8Num20z1"/>
    <w:rsid w:val="00E42C47"/>
    <w:rPr>
      <w:rFonts w:ascii="Courier New" w:hAnsi="Courier New" w:cs="Courier New" w:hint="default"/>
    </w:rPr>
  </w:style>
  <w:style w:type="character" w:customStyle="1" w:styleId="WW8Num20z2">
    <w:name w:val="WW8Num20z2"/>
    <w:rsid w:val="00E42C47"/>
    <w:rPr>
      <w:rFonts w:ascii="Wingdings" w:hAnsi="Wingdings" w:cs="Wingdings" w:hint="default"/>
    </w:rPr>
  </w:style>
  <w:style w:type="character" w:customStyle="1" w:styleId="WW8Num21z0">
    <w:name w:val="WW8Num21z0"/>
    <w:rsid w:val="00E42C47"/>
    <w:rPr>
      <w:rFonts w:ascii="Symbol" w:hAnsi="Symbol" w:cs="Symbol" w:hint="default"/>
      <w:sz w:val="20"/>
    </w:rPr>
  </w:style>
  <w:style w:type="character" w:customStyle="1" w:styleId="WW8Num22z0">
    <w:name w:val="WW8Num22z0"/>
    <w:rsid w:val="00E42C4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E42C47"/>
    <w:rPr>
      <w:rFonts w:ascii="Symbol" w:hAnsi="Symbol" w:cs="Symbol" w:hint="default"/>
      <w:sz w:val="20"/>
    </w:rPr>
  </w:style>
  <w:style w:type="character" w:customStyle="1" w:styleId="WW8Num24z0">
    <w:name w:val="WW8Num24z0"/>
    <w:rsid w:val="00E42C47"/>
    <w:rPr>
      <w:rFonts w:ascii="Symbol" w:hAnsi="Symbol" w:cs="Symbol" w:hint="default"/>
      <w:sz w:val="20"/>
    </w:rPr>
  </w:style>
  <w:style w:type="character" w:customStyle="1" w:styleId="WW8Num24z1">
    <w:name w:val="WW8Num24z1"/>
    <w:rsid w:val="00E42C47"/>
    <w:rPr>
      <w:rFonts w:hint="default"/>
    </w:rPr>
  </w:style>
  <w:style w:type="character" w:customStyle="1" w:styleId="WW8Num25z0">
    <w:name w:val="WW8Num25z0"/>
    <w:rsid w:val="00E42C47"/>
    <w:rPr>
      <w:rFonts w:hint="default"/>
    </w:rPr>
  </w:style>
  <w:style w:type="character" w:customStyle="1" w:styleId="WW8Num25z1">
    <w:name w:val="WW8Num25z1"/>
    <w:rsid w:val="00E42C47"/>
  </w:style>
  <w:style w:type="character" w:customStyle="1" w:styleId="WW8Num25z2">
    <w:name w:val="WW8Num25z2"/>
    <w:rsid w:val="00E42C47"/>
  </w:style>
  <w:style w:type="character" w:customStyle="1" w:styleId="WW8Num25z3">
    <w:name w:val="WW8Num25z3"/>
    <w:rsid w:val="00E42C47"/>
  </w:style>
  <w:style w:type="character" w:customStyle="1" w:styleId="WW8Num25z4">
    <w:name w:val="WW8Num25z4"/>
    <w:rsid w:val="00E42C47"/>
  </w:style>
  <w:style w:type="character" w:customStyle="1" w:styleId="WW8Num25z5">
    <w:name w:val="WW8Num25z5"/>
    <w:rsid w:val="00E42C47"/>
  </w:style>
  <w:style w:type="character" w:customStyle="1" w:styleId="WW8Num25z6">
    <w:name w:val="WW8Num25z6"/>
    <w:rsid w:val="00E42C47"/>
  </w:style>
  <w:style w:type="character" w:customStyle="1" w:styleId="WW8Num25z7">
    <w:name w:val="WW8Num25z7"/>
    <w:rsid w:val="00E42C47"/>
  </w:style>
  <w:style w:type="character" w:customStyle="1" w:styleId="WW8Num25z8">
    <w:name w:val="WW8Num25z8"/>
    <w:rsid w:val="00E42C47"/>
  </w:style>
  <w:style w:type="character" w:customStyle="1" w:styleId="WW8Num26z0">
    <w:name w:val="WW8Num26z0"/>
    <w:rsid w:val="00E42C4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E42C47"/>
    <w:rPr>
      <w:rFonts w:ascii="Symbol" w:hAnsi="Symbol" w:cs="Symbol" w:hint="default"/>
    </w:rPr>
  </w:style>
  <w:style w:type="character" w:customStyle="1" w:styleId="WW8Num27z1">
    <w:name w:val="WW8Num27z1"/>
    <w:rsid w:val="00E42C47"/>
    <w:rPr>
      <w:rFonts w:ascii="Courier New" w:hAnsi="Courier New" w:cs="Courier New" w:hint="default"/>
    </w:rPr>
  </w:style>
  <w:style w:type="character" w:customStyle="1" w:styleId="WW8Num27z2">
    <w:name w:val="WW8Num27z2"/>
    <w:rsid w:val="00E42C47"/>
    <w:rPr>
      <w:rFonts w:ascii="Wingdings" w:hAnsi="Wingdings" w:cs="Wingdings" w:hint="default"/>
    </w:rPr>
  </w:style>
  <w:style w:type="character" w:customStyle="1" w:styleId="WW8Num28z0">
    <w:name w:val="WW8Num28z0"/>
    <w:rsid w:val="00E42C47"/>
    <w:rPr>
      <w:rFonts w:cs="Times New Roman" w:hint="default"/>
    </w:rPr>
  </w:style>
  <w:style w:type="character" w:customStyle="1" w:styleId="WW8Num28z1">
    <w:name w:val="WW8Num28z1"/>
    <w:rsid w:val="00E42C47"/>
  </w:style>
  <w:style w:type="character" w:customStyle="1" w:styleId="WW8Num28z2">
    <w:name w:val="WW8Num28z2"/>
    <w:rsid w:val="00E42C47"/>
  </w:style>
  <w:style w:type="character" w:customStyle="1" w:styleId="WW8Num28z3">
    <w:name w:val="WW8Num28z3"/>
    <w:rsid w:val="00E42C47"/>
  </w:style>
  <w:style w:type="character" w:customStyle="1" w:styleId="WW8Num28z4">
    <w:name w:val="WW8Num28z4"/>
    <w:rsid w:val="00E42C47"/>
  </w:style>
  <w:style w:type="character" w:customStyle="1" w:styleId="WW8Num28z5">
    <w:name w:val="WW8Num28z5"/>
    <w:rsid w:val="00E42C47"/>
  </w:style>
  <w:style w:type="character" w:customStyle="1" w:styleId="WW8Num28z6">
    <w:name w:val="WW8Num28z6"/>
    <w:rsid w:val="00E42C47"/>
  </w:style>
  <w:style w:type="character" w:customStyle="1" w:styleId="WW8Num28z7">
    <w:name w:val="WW8Num28z7"/>
    <w:rsid w:val="00E42C47"/>
  </w:style>
  <w:style w:type="character" w:customStyle="1" w:styleId="WW8Num28z8">
    <w:name w:val="WW8Num28z8"/>
    <w:rsid w:val="00E42C47"/>
  </w:style>
  <w:style w:type="character" w:customStyle="1" w:styleId="WW8Num29z0">
    <w:name w:val="WW8Num29z0"/>
    <w:rsid w:val="00E42C47"/>
    <w:rPr>
      <w:rFonts w:ascii="Symbol" w:hAnsi="Symbol" w:cs="Symbol" w:hint="default"/>
      <w:sz w:val="20"/>
    </w:rPr>
  </w:style>
  <w:style w:type="character" w:customStyle="1" w:styleId="WW8Num30z0">
    <w:name w:val="WW8Num30z0"/>
    <w:rsid w:val="00E42C4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E42C4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E42C4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E42C47"/>
    <w:rPr>
      <w:rFonts w:ascii="Symbol" w:hAnsi="Symbol" w:cs="Symbol" w:hint="default"/>
    </w:rPr>
  </w:style>
  <w:style w:type="character" w:customStyle="1" w:styleId="WW8Num33z1">
    <w:name w:val="WW8Num33z1"/>
    <w:rsid w:val="00E42C47"/>
    <w:rPr>
      <w:rFonts w:ascii="Courier New" w:hAnsi="Courier New" w:cs="Courier New" w:hint="default"/>
    </w:rPr>
  </w:style>
  <w:style w:type="character" w:customStyle="1" w:styleId="WW8Num33z2">
    <w:name w:val="WW8Num33z2"/>
    <w:rsid w:val="00E42C47"/>
    <w:rPr>
      <w:rFonts w:ascii="Wingdings" w:hAnsi="Wingdings" w:cs="Wingdings" w:hint="default"/>
    </w:rPr>
  </w:style>
  <w:style w:type="character" w:customStyle="1" w:styleId="WW8Num34z0">
    <w:name w:val="WW8Num34z0"/>
    <w:rsid w:val="00E42C4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Link">
    <w:name w:val="Link"/>
    <w:rsid w:val="00E42C47"/>
    <w:rPr>
      <w:color w:val="0000FF"/>
      <w:u w:val="single" w:color="0000FF"/>
    </w:rPr>
  </w:style>
  <w:style w:type="character" w:customStyle="1" w:styleId="Hyperlink0">
    <w:name w:val="Hyperlink.0"/>
    <w:rsid w:val="00E42C47"/>
    <w:rPr>
      <w:color w:val="0000FF"/>
      <w:sz w:val="28"/>
      <w:szCs w:val="28"/>
      <w:u w:val="single" w:color="0000FF"/>
    </w:rPr>
  </w:style>
  <w:style w:type="character" w:customStyle="1" w:styleId="1fff5">
    <w:name w:val="Стиль1"/>
    <w:rsid w:val="00E42C47"/>
    <w:rPr>
      <w:rFonts w:ascii="Times New Roman" w:hAnsi="Times New Roman" w:cs="Times New Roman"/>
      <w:i/>
      <w:sz w:val="24"/>
    </w:rPr>
  </w:style>
  <w:style w:type="character" w:customStyle="1" w:styleId="2ff9">
    <w:name w:val="Обычный (веб) Знак2"/>
    <w:rsid w:val="00E42C47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E42C47"/>
  </w:style>
  <w:style w:type="character" w:customStyle="1" w:styleId="Zag11">
    <w:name w:val="Zag_11"/>
    <w:uiPriority w:val="99"/>
    <w:rsid w:val="00E42C47"/>
  </w:style>
  <w:style w:type="character" w:customStyle="1" w:styleId="share-counter-common">
    <w:name w:val="share-counter-common"/>
    <w:rsid w:val="00E42C47"/>
  </w:style>
  <w:style w:type="character" w:customStyle="1" w:styleId="2ffa">
    <w:name w:val="Основной текст с отступом 2 Знак"/>
    <w:link w:val="2ffb"/>
    <w:uiPriority w:val="99"/>
    <w:rsid w:val="00E42C47"/>
    <w:rPr>
      <w:rFonts w:ascii="Calibri" w:eastAsia="Calibri" w:hAnsi="Calibri" w:cs="Calibri"/>
      <w:color w:val="000000"/>
    </w:rPr>
  </w:style>
  <w:style w:type="character" w:customStyle="1" w:styleId="1fff6">
    <w:name w:val="Знак примечания1"/>
    <w:rsid w:val="00E42C47"/>
    <w:rPr>
      <w:sz w:val="16"/>
      <w:szCs w:val="16"/>
    </w:rPr>
  </w:style>
  <w:style w:type="character" w:customStyle="1" w:styleId="affffff2">
    <w:name w:val="Символ сноски"/>
    <w:rsid w:val="00E42C47"/>
    <w:rPr>
      <w:vertAlign w:val="superscript"/>
    </w:rPr>
  </w:style>
  <w:style w:type="character" w:customStyle="1" w:styleId="FontStyle22">
    <w:name w:val="Font Style22"/>
    <w:rsid w:val="00E42C47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E42C47"/>
  </w:style>
  <w:style w:type="paragraph" w:customStyle="1" w:styleId="2ffc">
    <w:name w:val="Указатель2"/>
    <w:basedOn w:val="a1"/>
    <w:rsid w:val="00E42C4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affffff3">
    <w:name w:val="Надпись"/>
    <w:basedOn w:val="a1"/>
    <w:rsid w:val="00E42C4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1fff7">
    <w:name w:val="Указатель1"/>
    <w:basedOn w:val="a1"/>
    <w:uiPriority w:val="99"/>
    <w:rsid w:val="00E42C4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HeaderFooter">
    <w:name w:val="Header &amp; Footer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ff8">
    <w:name w:val="Заголовок таблицы ссылок1"/>
    <w:next w:val="a1"/>
    <w:rsid w:val="00E42C4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customStyle="1" w:styleId="p1">
    <w:name w:val="p1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affffff4">
    <w:name w:val="Письмо"/>
    <w:basedOn w:val="a1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fff9">
    <w:name w:val="Текст выноски Знак1"/>
    <w:uiPriority w:val="99"/>
    <w:rsid w:val="00E42C47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21f5">
    <w:name w:val="Основной текст с отступом 21"/>
    <w:basedOn w:val="a1"/>
    <w:uiPriority w:val="99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Calibri" w:eastAsia="Calibri" w:hAnsi="Calibri" w:cs="Times New Roman"/>
      <w:color w:val="000000"/>
      <w:lang w:eastAsia="zh-CN"/>
    </w:rPr>
  </w:style>
  <w:style w:type="paragraph" w:customStyle="1" w:styleId="1fffa">
    <w:name w:val="Текст примечания1"/>
    <w:basedOn w:val="a1"/>
    <w:uiPriority w:val="99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customStyle="1" w:styleId="1fffb">
    <w:name w:val="Текст примечания Знак1"/>
    <w:uiPriority w:val="99"/>
    <w:rsid w:val="00E42C47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ffc">
    <w:name w:val="Тема примечания Знак1"/>
    <w:uiPriority w:val="99"/>
    <w:rsid w:val="00E42C47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ffd">
    <w:name w:val="Текст сноски Знак1"/>
    <w:uiPriority w:val="99"/>
    <w:rsid w:val="00E42C47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2ffd">
    <w:name w:val="Абзац списка2"/>
    <w:basedOn w:val="a1"/>
    <w:uiPriority w:val="99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pcenter">
    <w:name w:val="pcenter"/>
    <w:basedOn w:val="a1"/>
    <w:rsid w:val="00E42C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f5">
    <w:name w:val="Содержимое таблицы"/>
    <w:basedOn w:val="a1"/>
    <w:uiPriority w:val="99"/>
    <w:rsid w:val="00E42C4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affffff6">
    <w:name w:val="Заголовок таблицы"/>
    <w:basedOn w:val="affffff5"/>
    <w:uiPriority w:val="99"/>
    <w:rsid w:val="00E42C47"/>
    <w:pPr>
      <w:jc w:val="center"/>
    </w:pPr>
    <w:rPr>
      <w:b/>
      <w:bCs/>
    </w:rPr>
  </w:style>
  <w:style w:type="character" w:customStyle="1" w:styleId="FooterChar">
    <w:name w:val="Footer Char"/>
    <w:uiPriority w:val="99"/>
    <w:rsid w:val="00E42C47"/>
  </w:style>
  <w:style w:type="table" w:customStyle="1" w:styleId="1213">
    <w:name w:val="Сетка таблицы12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f6">
    <w:name w:val="Таблица простая 2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">
    <w:name w:val="Таблица простая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">
    <w:name w:val="Список-таблица 1 светл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">
    <w:name w:val="Список-таблица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">
    <w:name w:val="Список-таблица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">
    <w:name w:val="Список-таблица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">
    <w:name w:val="Список-таблица 5 темн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">
    <w:name w:val="Список-таблица 6 цветн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ff7">
    <w:name w:val="table of figures"/>
    <w:basedOn w:val="a1"/>
    <w:next w:val="a1"/>
    <w:uiPriority w:val="99"/>
    <w:unhideWhenUsed/>
    <w:rsid w:val="00E42C47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u-2-msonormal">
    <w:name w:val="u-2-msonormal"/>
    <w:basedOn w:val="a1"/>
    <w:uiPriority w:val="99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8">
    <w:name w:val="Стиль полужирный"/>
    <w:rsid w:val="00E42C47"/>
    <w:rPr>
      <w:rFonts w:ascii="Times New Roman" w:hAnsi="Times New Roman"/>
      <w:b/>
      <w:bCs/>
      <w:sz w:val="24"/>
    </w:rPr>
  </w:style>
  <w:style w:type="paragraph" w:customStyle="1" w:styleId="3ff0">
    <w:name w:val="Абзац списка3"/>
    <w:basedOn w:val="a1"/>
    <w:uiPriority w:val="99"/>
    <w:rsid w:val="00E42C4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ffff9">
    <w:name w:val="Петит"/>
    <w:basedOn w:val="a1"/>
    <w:rsid w:val="00E42C47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ffe">
    <w:name w:val="Неразрешенное упоминание1"/>
    <w:uiPriority w:val="99"/>
    <w:semiHidden/>
    <w:unhideWhenUsed/>
    <w:rsid w:val="00E42C47"/>
    <w:rPr>
      <w:color w:val="605E5C"/>
      <w:shd w:val="clear" w:color="auto" w:fill="E1DFDD"/>
    </w:rPr>
  </w:style>
  <w:style w:type="character" w:customStyle="1" w:styleId="Heading1Char">
    <w:name w:val="Heading 1 Char"/>
    <w:uiPriority w:val="9"/>
    <w:rsid w:val="00E42C4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42C4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42C4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42C4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42C4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42C4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42C4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42C4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42C4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E42C47"/>
    <w:rPr>
      <w:sz w:val="48"/>
      <w:szCs w:val="48"/>
    </w:rPr>
  </w:style>
  <w:style w:type="character" w:customStyle="1" w:styleId="SubtitleChar">
    <w:name w:val="Subtitle Char"/>
    <w:uiPriority w:val="11"/>
    <w:rsid w:val="00E42C47"/>
    <w:rPr>
      <w:sz w:val="24"/>
      <w:szCs w:val="24"/>
    </w:rPr>
  </w:style>
  <w:style w:type="character" w:customStyle="1" w:styleId="QuoteChar">
    <w:name w:val="Quote Char"/>
    <w:uiPriority w:val="29"/>
    <w:rsid w:val="00E42C47"/>
    <w:rPr>
      <w:i/>
    </w:rPr>
  </w:style>
  <w:style w:type="character" w:customStyle="1" w:styleId="IntenseQuoteChar">
    <w:name w:val="Intense Quote Char"/>
    <w:uiPriority w:val="30"/>
    <w:rsid w:val="00E42C47"/>
    <w:rPr>
      <w:i/>
    </w:rPr>
  </w:style>
  <w:style w:type="character" w:customStyle="1" w:styleId="HeaderChar">
    <w:name w:val="Header Char"/>
    <w:uiPriority w:val="99"/>
    <w:rsid w:val="00E42C47"/>
  </w:style>
  <w:style w:type="character" w:customStyle="1" w:styleId="CaptionChar">
    <w:name w:val="Caption Char"/>
    <w:uiPriority w:val="99"/>
    <w:rsid w:val="00E42C47"/>
  </w:style>
  <w:style w:type="table" w:customStyle="1" w:styleId="TableGridLight1">
    <w:name w:val="Table Grid Light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next w:val="-72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next w:val="-720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E42C47"/>
    <w:rPr>
      <w:sz w:val="18"/>
    </w:rPr>
  </w:style>
  <w:style w:type="character" w:customStyle="1" w:styleId="A20">
    <w:name w:val="A2"/>
    <w:uiPriority w:val="99"/>
    <w:rsid w:val="00E42C47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E42C47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E42C47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character" w:customStyle="1" w:styleId="A00">
    <w:name w:val="A0"/>
    <w:uiPriority w:val="99"/>
    <w:rsid w:val="00E42C47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E42C47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E42C47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character" w:customStyle="1" w:styleId="A40">
    <w:name w:val="A4"/>
    <w:uiPriority w:val="99"/>
    <w:rsid w:val="00E42C47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E42C47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E42C47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paragraph" w:customStyle="1" w:styleId="affffffa">
    <w:name w:val="Буллит Курсив"/>
    <w:link w:val="affffffb"/>
    <w:uiPriority w:val="99"/>
    <w:qFormat/>
    <w:rsid w:val="00E42C47"/>
    <w:pPr>
      <w:spacing w:after="0" w:line="214" w:lineRule="atLeast"/>
      <w:ind w:firstLine="244"/>
      <w:jc w:val="both"/>
    </w:pPr>
    <w:rPr>
      <w:rFonts w:ascii="NewtonCSanPin" w:eastAsia="Times New Roman" w:hAnsi="NewtonCSanPin"/>
      <w:i/>
      <w:iCs/>
      <w:color w:val="000000"/>
      <w:sz w:val="21"/>
      <w:szCs w:val="21"/>
    </w:rPr>
  </w:style>
  <w:style w:type="paragraph" w:customStyle="1" w:styleId="msonormalbullet2gif">
    <w:name w:val="msonormalbullet2.gif"/>
    <w:basedOn w:val="a1"/>
    <w:uiPriority w:val="99"/>
    <w:rsid w:val="00E42C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2110">
    <w:name w:val="Сетка таблицы211"/>
    <w:basedOn w:val="a3"/>
    <w:next w:val="af0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3"/>
    <w:uiPriority w:val="59"/>
    <w:rsid w:val="00E42C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42C4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f">
    <w:name w:val="Текст выноски1"/>
    <w:basedOn w:val="a1"/>
    <w:next w:val="af7"/>
    <w:uiPriority w:val="99"/>
    <w:semiHidden/>
    <w:unhideWhenUsed/>
    <w:rsid w:val="00E42C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E42C47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ffff0">
    <w:name w:val="Текст сноски1"/>
    <w:basedOn w:val="a1"/>
    <w:next w:val="afffd"/>
    <w:uiPriority w:val="99"/>
    <w:unhideWhenUsed/>
    <w:rsid w:val="00E42C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63">
    <w:name w:val="Основной текст (26)_"/>
    <w:link w:val="264"/>
    <w:rsid w:val="00E42C4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4">
    <w:name w:val="Основной текст (26)"/>
    <w:basedOn w:val="a1"/>
    <w:link w:val="263"/>
    <w:rsid w:val="00E42C47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3">
    <w:name w:val="Основной текст (27)_"/>
    <w:link w:val="274"/>
    <w:rsid w:val="00E42C4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4">
    <w:name w:val="Основной текст (27)"/>
    <w:basedOn w:val="a1"/>
    <w:link w:val="273"/>
    <w:rsid w:val="00E42C47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3">
    <w:name w:val="Основной текст (25)_"/>
    <w:link w:val="254"/>
    <w:rsid w:val="00E42C47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4">
    <w:name w:val="Основной текст (25)"/>
    <w:basedOn w:val="a1"/>
    <w:link w:val="253"/>
    <w:rsid w:val="00E42C47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e">
    <w:name w:val="Заголовок №5_"/>
    <w:link w:val="5f"/>
    <w:rsid w:val="00E42C4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f">
    <w:name w:val="Заголовок №5"/>
    <w:basedOn w:val="a1"/>
    <w:link w:val="5e"/>
    <w:rsid w:val="00E42C47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1">
    <w:name w:val="Заголовок №3 (3)_"/>
    <w:link w:val="332"/>
    <w:rsid w:val="00E42C4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2">
    <w:name w:val="Заголовок №3 (3)"/>
    <w:basedOn w:val="a1"/>
    <w:link w:val="331"/>
    <w:rsid w:val="00E42C47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E42C4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E42C47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6">
    <w:name w:val="Заголовок №2 (2)"/>
    <w:rsid w:val="00E42C4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6">
    <w:name w:val="Заголовок №2 (3)_"/>
    <w:link w:val="237"/>
    <w:rsid w:val="00E42C4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7">
    <w:name w:val="Заголовок №2 (3)"/>
    <w:basedOn w:val="a1"/>
    <w:link w:val="236"/>
    <w:rsid w:val="00E42C47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4">
    <w:name w:val="Заголовок №1 (5)_"/>
    <w:link w:val="155"/>
    <w:rsid w:val="00E42C4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5">
    <w:name w:val="Заголовок №1 (5)"/>
    <w:basedOn w:val="a1"/>
    <w:link w:val="154"/>
    <w:rsid w:val="00E42C47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4">
    <w:name w:val="Заголовок №2 (4)_"/>
    <w:link w:val="245"/>
    <w:rsid w:val="00E42C47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5">
    <w:name w:val="Заголовок №2 (4)"/>
    <w:basedOn w:val="a1"/>
    <w:link w:val="244"/>
    <w:rsid w:val="00E42C47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E42C47"/>
    <w:rPr>
      <w:rFonts w:ascii="Century Schoolbook" w:eastAsia="Century Schoolbook" w:hAnsi="Century Schoolbook" w:cs="Century Schoolbook"/>
      <w:spacing w:val="0"/>
      <w:sz w:val="26"/>
      <w:szCs w:val="26"/>
    </w:rPr>
  </w:style>
  <w:style w:type="table" w:customStyle="1" w:styleId="2111">
    <w:name w:val="Сетка таблицы2111"/>
    <w:basedOn w:val="a3"/>
    <w:next w:val="af0"/>
    <w:uiPriority w:val="59"/>
    <w:rsid w:val="00E42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e">
    <w:name w:val="file"/>
    <w:rsid w:val="00E42C47"/>
  </w:style>
  <w:style w:type="paragraph" w:customStyle="1" w:styleId="c16">
    <w:name w:val="c16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E42C47"/>
  </w:style>
  <w:style w:type="character" w:customStyle="1" w:styleId="flag-throbber">
    <w:name w:val="flag-throbber"/>
    <w:rsid w:val="00E42C47"/>
  </w:style>
  <w:style w:type="paragraph" w:customStyle="1" w:styleId="3ff1">
    <w:name w:val="Заголовок 3+"/>
    <w:basedOn w:val="a1"/>
    <w:rsid w:val="00E42C47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fffc">
    <w:name w:val="Placeholder Text"/>
    <w:uiPriority w:val="99"/>
    <w:semiHidden/>
    <w:rsid w:val="00E42C47"/>
    <w:rPr>
      <w:color w:val="808080"/>
    </w:rPr>
  </w:style>
  <w:style w:type="table" w:customStyle="1" w:styleId="11111">
    <w:name w:val="Сетка таблицы1111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3"/>
    <w:uiPriority w:val="59"/>
    <w:rsid w:val="00E42C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3"/>
    <w:next w:val="af0"/>
    <w:uiPriority w:val="59"/>
    <w:rsid w:val="00E42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bullet3gif">
    <w:name w:val="msobodytext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">
    <w:name w:val="Основной текст + Полужирный14"/>
    <w:rsid w:val="00E42C47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Body Text First Indent"/>
    <w:basedOn w:val="afb"/>
    <w:link w:val="affffffe"/>
    <w:semiHidden/>
    <w:unhideWhenUsed/>
    <w:rsid w:val="00E42C47"/>
    <w:pPr>
      <w:widowControl/>
      <w:spacing w:after="120"/>
      <w:ind w:left="0" w:firstLine="210"/>
    </w:pPr>
    <w:rPr>
      <w:rFonts w:ascii="Courier New" w:hAnsi="Courier New"/>
      <w:color w:val="auto"/>
      <w:sz w:val="24"/>
      <w:szCs w:val="24"/>
      <w:lang w:eastAsia="en-US"/>
    </w:rPr>
  </w:style>
  <w:style w:type="character" w:customStyle="1" w:styleId="affffffe">
    <w:name w:val="Красная строка Знак"/>
    <w:basedOn w:val="afc"/>
    <w:link w:val="affffffd"/>
    <w:semiHidden/>
    <w:rsid w:val="00E42C47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2ffe">
    <w:name w:val="Основной текст2"/>
    <w:basedOn w:val="a1"/>
    <w:rsid w:val="00E42C47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rFonts w:ascii="Calibri" w:eastAsia="Calibri" w:hAnsi="Calibri" w:cs="Times New Roman"/>
      <w:sz w:val="21"/>
      <w:szCs w:val="21"/>
    </w:rPr>
  </w:style>
  <w:style w:type="paragraph" w:customStyle="1" w:styleId="3ff2">
    <w:name w:val="Основной текст3"/>
    <w:basedOn w:val="a1"/>
    <w:rsid w:val="00E42C47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3110">
    <w:name w:val="Сетка таблицы311"/>
    <w:basedOn w:val="a3"/>
    <w:next w:val="af0"/>
    <w:uiPriority w:val="5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e">
    <w:name w:val="Основной текст8"/>
    <w:basedOn w:val="a1"/>
    <w:uiPriority w:val="99"/>
    <w:qFormat/>
    <w:rsid w:val="00E42C47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E42C47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table" w:customStyle="1" w:styleId="1410">
    <w:name w:val="Сетка таблицы141"/>
    <w:basedOn w:val="a3"/>
    <w:next w:val="af0"/>
    <w:uiPriority w:val="5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0"/>
    <w:uiPriority w:val="5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"/>
    <w:basedOn w:val="a3"/>
    <w:next w:val="af0"/>
    <w:uiPriority w:val="5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rsid w:val="00E42C47"/>
  </w:style>
  <w:style w:type="character" w:customStyle="1" w:styleId="c105">
    <w:name w:val="c105"/>
    <w:rsid w:val="00E42C47"/>
  </w:style>
  <w:style w:type="paragraph" w:customStyle="1" w:styleId="a8bullet3gif">
    <w:name w:val="a8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8">
    <w:name w:val="Оглавление 11"/>
    <w:basedOn w:val="a1"/>
    <w:next w:val="a1"/>
    <w:uiPriority w:val="39"/>
    <w:unhideWhenUsed/>
    <w:rsid w:val="00E42C47"/>
    <w:pPr>
      <w:tabs>
        <w:tab w:val="right" w:leader="dot" w:pos="8647"/>
      </w:tabs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ullet1gif">
    <w:name w:val="8bullet1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">
    <w:name w:val="Основной текст + Курсив"/>
    <w:aliases w:val="Интервал 0 pt"/>
    <w:rsid w:val="00E42C47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E42C47"/>
  </w:style>
  <w:style w:type="paragraph" w:customStyle="1" w:styleId="c34">
    <w:name w:val="c34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E42C47"/>
  </w:style>
  <w:style w:type="paragraph" w:styleId="2ffb">
    <w:name w:val="Body Text Indent 2"/>
    <w:basedOn w:val="a1"/>
    <w:link w:val="2ffa"/>
    <w:uiPriority w:val="99"/>
    <w:unhideWhenUsed/>
    <w:rsid w:val="00E42C47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f7">
    <w:name w:val="Основной текст с отступом 2 Знак1"/>
    <w:basedOn w:val="a2"/>
    <w:rsid w:val="00E42C47"/>
  </w:style>
  <w:style w:type="character" w:customStyle="1" w:styleId="c8c4">
    <w:name w:val="c8 c4"/>
    <w:rsid w:val="00E42C47"/>
  </w:style>
  <w:style w:type="character" w:customStyle="1" w:styleId="dash041e0431044b0447043d044b0439char1">
    <w:name w:val="dash041e_0431_044b_0447_043d_044b_0439__char1"/>
    <w:rsid w:val="00E42C47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E42C47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fff0">
    <w:name w:val="Буллит Знак"/>
    <w:rsid w:val="00E42C47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ff1">
    <w:name w:val="[Основной абзац]"/>
    <w:basedOn w:val="a1"/>
    <w:uiPriority w:val="99"/>
    <w:rsid w:val="00E42C47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E42C47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E42C47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a">
    <w:name w:val="Оглавление 31"/>
    <w:basedOn w:val="a1"/>
    <w:next w:val="a1"/>
    <w:uiPriority w:val="39"/>
    <w:semiHidden/>
    <w:unhideWhenUsed/>
    <w:rsid w:val="00E42C47"/>
    <w:pPr>
      <w:spacing w:after="100" w:line="360" w:lineRule="auto"/>
      <w:ind w:left="48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ffff1">
    <w:name w:val="Просмотренная гиперссылка1"/>
    <w:uiPriority w:val="99"/>
    <w:semiHidden/>
    <w:unhideWhenUsed/>
    <w:rsid w:val="00E42C47"/>
    <w:rPr>
      <w:color w:val="800080"/>
      <w:u w:val="single"/>
    </w:rPr>
  </w:style>
  <w:style w:type="character" w:customStyle="1" w:styleId="searchresult">
    <w:name w:val="search_result"/>
    <w:rsid w:val="00E42C47"/>
  </w:style>
  <w:style w:type="character" w:customStyle="1" w:styleId="FontStyle30">
    <w:name w:val="Font Style30"/>
    <w:uiPriority w:val="99"/>
    <w:rsid w:val="00E42C47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E42C47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table" w:customStyle="1" w:styleId="126">
    <w:name w:val="Таблица простая 12"/>
    <w:basedOn w:val="a3"/>
    <w:uiPriority w:val="41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7">
    <w:name w:val="Таблица простая 22"/>
    <w:basedOn w:val="a3"/>
    <w:uiPriority w:val="42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3">
    <w:name w:val="Таблица простая 32"/>
    <w:basedOn w:val="a3"/>
    <w:uiPriority w:val="43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">
    <w:name w:val="Таблица простая 42"/>
    <w:basedOn w:val="a3"/>
    <w:uiPriority w:val="44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3">
    <w:name w:val="Таблица простая 52"/>
    <w:basedOn w:val="a3"/>
    <w:uiPriority w:val="45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7">
    <w:name w:val="Таблица-сетка 1 светлая2"/>
    <w:basedOn w:val="a3"/>
    <w:uiPriority w:val="46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7">
    <w:name w:val="Таблица-сетка 22"/>
    <w:basedOn w:val="a3"/>
    <w:uiPriority w:val="47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7">
    <w:name w:val="Таблица-сетка 32"/>
    <w:basedOn w:val="a3"/>
    <w:uiPriority w:val="48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7">
    <w:name w:val="Таблица-сетка 42"/>
    <w:basedOn w:val="a3"/>
    <w:uiPriority w:val="4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7">
    <w:name w:val="Таблица-сетка 5 темная2"/>
    <w:basedOn w:val="a3"/>
    <w:uiPriority w:val="50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7">
    <w:name w:val="Таблица-сетка 6 цветная2"/>
    <w:basedOn w:val="a3"/>
    <w:uiPriority w:val="51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8">
    <w:name w:val="Список-таблица 1 светлая2"/>
    <w:basedOn w:val="a3"/>
    <w:uiPriority w:val="46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8">
    <w:name w:val="Список-таблица 22"/>
    <w:basedOn w:val="a3"/>
    <w:uiPriority w:val="47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8">
    <w:name w:val="Список-таблица 32"/>
    <w:basedOn w:val="a3"/>
    <w:uiPriority w:val="48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8">
    <w:name w:val="Список-таблица 42"/>
    <w:basedOn w:val="a3"/>
    <w:uiPriority w:val="4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8">
    <w:name w:val="Список-таблица 5 темная2"/>
    <w:basedOn w:val="a3"/>
    <w:uiPriority w:val="50"/>
    <w:rsid w:val="00E42C47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8">
    <w:name w:val="Список-таблица 6 цветная2"/>
    <w:basedOn w:val="a3"/>
    <w:uiPriority w:val="51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720">
    <w:name w:val="Заголовок 7 Знак2"/>
    <w:uiPriority w:val="9"/>
    <w:semiHidden/>
    <w:rsid w:val="00E42C47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E42C4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0">
    <w:name w:val="Заголовок 9 Знак2"/>
    <w:uiPriority w:val="9"/>
    <w:semiHidden/>
    <w:rsid w:val="00E42C4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ff">
    <w:name w:val="Текст сноски Знак2"/>
    <w:uiPriority w:val="99"/>
    <w:semiHidden/>
    <w:rsid w:val="00E42C47"/>
    <w:rPr>
      <w:sz w:val="20"/>
      <w:szCs w:val="20"/>
    </w:rPr>
  </w:style>
  <w:style w:type="table" w:customStyle="1" w:styleId="1510">
    <w:name w:val="Сетка таблицы15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42C47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character" w:customStyle="1" w:styleId="1ffff2">
    <w:name w:val="Стиль1 Знак"/>
    <w:rsid w:val="00E42C4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f3">
    <w:name w:val="Заг 4"/>
    <w:basedOn w:val="a1"/>
    <w:qFormat/>
    <w:rsid w:val="00E42C4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ff2">
    <w:name w:val="Курсив"/>
    <w:basedOn w:val="afffff2"/>
    <w:qFormat/>
    <w:rsid w:val="00E42C47"/>
    <w:pPr>
      <w:textAlignment w:val="center"/>
    </w:pPr>
    <w:rPr>
      <w:rFonts w:eastAsia="Times New Roman"/>
      <w:i/>
      <w:iCs/>
      <w:lang w:eastAsia="ru-RU"/>
    </w:rPr>
  </w:style>
  <w:style w:type="paragraph" w:customStyle="1" w:styleId="Zag1">
    <w:name w:val="Zag_1"/>
    <w:basedOn w:val="a1"/>
    <w:uiPriority w:val="99"/>
    <w:qFormat/>
    <w:rsid w:val="00E42C47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Zag30">
    <w:name w:val="Zag_3"/>
    <w:basedOn w:val="a1"/>
    <w:qFormat/>
    <w:rsid w:val="00E42C4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ffffff3">
    <w:name w:val="Ξαϋχνϋι"/>
    <w:basedOn w:val="a1"/>
    <w:uiPriority w:val="99"/>
    <w:qFormat/>
    <w:rsid w:val="00E42C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ffb">
    <w:name w:val="Буллит Курсив Знак"/>
    <w:link w:val="affffffa"/>
    <w:uiPriority w:val="99"/>
    <w:rsid w:val="00E42C47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E42C47"/>
  </w:style>
  <w:style w:type="paragraph" w:customStyle="1" w:styleId="afffffff4">
    <w:name w:val="Название таблицы"/>
    <w:basedOn w:val="afffff2"/>
    <w:qFormat/>
    <w:rsid w:val="00E42C47"/>
    <w:pPr>
      <w:spacing w:before="113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E42C4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1">
    <w:name w:val="Основной текст (20)"/>
    <w:rsid w:val="00E42C4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E42C4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E42C4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E42C4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5">
    <w:name w:val="Текст в заданном формате"/>
    <w:basedOn w:val="a1"/>
    <w:uiPriority w:val="99"/>
    <w:rsid w:val="00E42C4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ff6">
    <w:name w:val="Новый"/>
    <w:basedOn w:val="a1"/>
    <w:rsid w:val="00E42C4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f7">
    <w:name w:val="Подзаг"/>
    <w:basedOn w:val="afffff2"/>
    <w:qFormat/>
    <w:rsid w:val="00E42C47"/>
    <w:pPr>
      <w:spacing w:before="113" w:after="28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character" w:customStyle="1" w:styleId="fontstyle21">
    <w:name w:val="fontstyle21"/>
    <w:rsid w:val="00E42C47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E42C47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E42C47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E42C47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E42C47"/>
    <w:rPr>
      <w:color w:val="000000"/>
      <w:sz w:val="20"/>
      <w:szCs w:val="20"/>
    </w:rPr>
  </w:style>
  <w:style w:type="character" w:customStyle="1" w:styleId="1ffff3">
    <w:name w:val="Верхний колонтитул Знак1"/>
    <w:uiPriority w:val="99"/>
    <w:rsid w:val="00E42C4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E42C47"/>
  </w:style>
  <w:style w:type="paragraph" w:customStyle="1" w:styleId="afffffff8">
    <w:name w:val="подзаголовок"/>
    <w:basedOn w:val="afffffff1"/>
    <w:rsid w:val="00E42C47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E42C47"/>
    <w:rPr>
      <w:color w:val="FF0000"/>
    </w:rPr>
  </w:style>
  <w:style w:type="paragraph" w:customStyle="1" w:styleId="Zag2">
    <w:name w:val="Zag_2"/>
    <w:basedOn w:val="a1"/>
    <w:qFormat/>
    <w:rsid w:val="00E42C4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ffff9">
    <w:name w:val="[Без стиля]"/>
    <w:rsid w:val="00E42C4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afffffffa">
    <w:name w:val="без абзаца"/>
    <w:basedOn w:val="afffffff8"/>
    <w:uiPriority w:val="99"/>
    <w:rsid w:val="00E42C47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E42C47"/>
    <w:rPr>
      <w:color w:val="FF0000"/>
    </w:rPr>
  </w:style>
  <w:style w:type="numbering" w:customStyle="1" w:styleId="1113">
    <w:name w:val="Нет списка111"/>
    <w:next w:val="a4"/>
    <w:uiPriority w:val="99"/>
    <w:semiHidden/>
    <w:unhideWhenUsed/>
    <w:rsid w:val="00E42C47"/>
  </w:style>
  <w:style w:type="paragraph" w:customStyle="1" w:styleId="ParagraphStyle">
    <w:name w:val="Paragraph Style"/>
    <w:rsid w:val="00E42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E42C47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E42C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E42C47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E42C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E42C47"/>
    <w:rPr>
      <w:rFonts w:ascii="Arial" w:eastAsia="Times New Roman" w:hAnsi="Arial" w:cs="Times New Roman"/>
      <w:vanish/>
      <w:sz w:val="16"/>
      <w:szCs w:val="16"/>
    </w:rPr>
  </w:style>
  <w:style w:type="character" w:customStyle="1" w:styleId="ft1">
    <w:name w:val="ft1"/>
    <w:rsid w:val="00E42C47"/>
  </w:style>
  <w:style w:type="character" w:styleId="HTML">
    <w:name w:val="HTML Cite"/>
    <w:rsid w:val="00E42C47"/>
    <w:rPr>
      <w:rFonts w:ascii="Times New Roman" w:hAnsi="Times New Roman" w:cs="Times New Roman" w:hint="default"/>
      <w:i/>
      <w:iCs/>
    </w:rPr>
  </w:style>
  <w:style w:type="paragraph" w:styleId="1ffff4">
    <w:name w:val="index 1"/>
    <w:basedOn w:val="a1"/>
    <w:next w:val="a1"/>
    <w:autoRedefine/>
    <w:uiPriority w:val="99"/>
    <w:semiHidden/>
    <w:unhideWhenUsed/>
    <w:rsid w:val="00E42C47"/>
    <w:pPr>
      <w:widowControl w:val="0"/>
      <w:ind w:left="220" w:hanging="220"/>
    </w:pPr>
    <w:rPr>
      <w:rFonts w:ascii="Calibri" w:eastAsia="Calibri" w:hAnsi="Calibri" w:cs="Times New Roman"/>
    </w:rPr>
  </w:style>
  <w:style w:type="table" w:customStyle="1" w:styleId="TableNormal21">
    <w:name w:val="Table Normal21"/>
    <w:uiPriority w:val="2"/>
    <w:semiHidden/>
    <w:unhideWhenUsed/>
    <w:qFormat/>
    <w:rsid w:val="00E42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Сетка таблицы7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Таблица простая 1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2">
    <w:name w:val="Таблица простая 2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">
    <w:name w:val="Таблица простая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">
    <w:name w:val="Таблица простая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0">
    <w:name w:val="Таблица-сетка 1 светлая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0">
    <w:name w:val="Таблица-сетка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0">
    <w:name w:val="Таблица-сетка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0">
    <w:name w:val="Таблица-сетка 4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0">
    <w:name w:val="Таблица-сетка 5 темная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0">
    <w:name w:val="Таблица-сетка 6 цветная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1">
    <w:name w:val="Таблица-сетка 7 цветная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1">
    <w:name w:val="Список-таблица 1 светлая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1">
    <w:name w:val="Список-таблица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1">
    <w:name w:val="Список-таблица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1">
    <w:name w:val="Список-таблица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1">
    <w:name w:val="Список-таблица 5 темная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1">
    <w:name w:val="Список-таблица 6 цветная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10">
    <w:name w:val="Список-таблица 7 цветная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E42C47"/>
  </w:style>
  <w:style w:type="numbering" w:customStyle="1" w:styleId="134">
    <w:name w:val="Нет списка13"/>
    <w:next w:val="a4"/>
    <w:uiPriority w:val="99"/>
    <w:semiHidden/>
    <w:unhideWhenUsed/>
    <w:rsid w:val="00E42C47"/>
  </w:style>
  <w:style w:type="numbering" w:customStyle="1" w:styleId="145">
    <w:name w:val="Нет списка14"/>
    <w:next w:val="a4"/>
    <w:uiPriority w:val="99"/>
    <w:semiHidden/>
    <w:unhideWhenUsed/>
    <w:rsid w:val="00E42C47"/>
  </w:style>
  <w:style w:type="table" w:customStyle="1" w:styleId="812">
    <w:name w:val="Сетка таблицы8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6">
    <w:name w:val="Нет списка15"/>
    <w:next w:val="a4"/>
    <w:uiPriority w:val="99"/>
    <w:semiHidden/>
    <w:unhideWhenUsed/>
    <w:rsid w:val="00E42C47"/>
  </w:style>
  <w:style w:type="paragraph" w:customStyle="1" w:styleId="Textbody">
    <w:name w:val="Text body"/>
    <w:basedOn w:val="a1"/>
    <w:rsid w:val="00E42C47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4">
    <w:name w:val="Нет списка16"/>
    <w:next w:val="a4"/>
    <w:uiPriority w:val="99"/>
    <w:semiHidden/>
    <w:unhideWhenUsed/>
    <w:rsid w:val="00E42C47"/>
  </w:style>
  <w:style w:type="table" w:customStyle="1" w:styleId="912">
    <w:name w:val="Сетка таблицы9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4">
    <w:name w:val="Table Grid Light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Таблица простая 1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0">
    <w:name w:val="Таблица простая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0">
    <w:name w:val="Таблица простая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0">
    <w:name w:val="Таблица-сетка 1 светл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0">
    <w:name w:val="Таблица-сетка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0">
    <w:name w:val="Таблица-сетка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0">
    <w:name w:val="Таблица-сетка 4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0">
    <w:name w:val="Таблица-сетка 5 темн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0">
    <w:name w:val="Таблица-сетка 6 цветн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1">
    <w:name w:val="Список-таблица 1 светл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1">
    <w:name w:val="Список-таблица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1">
    <w:name w:val="Список-таблица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1">
    <w:name w:val="Список-таблица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1">
    <w:name w:val="Список-таблица 5 темн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1">
    <w:name w:val="Список-таблица 6 цветн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2">
    <w:name w:val="Заголовок №4 (2)_"/>
    <w:link w:val="423"/>
    <w:rsid w:val="00E42C47"/>
    <w:rPr>
      <w:shd w:val="clear" w:color="auto" w:fill="FFFFFF"/>
    </w:rPr>
  </w:style>
  <w:style w:type="paragraph" w:customStyle="1" w:styleId="423">
    <w:name w:val="Заголовок №4 (2)"/>
    <w:basedOn w:val="a1"/>
    <w:link w:val="422"/>
    <w:rsid w:val="00E42C47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4">
    <w:name w:val="Нет списка17"/>
    <w:next w:val="a4"/>
    <w:uiPriority w:val="99"/>
    <w:semiHidden/>
    <w:unhideWhenUsed/>
    <w:rsid w:val="00E42C47"/>
  </w:style>
  <w:style w:type="table" w:customStyle="1" w:styleId="1010">
    <w:name w:val="Сетка таблицы10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5">
    <w:name w:val="Table Grid Light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Таблица простая 1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0">
    <w:name w:val="Таблица простая 4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0">
    <w:name w:val="Таблица простая 5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0">
    <w:name w:val="Таблица-сетка 1 светл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0">
    <w:name w:val="Таблица-сетка 2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0">
    <w:name w:val="Таблица-сетка 3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0">
    <w:name w:val="Таблица-сетка 4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0">
    <w:name w:val="Таблица-сетка 5 темн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0">
    <w:name w:val="Таблица-сетка 6 цветн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1">
    <w:name w:val="Список-таблица 1 светл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1">
    <w:name w:val="Список-таблица 2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1">
    <w:name w:val="Список-таблица 3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1">
    <w:name w:val="Список-таблица 4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1">
    <w:name w:val="Список-таблица 5 темн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1">
    <w:name w:val="Список-таблица 6 цветн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4">
    <w:name w:val="Нет списка18"/>
    <w:next w:val="a4"/>
    <w:uiPriority w:val="99"/>
    <w:semiHidden/>
    <w:unhideWhenUsed/>
    <w:rsid w:val="00E42C47"/>
  </w:style>
  <w:style w:type="table" w:customStyle="1" w:styleId="1610">
    <w:name w:val="Сетка таблицы16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6">
    <w:name w:val="Table Grid Light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Таблица простая 11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0">
    <w:name w:val="Таблица-сетка 1 светл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0">
    <w:name w:val="Таблица-сетка 2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0">
    <w:name w:val="Таблица-сетка 3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0">
    <w:name w:val="Таблица-сетка 414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0">
    <w:name w:val="Таблица-сетка 5 темн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0">
    <w:name w:val="Таблица-сетка 6 цветн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1">
    <w:name w:val="Список-таблица 1 светл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1">
    <w:name w:val="Список-таблица 2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1">
    <w:name w:val="Список-таблица 3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1">
    <w:name w:val="Список-таблица 4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1">
    <w:name w:val="Список-таблица 5 темн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1">
    <w:name w:val="Список-таблица 6 цветн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4">
    <w:name w:val="Нет списка19"/>
    <w:next w:val="a4"/>
    <w:uiPriority w:val="99"/>
    <w:semiHidden/>
    <w:unhideWhenUsed/>
    <w:rsid w:val="00E42C47"/>
  </w:style>
  <w:style w:type="table" w:customStyle="1" w:styleId="1710">
    <w:name w:val="Сетка таблицы17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7">
    <w:name w:val="Table Grid Light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Таблица простая 11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0">
    <w:name w:val="Таблица простая 3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0">
    <w:name w:val="Таблица-сетка 1 светл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0">
    <w:name w:val="Таблица-сетка 2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0">
    <w:name w:val="Таблица-сетка 3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0">
    <w:name w:val="Таблица-сетка 415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0">
    <w:name w:val="Таблица-сетка 5 темн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0">
    <w:name w:val="Таблица-сетка 6 цветн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1">
    <w:name w:val="Список-таблица 1 светл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1">
    <w:name w:val="Список-таблица 2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1">
    <w:name w:val="Список-таблица 3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1">
    <w:name w:val="Список-таблица 4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1">
    <w:name w:val="Список-таблица 5 темн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1">
    <w:name w:val="Список-таблица 6 цветн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4">
    <w:name w:val="Нет списка110"/>
    <w:next w:val="a4"/>
    <w:uiPriority w:val="99"/>
    <w:semiHidden/>
    <w:unhideWhenUsed/>
    <w:rsid w:val="00E42C47"/>
  </w:style>
  <w:style w:type="table" w:customStyle="1" w:styleId="TableNormal4">
    <w:name w:val="Table Normal4"/>
    <w:uiPriority w:val="2"/>
    <w:semiHidden/>
    <w:qFormat/>
    <w:rsid w:val="00E42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42C47"/>
    <w:rPr>
      <w:color w:val="605E5C"/>
      <w:shd w:val="clear" w:color="auto" w:fill="E1DFDD"/>
    </w:rPr>
  </w:style>
  <w:style w:type="numbering" w:customStyle="1" w:styleId="202">
    <w:name w:val="Нет списка20"/>
    <w:next w:val="a4"/>
    <w:uiPriority w:val="99"/>
    <w:semiHidden/>
    <w:unhideWhenUsed/>
    <w:rsid w:val="00E42C47"/>
  </w:style>
  <w:style w:type="table" w:customStyle="1" w:styleId="TableGridLight8">
    <w:name w:val="Table Grid Light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Таблица простая 116"/>
    <w:basedOn w:val="a3"/>
    <w:next w:val="126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0">
    <w:name w:val="Таблица простая 216"/>
    <w:basedOn w:val="a3"/>
    <w:next w:val="227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0">
    <w:name w:val="Таблица простая 316"/>
    <w:basedOn w:val="a3"/>
    <w:next w:val="32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1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0">
    <w:name w:val="Таблица-сетка 1 светлая16"/>
    <w:basedOn w:val="a3"/>
    <w:next w:val="-1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0">
    <w:name w:val="Таблица-сетка 216"/>
    <w:basedOn w:val="a3"/>
    <w:next w:val="-2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0">
    <w:name w:val="Таблица-сетка 316"/>
    <w:basedOn w:val="a3"/>
    <w:next w:val="-3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0">
    <w:name w:val="Таблица-сетка 416"/>
    <w:basedOn w:val="a3"/>
    <w:next w:val="-427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0">
    <w:name w:val="Таблица-сетка 5 темная16"/>
    <w:basedOn w:val="a3"/>
    <w:next w:val="-5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0">
    <w:name w:val="Таблица-сетка 6 цветная16"/>
    <w:basedOn w:val="a3"/>
    <w:next w:val="-6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1">
    <w:name w:val="Список-таблица 1 светлая16"/>
    <w:basedOn w:val="a3"/>
    <w:next w:val="-128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1">
    <w:name w:val="Список-таблица 216"/>
    <w:basedOn w:val="a3"/>
    <w:next w:val="-228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1">
    <w:name w:val="Список-таблица 316"/>
    <w:basedOn w:val="a3"/>
    <w:next w:val="-328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1">
    <w:name w:val="Список-таблица 416"/>
    <w:basedOn w:val="a3"/>
    <w:next w:val="-428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1">
    <w:name w:val="Список-таблица 5 темная16"/>
    <w:basedOn w:val="a3"/>
    <w:next w:val="-528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1">
    <w:name w:val="Список-таблица 6 цветная16"/>
    <w:basedOn w:val="a3"/>
    <w:next w:val="-628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0">
    <w:name w:val="Сетка таблицы18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3"/>
    <w:uiPriority w:val="59"/>
    <w:rsid w:val="00E42C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42C4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0">
    <w:name w:val="Сетка таблицы112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3"/>
    <w:next w:val="af0"/>
    <w:uiPriority w:val="59"/>
    <w:rsid w:val="00E42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3"/>
    <w:next w:val="af0"/>
    <w:uiPriority w:val="5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3"/>
    <w:next w:val="af0"/>
    <w:uiPriority w:val="5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Таблица простая 121"/>
    <w:basedOn w:val="a3"/>
    <w:uiPriority w:val="41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4">
    <w:name w:val="Таблица простая 221"/>
    <w:basedOn w:val="a3"/>
    <w:uiPriority w:val="42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0">
    <w:name w:val="Таблица простая 321"/>
    <w:basedOn w:val="a3"/>
    <w:uiPriority w:val="43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7">
    <w:name w:val="Таблица-сетка 1 светлая21"/>
    <w:basedOn w:val="a3"/>
    <w:uiPriority w:val="46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7">
    <w:name w:val="Таблица-сетка 221"/>
    <w:basedOn w:val="a3"/>
    <w:uiPriority w:val="47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7">
    <w:name w:val="Таблица-сетка 321"/>
    <w:basedOn w:val="a3"/>
    <w:uiPriority w:val="48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7">
    <w:name w:val="Таблица-сетка 421"/>
    <w:basedOn w:val="a3"/>
    <w:uiPriority w:val="4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7">
    <w:name w:val="Таблица-сетка 5 темная21"/>
    <w:basedOn w:val="a3"/>
    <w:uiPriority w:val="50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7">
    <w:name w:val="Таблица-сетка 6 цветная21"/>
    <w:basedOn w:val="a3"/>
    <w:uiPriority w:val="51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8">
    <w:name w:val="Список-таблица 1 светлая21"/>
    <w:basedOn w:val="a3"/>
    <w:uiPriority w:val="46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8">
    <w:name w:val="Список-таблица 221"/>
    <w:basedOn w:val="a3"/>
    <w:uiPriority w:val="47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8">
    <w:name w:val="Список-таблица 321"/>
    <w:basedOn w:val="a3"/>
    <w:uiPriority w:val="48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8">
    <w:name w:val="Список-таблица 421"/>
    <w:basedOn w:val="a3"/>
    <w:uiPriority w:val="4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8">
    <w:name w:val="Список-таблица 5 темная21"/>
    <w:basedOn w:val="a3"/>
    <w:uiPriority w:val="50"/>
    <w:rsid w:val="00E42C47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8">
    <w:name w:val="Список-таблица 6 цветная21"/>
    <w:basedOn w:val="a3"/>
    <w:uiPriority w:val="51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E42C4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010">
    <w:name w:val="Сетка таблицы20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9">
    <w:name w:val="Table Grid Light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Таблица простая 11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">
    <w:name w:val="Таблица простая 4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">
    <w:name w:val="Таблица простая 5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0">
    <w:name w:val="Таблица-сетка 1 светл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0">
    <w:name w:val="Таблица-сетка 2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0">
    <w:name w:val="Таблица-сетка 3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0">
    <w:name w:val="Таблица-сетка 417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0">
    <w:name w:val="Таблица-сетка 5 темн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0">
    <w:name w:val="Таблица-сетка 6 цветн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1">
    <w:name w:val="Список-таблица 1 светл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1">
    <w:name w:val="Список-таблица 2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1">
    <w:name w:val="Список-таблица 3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1">
    <w:name w:val="Список-таблица 4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1">
    <w:name w:val="Список-таблица 5 темн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1">
    <w:name w:val="Список-таблица 6 цветн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8">
    <w:name w:val="Нет списка22"/>
    <w:next w:val="a4"/>
    <w:uiPriority w:val="99"/>
    <w:semiHidden/>
    <w:unhideWhenUsed/>
    <w:rsid w:val="00E42C47"/>
  </w:style>
  <w:style w:type="numbering" w:customStyle="1" w:styleId="238">
    <w:name w:val="Нет списка23"/>
    <w:next w:val="a4"/>
    <w:uiPriority w:val="99"/>
    <w:semiHidden/>
    <w:unhideWhenUsed/>
    <w:rsid w:val="00E42C47"/>
  </w:style>
  <w:style w:type="numbering" w:customStyle="1" w:styleId="246">
    <w:name w:val="Нет списка24"/>
    <w:next w:val="a4"/>
    <w:uiPriority w:val="99"/>
    <w:semiHidden/>
    <w:unhideWhenUsed/>
    <w:rsid w:val="00E42C47"/>
  </w:style>
  <w:style w:type="numbering" w:customStyle="1" w:styleId="255">
    <w:name w:val="Нет списка25"/>
    <w:next w:val="a4"/>
    <w:uiPriority w:val="99"/>
    <w:semiHidden/>
    <w:unhideWhenUsed/>
    <w:rsid w:val="00E42C47"/>
  </w:style>
  <w:style w:type="table" w:customStyle="1" w:styleId="TableNormal6">
    <w:name w:val="Table Normal6"/>
    <w:uiPriority w:val="2"/>
    <w:semiHidden/>
    <w:unhideWhenUsed/>
    <w:qFormat/>
    <w:rsid w:val="00E42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5">
    <w:name w:val="Нет списка26"/>
    <w:next w:val="a4"/>
    <w:uiPriority w:val="99"/>
    <w:semiHidden/>
    <w:unhideWhenUsed/>
    <w:rsid w:val="00E42C47"/>
  </w:style>
  <w:style w:type="numbering" w:customStyle="1" w:styleId="11110">
    <w:name w:val="Нет списка1111"/>
    <w:next w:val="a4"/>
    <w:uiPriority w:val="99"/>
    <w:semiHidden/>
    <w:unhideWhenUsed/>
    <w:rsid w:val="00E42C47"/>
  </w:style>
  <w:style w:type="paragraph" w:customStyle="1" w:styleId="127">
    <w:name w:val="Заголовок 12"/>
    <w:basedOn w:val="a1"/>
    <w:uiPriority w:val="1"/>
    <w:qFormat/>
    <w:rsid w:val="00E42C47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56">
    <w:name w:val="Сетка таблицы25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qFormat/>
    <w:rsid w:val="00E42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E42C47"/>
  </w:style>
  <w:style w:type="paragraph" w:customStyle="1" w:styleId="afffffffb">
    <w:name w:val="a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ff5">
    <w:name w:val="1Стиль"/>
    <w:basedOn w:val="a5"/>
    <w:qFormat/>
    <w:rsid w:val="00E42C47"/>
    <w:pPr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Cs/>
      <w:sz w:val="28"/>
      <w:szCs w:val="28"/>
      <w:lang w:eastAsia="zh-CN"/>
    </w:rPr>
  </w:style>
  <w:style w:type="character" w:customStyle="1" w:styleId="path-separator">
    <w:name w:val="path-separator"/>
    <w:rsid w:val="00E42C47"/>
  </w:style>
  <w:style w:type="character" w:customStyle="1" w:styleId="l9ipkfa">
    <w:name w:val="l9ipkfa"/>
    <w:rsid w:val="00E42C47"/>
  </w:style>
  <w:style w:type="numbering" w:customStyle="1" w:styleId="275">
    <w:name w:val="Нет списка27"/>
    <w:next w:val="a4"/>
    <w:uiPriority w:val="99"/>
    <w:semiHidden/>
    <w:unhideWhenUsed/>
    <w:rsid w:val="00E42C47"/>
  </w:style>
  <w:style w:type="paragraph" w:customStyle="1" w:styleId="c31">
    <w:name w:val="c31"/>
    <w:basedOn w:val="a1"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3">
    <w:name w:val="Нет списка28"/>
    <w:next w:val="a4"/>
    <w:uiPriority w:val="99"/>
    <w:semiHidden/>
    <w:unhideWhenUsed/>
    <w:rsid w:val="00E42C47"/>
  </w:style>
  <w:style w:type="table" w:customStyle="1" w:styleId="TableGridLight10">
    <w:name w:val="Table Grid Light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Таблица простая 11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0">
    <w:name w:val="Таблица простая 21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0">
    <w:name w:val="Таблица простая 3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E42C47"/>
    <w:rPr>
      <w:sz w:val="20"/>
    </w:rPr>
  </w:style>
  <w:style w:type="paragraph" w:customStyle="1" w:styleId="afffffffc">
    <w:name w:val="Таблица"/>
    <w:basedOn w:val="afffff2"/>
    <w:qFormat/>
    <w:rsid w:val="00E42C47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  <w:lang w:eastAsia="ru-RU"/>
    </w:rPr>
  </w:style>
  <w:style w:type="paragraph" w:styleId="afffffffd">
    <w:name w:val="Message Header"/>
    <w:basedOn w:val="afffffffc"/>
    <w:link w:val="afffffffe"/>
    <w:rsid w:val="00E42C47"/>
    <w:pPr>
      <w:jc w:val="center"/>
    </w:pPr>
    <w:rPr>
      <w:b/>
      <w:bCs/>
    </w:rPr>
  </w:style>
  <w:style w:type="character" w:customStyle="1" w:styleId="afffffffe">
    <w:name w:val="Шапка Знак"/>
    <w:basedOn w:val="a2"/>
    <w:link w:val="afffffffd"/>
    <w:rsid w:val="00E42C47"/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paragraph" w:customStyle="1" w:styleId="affffffff">
    <w:name w:val="Приложение"/>
    <w:basedOn w:val="1e"/>
    <w:qFormat/>
    <w:rsid w:val="00E42C47"/>
    <w:pPr>
      <w:keepNext/>
      <w:pageBreakBefore w:val="0"/>
      <w:widowControl/>
      <w:pBdr>
        <w:bottom w:val="none" w:sz="0" w:space="0" w:color="auto"/>
      </w:pBdr>
      <w:suppressAutoHyphens w:val="0"/>
      <w:autoSpaceDE/>
      <w:autoSpaceDN/>
      <w:adjustRightInd/>
      <w:spacing w:before="0" w:after="170" w:line="214" w:lineRule="atLeast"/>
      <w:ind w:left="3005"/>
      <w:textAlignment w:val="auto"/>
    </w:pPr>
    <w:rPr>
      <w:rFonts w:ascii="NewtonCSanPin" w:hAnsi="NewtonCSanPin" w:cs="NewtonCSanPin"/>
      <w:caps w:val="0"/>
      <w:sz w:val="21"/>
      <w:szCs w:val="21"/>
    </w:rPr>
  </w:style>
  <w:style w:type="paragraph" w:styleId="affffffff0">
    <w:name w:val="Signature"/>
    <w:basedOn w:val="afffff2"/>
    <w:link w:val="affffffff1"/>
    <w:rsid w:val="00E42C47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ff1">
    <w:name w:val="Подпись Знак"/>
    <w:basedOn w:val="a2"/>
    <w:link w:val="affffffff0"/>
    <w:rsid w:val="00E42C47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ff2">
    <w:name w:val="В скобках"/>
    <w:basedOn w:val="affffffff0"/>
    <w:qFormat/>
    <w:rsid w:val="00E42C47"/>
    <w:pPr>
      <w:spacing w:line="174" w:lineRule="atLeast"/>
    </w:pPr>
    <w:rPr>
      <w:sz w:val="17"/>
      <w:szCs w:val="17"/>
    </w:rPr>
  </w:style>
  <w:style w:type="paragraph" w:customStyle="1" w:styleId="1ffff6">
    <w:name w:val="Содержание 1"/>
    <w:basedOn w:val="afffff2"/>
    <w:qFormat/>
    <w:rsid w:val="00E42C47"/>
    <w:pPr>
      <w:autoSpaceDE/>
      <w:autoSpaceDN/>
      <w:adjustRightInd/>
      <w:ind w:firstLine="0"/>
    </w:pPr>
    <w:rPr>
      <w:rFonts w:ascii="Times New Roman" w:eastAsia="Times New Roman" w:hAnsi="Times New Roman"/>
      <w:lang w:eastAsia="ru-RU"/>
    </w:rPr>
  </w:style>
  <w:style w:type="paragraph" w:customStyle="1" w:styleId="3ff3">
    <w:name w:val="Заг 3"/>
    <w:basedOn w:val="27"/>
    <w:qFormat/>
    <w:rsid w:val="00E42C47"/>
    <w:pPr>
      <w:keepNext/>
      <w:widowControl/>
      <w:suppressAutoHyphens w:val="0"/>
      <w:autoSpaceDE/>
      <w:autoSpaceDN/>
      <w:adjustRightInd/>
      <w:spacing w:before="255" w:after="113"/>
      <w:jc w:val="center"/>
      <w:textAlignment w:val="auto"/>
    </w:pPr>
    <w:rPr>
      <w:rFonts w:ascii="PragmaticaC" w:hAnsi="PragmaticaC" w:cs="PragmaticaC"/>
      <w:b/>
      <w:bCs/>
      <w:i/>
      <w:iCs/>
      <w:caps w:val="0"/>
      <w:sz w:val="23"/>
      <w:szCs w:val="23"/>
    </w:rPr>
  </w:style>
  <w:style w:type="paragraph" w:customStyle="1" w:styleId="affffffff3">
    <w:name w:val="Пж Курсив"/>
    <w:basedOn w:val="afffff2"/>
    <w:qFormat/>
    <w:rsid w:val="00E42C47"/>
    <w:pPr>
      <w:autoSpaceDE/>
      <w:autoSpaceDN/>
      <w:adjustRightInd/>
    </w:pPr>
    <w:rPr>
      <w:rFonts w:eastAsia="Times New Roman"/>
      <w:b/>
      <w:bCs/>
      <w:i/>
      <w:iCs/>
      <w:lang w:eastAsia="ru-RU"/>
    </w:rPr>
  </w:style>
  <w:style w:type="character" w:customStyle="1" w:styleId="1-2a">
    <w:name w:val="Средняя сетка 1 - Акцент 2 Знак"/>
    <w:uiPriority w:val="34"/>
    <w:rsid w:val="00E42C47"/>
    <w:rPr>
      <w:rFonts w:ascii="Calibri" w:eastAsia="Times New Roman" w:hAnsi="Calibri" w:cs="Times New Roman"/>
      <w:sz w:val="24"/>
      <w:szCs w:val="24"/>
    </w:rPr>
  </w:style>
  <w:style w:type="paragraph" w:customStyle="1" w:styleId="affffffff4">
    <w:name w:val="О_Т"/>
    <w:basedOn w:val="a1"/>
    <w:link w:val="affffffff5"/>
    <w:qFormat/>
    <w:rsid w:val="00E42C47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fffff5">
    <w:name w:val="О_Т Знак"/>
    <w:link w:val="affffffff4"/>
    <w:rsid w:val="00E42C47"/>
    <w:rPr>
      <w:rFonts w:ascii="Arial" w:eastAsia="Times New Roman" w:hAnsi="Arial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E4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42C47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42C47"/>
    <w:rPr>
      <w:rFonts w:ascii="Times New Roman" w:hAnsi="Times New Roman"/>
      <w:sz w:val="24"/>
      <w:u w:val="none"/>
    </w:rPr>
  </w:style>
  <w:style w:type="paragraph" w:customStyle="1" w:styleId="affffffff6">
    <w:name w:val="Νξβϋι"/>
    <w:basedOn w:val="a1"/>
    <w:uiPriority w:val="99"/>
    <w:qFormat/>
    <w:rsid w:val="00E42C4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-1a">
    <w:name w:val="Цветной список - Акцент 1 Знак"/>
    <w:uiPriority w:val="34"/>
    <w:rsid w:val="00E42C47"/>
    <w:rPr>
      <w:rFonts w:ascii="Calibri" w:eastAsia="Times New Roman" w:hAnsi="Calibri" w:cs="Times New Roman"/>
    </w:rPr>
  </w:style>
  <w:style w:type="character" w:customStyle="1" w:styleId="3ff4">
    <w:name w:val="Основной текст + Курсив3"/>
    <w:uiPriority w:val="99"/>
    <w:rsid w:val="00E42C47"/>
    <w:rPr>
      <w:rFonts w:ascii="Times New Roman" w:hAnsi="Times New Roman"/>
      <w:i/>
      <w:spacing w:val="0"/>
      <w:sz w:val="18"/>
    </w:rPr>
  </w:style>
  <w:style w:type="paragraph" w:customStyle="1" w:styleId="229">
    <w:name w:val="Основной текст 22"/>
    <w:basedOn w:val="a1"/>
    <w:qFormat/>
    <w:rsid w:val="00E42C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E42C47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6">
    <w:name w:val="Сетка таблицы26"/>
    <w:basedOn w:val="a3"/>
    <w:next w:val="af0"/>
    <w:uiPriority w:val="3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item">
    <w:name w:val="textitem"/>
    <w:basedOn w:val="a1"/>
    <w:qFormat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E42C47"/>
    <w:pPr>
      <w:spacing w:after="0" w:line="321" w:lineRule="atLeast"/>
    </w:pPr>
    <w:rPr>
      <w:rFonts w:ascii="Noto Sans" w:eastAsia="Times New Roman" w:hAnsi="Noto Sans" w:cs="Times New Roman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E42C47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uiPriority w:val="99"/>
    <w:qFormat/>
    <w:rsid w:val="00E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7">
    <w:name w:val="Знак Знак Знак"/>
    <w:basedOn w:val="a1"/>
    <w:qFormat/>
    <w:rsid w:val="00E42C4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E42C4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E42C47"/>
  </w:style>
  <w:style w:type="table" w:customStyle="1" w:styleId="11010">
    <w:name w:val="Сетка таблицы1101"/>
    <w:basedOn w:val="a3"/>
    <w:next w:val="af0"/>
    <w:uiPriority w:val="39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Текущий список1"/>
    <w:uiPriority w:val="99"/>
    <w:rsid w:val="00E42C47"/>
    <w:pPr>
      <w:numPr>
        <w:numId w:val="20"/>
      </w:numPr>
    </w:pPr>
  </w:style>
  <w:style w:type="numbering" w:customStyle="1" w:styleId="293">
    <w:name w:val="Нет списка29"/>
    <w:next w:val="a4"/>
    <w:uiPriority w:val="99"/>
    <w:semiHidden/>
    <w:unhideWhenUsed/>
    <w:rsid w:val="00E42C47"/>
  </w:style>
  <w:style w:type="character" w:customStyle="1" w:styleId="9pt">
    <w:name w:val="Основной текст + 9 pt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ff7">
    <w:name w:val="Подпись Знак1"/>
    <w:uiPriority w:val="99"/>
    <w:semiHidden/>
    <w:rsid w:val="00E42C47"/>
    <w:rPr>
      <w:rFonts w:ascii="Calibri" w:eastAsia="Calibri" w:hAnsi="Calibri"/>
      <w:sz w:val="22"/>
      <w:szCs w:val="22"/>
      <w:lang w:eastAsia="en-US"/>
    </w:rPr>
  </w:style>
  <w:style w:type="character" w:customStyle="1" w:styleId="1ffff8">
    <w:name w:val="Шапка Знак1"/>
    <w:uiPriority w:val="99"/>
    <w:semiHidden/>
    <w:rsid w:val="00E42C47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E42C47"/>
  </w:style>
  <w:style w:type="numbering" w:customStyle="1" w:styleId="31b">
    <w:name w:val="Нет списка31"/>
    <w:next w:val="a4"/>
    <w:uiPriority w:val="99"/>
    <w:semiHidden/>
    <w:unhideWhenUsed/>
    <w:rsid w:val="00E42C47"/>
  </w:style>
  <w:style w:type="numbering" w:customStyle="1" w:styleId="324">
    <w:name w:val="Нет списка32"/>
    <w:next w:val="a4"/>
    <w:uiPriority w:val="99"/>
    <w:semiHidden/>
    <w:unhideWhenUsed/>
    <w:rsid w:val="00E42C47"/>
  </w:style>
  <w:style w:type="paragraph" w:customStyle="1" w:styleId="1ffff9">
    <w:name w:val="Название1"/>
    <w:basedOn w:val="a1"/>
    <w:uiPriority w:val="99"/>
    <w:semiHidden/>
    <w:rsid w:val="00E42C47"/>
    <w:pPr>
      <w:suppressLineNumbers/>
      <w:suppressAutoHyphens/>
      <w:spacing w:before="120" w:after="120"/>
    </w:pPr>
    <w:rPr>
      <w:rFonts w:ascii="Calibri" w:eastAsia="Calibri" w:hAnsi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E42C47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E42C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E42C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9">
    <w:name w:val="Оглавление 10"/>
    <w:basedOn w:val="1fff7"/>
    <w:uiPriority w:val="99"/>
    <w:semiHidden/>
    <w:rsid w:val="00E42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E42C47"/>
    <w:rPr>
      <w:rFonts w:ascii="Wingdings" w:hAnsi="Wingdings" w:cs="Wingdings" w:hint="default"/>
    </w:rPr>
  </w:style>
  <w:style w:type="character" w:customStyle="1" w:styleId="WW8Num5z1">
    <w:name w:val="WW8Num5z1"/>
    <w:rsid w:val="00E42C47"/>
  </w:style>
  <w:style w:type="character" w:customStyle="1" w:styleId="WW8Num5z2">
    <w:name w:val="WW8Num5z2"/>
    <w:rsid w:val="00E42C47"/>
  </w:style>
  <w:style w:type="character" w:customStyle="1" w:styleId="WW8Num5z3">
    <w:name w:val="WW8Num5z3"/>
    <w:rsid w:val="00E42C47"/>
  </w:style>
  <w:style w:type="character" w:customStyle="1" w:styleId="WW8Num5z4">
    <w:name w:val="WW8Num5z4"/>
    <w:rsid w:val="00E42C47"/>
  </w:style>
  <w:style w:type="character" w:customStyle="1" w:styleId="WW8Num5z5">
    <w:name w:val="WW8Num5z5"/>
    <w:rsid w:val="00E42C47"/>
  </w:style>
  <w:style w:type="character" w:customStyle="1" w:styleId="WW8Num5z6">
    <w:name w:val="WW8Num5z6"/>
    <w:rsid w:val="00E42C47"/>
  </w:style>
  <w:style w:type="character" w:customStyle="1" w:styleId="WW8Num5z7">
    <w:name w:val="WW8Num5z7"/>
    <w:rsid w:val="00E42C47"/>
  </w:style>
  <w:style w:type="character" w:customStyle="1" w:styleId="WW8Num5z8">
    <w:name w:val="WW8Num5z8"/>
    <w:rsid w:val="00E42C47"/>
  </w:style>
  <w:style w:type="character" w:customStyle="1" w:styleId="WW8Num6z1">
    <w:name w:val="WW8Num6z1"/>
    <w:rsid w:val="00E42C47"/>
  </w:style>
  <w:style w:type="character" w:customStyle="1" w:styleId="WW8Num6z2">
    <w:name w:val="WW8Num6z2"/>
    <w:rsid w:val="00E42C47"/>
  </w:style>
  <w:style w:type="character" w:customStyle="1" w:styleId="WW8Num6z3">
    <w:name w:val="WW8Num6z3"/>
    <w:rsid w:val="00E42C47"/>
  </w:style>
  <w:style w:type="character" w:customStyle="1" w:styleId="WW8Num6z4">
    <w:name w:val="WW8Num6z4"/>
    <w:rsid w:val="00E42C47"/>
  </w:style>
  <w:style w:type="character" w:customStyle="1" w:styleId="WW8Num6z5">
    <w:name w:val="WW8Num6z5"/>
    <w:rsid w:val="00E42C47"/>
  </w:style>
  <w:style w:type="character" w:customStyle="1" w:styleId="WW8Num6z6">
    <w:name w:val="WW8Num6z6"/>
    <w:rsid w:val="00E42C47"/>
  </w:style>
  <w:style w:type="character" w:customStyle="1" w:styleId="WW8Num6z7">
    <w:name w:val="WW8Num6z7"/>
    <w:rsid w:val="00E42C47"/>
  </w:style>
  <w:style w:type="character" w:customStyle="1" w:styleId="WW8Num6z8">
    <w:name w:val="WW8Num6z8"/>
    <w:rsid w:val="00E42C47"/>
  </w:style>
  <w:style w:type="character" w:customStyle="1" w:styleId="WW8Num16z1">
    <w:name w:val="WW8Num16z1"/>
    <w:rsid w:val="00E42C47"/>
    <w:rPr>
      <w:rFonts w:ascii="Courier New" w:hAnsi="Courier New" w:cs="Courier New" w:hint="default"/>
    </w:rPr>
  </w:style>
  <w:style w:type="character" w:customStyle="1" w:styleId="WW8Num16z2">
    <w:name w:val="WW8Num16z2"/>
    <w:rsid w:val="00E42C47"/>
    <w:rPr>
      <w:rFonts w:ascii="Wingdings" w:hAnsi="Wingdings" w:cs="Wingdings" w:hint="default"/>
    </w:rPr>
  </w:style>
  <w:style w:type="character" w:customStyle="1" w:styleId="WW8Num16z3">
    <w:name w:val="WW8Num16z3"/>
    <w:rsid w:val="00E42C47"/>
    <w:rPr>
      <w:rFonts w:ascii="Symbol" w:hAnsi="Symbol" w:cs="Symbol" w:hint="default"/>
    </w:rPr>
  </w:style>
  <w:style w:type="character" w:customStyle="1" w:styleId="WW8Num18z1">
    <w:name w:val="WW8Num18z1"/>
    <w:rsid w:val="00E42C47"/>
    <w:rPr>
      <w:rFonts w:ascii="Courier New" w:hAnsi="Courier New" w:cs="Courier New" w:hint="default"/>
    </w:rPr>
  </w:style>
  <w:style w:type="character" w:customStyle="1" w:styleId="WW8Num18z2">
    <w:name w:val="WW8Num18z2"/>
    <w:rsid w:val="00E42C47"/>
    <w:rPr>
      <w:rFonts w:ascii="Wingdings" w:hAnsi="Wingdings" w:cs="Wingdings" w:hint="default"/>
    </w:rPr>
  </w:style>
  <w:style w:type="character" w:customStyle="1" w:styleId="WW8Num19z3">
    <w:name w:val="WW8Num19z3"/>
    <w:rsid w:val="00E42C47"/>
  </w:style>
  <w:style w:type="character" w:customStyle="1" w:styleId="WW8Num19z4">
    <w:name w:val="WW8Num19z4"/>
    <w:rsid w:val="00E42C47"/>
  </w:style>
  <w:style w:type="character" w:customStyle="1" w:styleId="WW8Num19z5">
    <w:name w:val="WW8Num19z5"/>
    <w:rsid w:val="00E42C47"/>
  </w:style>
  <w:style w:type="character" w:customStyle="1" w:styleId="WW8Num19z6">
    <w:name w:val="WW8Num19z6"/>
    <w:rsid w:val="00E42C47"/>
  </w:style>
  <w:style w:type="character" w:customStyle="1" w:styleId="WW8Num19z7">
    <w:name w:val="WW8Num19z7"/>
    <w:rsid w:val="00E42C47"/>
  </w:style>
  <w:style w:type="character" w:customStyle="1" w:styleId="WW8Num19z8">
    <w:name w:val="WW8Num19z8"/>
    <w:rsid w:val="00E42C47"/>
  </w:style>
  <w:style w:type="character" w:customStyle="1" w:styleId="WW8Num20z3">
    <w:name w:val="WW8Num20z3"/>
    <w:rsid w:val="00E42C47"/>
    <w:rPr>
      <w:rFonts w:ascii="Symbol" w:hAnsi="Symbol" w:cs="Symbol" w:hint="default"/>
    </w:rPr>
  </w:style>
  <w:style w:type="character" w:customStyle="1" w:styleId="WW8Num21z1">
    <w:name w:val="WW8Num21z1"/>
    <w:rsid w:val="00E42C47"/>
    <w:rPr>
      <w:rFonts w:ascii="Symbol" w:hAnsi="Symbol" w:cs="Symbol" w:hint="default"/>
    </w:rPr>
  </w:style>
  <w:style w:type="character" w:customStyle="1" w:styleId="WW8Num21z2">
    <w:name w:val="WW8Num21z2"/>
    <w:rsid w:val="00E42C47"/>
    <w:rPr>
      <w:rFonts w:ascii="Courier New" w:hAnsi="Courier New" w:cs="Courier New" w:hint="default"/>
    </w:rPr>
  </w:style>
  <w:style w:type="character" w:customStyle="1" w:styleId="WW8Num21z3">
    <w:name w:val="WW8Num21z3"/>
    <w:rsid w:val="00E42C47"/>
    <w:rPr>
      <w:rFonts w:ascii="Wingdings" w:hAnsi="Wingdings" w:cs="Wingdings" w:hint="default"/>
    </w:rPr>
  </w:style>
  <w:style w:type="character" w:customStyle="1" w:styleId="WW8Num22z1">
    <w:name w:val="WW8Num22z1"/>
    <w:rsid w:val="00E42C47"/>
  </w:style>
  <w:style w:type="character" w:customStyle="1" w:styleId="WW8Num22z2">
    <w:name w:val="WW8Num22z2"/>
    <w:rsid w:val="00E42C47"/>
  </w:style>
  <w:style w:type="character" w:customStyle="1" w:styleId="WW8Num22z3">
    <w:name w:val="WW8Num22z3"/>
    <w:rsid w:val="00E42C47"/>
  </w:style>
  <w:style w:type="character" w:customStyle="1" w:styleId="WW8Num22z4">
    <w:name w:val="WW8Num22z4"/>
    <w:rsid w:val="00E42C47"/>
  </w:style>
  <w:style w:type="character" w:customStyle="1" w:styleId="WW8Num22z5">
    <w:name w:val="WW8Num22z5"/>
    <w:rsid w:val="00E42C47"/>
  </w:style>
  <w:style w:type="character" w:customStyle="1" w:styleId="WW8Num22z6">
    <w:name w:val="WW8Num22z6"/>
    <w:rsid w:val="00E42C47"/>
  </w:style>
  <w:style w:type="character" w:customStyle="1" w:styleId="WW8Num22z7">
    <w:name w:val="WW8Num22z7"/>
    <w:rsid w:val="00E42C47"/>
  </w:style>
  <w:style w:type="character" w:customStyle="1" w:styleId="WW8Num22z8">
    <w:name w:val="WW8Num22z8"/>
    <w:rsid w:val="00E42C47"/>
  </w:style>
  <w:style w:type="character" w:customStyle="1" w:styleId="WW8Num23z1">
    <w:name w:val="WW8Num23z1"/>
    <w:rsid w:val="00E42C47"/>
  </w:style>
  <w:style w:type="character" w:customStyle="1" w:styleId="WW8Num23z2">
    <w:name w:val="WW8Num23z2"/>
    <w:rsid w:val="00E42C47"/>
  </w:style>
  <w:style w:type="character" w:customStyle="1" w:styleId="WW8Num23z3">
    <w:name w:val="WW8Num23z3"/>
    <w:rsid w:val="00E42C47"/>
  </w:style>
  <w:style w:type="character" w:customStyle="1" w:styleId="WW8Num23z4">
    <w:name w:val="WW8Num23z4"/>
    <w:rsid w:val="00E42C47"/>
  </w:style>
  <w:style w:type="character" w:customStyle="1" w:styleId="WW8Num23z5">
    <w:name w:val="WW8Num23z5"/>
    <w:rsid w:val="00E42C47"/>
  </w:style>
  <w:style w:type="character" w:customStyle="1" w:styleId="WW8Num23z6">
    <w:name w:val="WW8Num23z6"/>
    <w:rsid w:val="00E42C47"/>
  </w:style>
  <w:style w:type="character" w:customStyle="1" w:styleId="WW8Num23z7">
    <w:name w:val="WW8Num23z7"/>
    <w:rsid w:val="00E42C47"/>
  </w:style>
  <w:style w:type="character" w:customStyle="1" w:styleId="WW8Num23z8">
    <w:name w:val="WW8Num23z8"/>
    <w:rsid w:val="00E42C47"/>
  </w:style>
  <w:style w:type="character" w:customStyle="1" w:styleId="WW8Num24z2">
    <w:name w:val="WW8Num24z2"/>
    <w:rsid w:val="00E42C47"/>
    <w:rPr>
      <w:rFonts w:ascii="Courier New" w:hAnsi="Courier New" w:cs="Courier New" w:hint="default"/>
    </w:rPr>
  </w:style>
  <w:style w:type="character" w:customStyle="1" w:styleId="WW8Num24z3">
    <w:name w:val="WW8Num24z3"/>
    <w:rsid w:val="00E42C47"/>
    <w:rPr>
      <w:rFonts w:ascii="Wingdings" w:hAnsi="Wingdings" w:cs="Wingdings" w:hint="default"/>
    </w:rPr>
  </w:style>
  <w:style w:type="character" w:customStyle="1" w:styleId="WW8Num26z1">
    <w:name w:val="WW8Num26z1"/>
    <w:rsid w:val="00E42C47"/>
    <w:rPr>
      <w:rFonts w:ascii="Courier New" w:hAnsi="Courier New" w:cs="Courier New" w:hint="default"/>
    </w:rPr>
  </w:style>
  <w:style w:type="character" w:customStyle="1" w:styleId="WW8Num26z2">
    <w:name w:val="WW8Num26z2"/>
    <w:rsid w:val="00E42C47"/>
    <w:rPr>
      <w:rFonts w:ascii="Wingdings" w:hAnsi="Wingdings" w:cs="Wingdings" w:hint="default"/>
    </w:rPr>
  </w:style>
  <w:style w:type="character" w:customStyle="1" w:styleId="WW8Num26z3">
    <w:name w:val="WW8Num26z3"/>
    <w:rsid w:val="00E42C47"/>
    <w:rPr>
      <w:rFonts w:ascii="Symbol" w:hAnsi="Symbol" w:cs="Symbol" w:hint="default"/>
    </w:rPr>
  </w:style>
  <w:style w:type="character" w:customStyle="1" w:styleId="WW8Num27z3">
    <w:name w:val="WW8Num27z3"/>
    <w:rsid w:val="00E42C47"/>
  </w:style>
  <w:style w:type="character" w:customStyle="1" w:styleId="WW8Num27z4">
    <w:name w:val="WW8Num27z4"/>
    <w:rsid w:val="00E42C47"/>
  </w:style>
  <w:style w:type="character" w:customStyle="1" w:styleId="WW8Num27z5">
    <w:name w:val="WW8Num27z5"/>
    <w:rsid w:val="00E42C47"/>
  </w:style>
  <w:style w:type="character" w:customStyle="1" w:styleId="WW8Num27z6">
    <w:name w:val="WW8Num27z6"/>
    <w:rsid w:val="00E42C47"/>
  </w:style>
  <w:style w:type="character" w:customStyle="1" w:styleId="WW8Num27z7">
    <w:name w:val="WW8Num27z7"/>
    <w:rsid w:val="00E42C47"/>
  </w:style>
  <w:style w:type="character" w:customStyle="1" w:styleId="WW8Num27z8">
    <w:name w:val="WW8Num27z8"/>
    <w:rsid w:val="00E42C47"/>
  </w:style>
  <w:style w:type="character" w:customStyle="1" w:styleId="WW8Num29z1">
    <w:name w:val="WW8Num29z1"/>
    <w:rsid w:val="00E42C47"/>
    <w:rPr>
      <w:rFonts w:ascii="Symbol" w:hAnsi="Symbol" w:cs="Symbol" w:hint="default"/>
    </w:rPr>
  </w:style>
  <w:style w:type="character" w:customStyle="1" w:styleId="WW8Num29z2">
    <w:name w:val="WW8Num29z2"/>
    <w:rsid w:val="00E42C47"/>
    <w:rPr>
      <w:rFonts w:ascii="Courier New" w:hAnsi="Courier New" w:cs="Courier New" w:hint="default"/>
    </w:rPr>
  </w:style>
  <w:style w:type="character" w:customStyle="1" w:styleId="WW8Num29z3">
    <w:name w:val="WW8Num29z3"/>
    <w:rsid w:val="00E42C47"/>
    <w:rPr>
      <w:rFonts w:ascii="Wingdings" w:hAnsi="Wingdings" w:cs="Wingdings" w:hint="default"/>
    </w:rPr>
  </w:style>
  <w:style w:type="character" w:customStyle="1" w:styleId="WW8Num30z1">
    <w:name w:val="WW8Num30z1"/>
    <w:rsid w:val="00E42C47"/>
  </w:style>
  <w:style w:type="character" w:customStyle="1" w:styleId="WW8Num30z2">
    <w:name w:val="WW8Num30z2"/>
    <w:rsid w:val="00E42C47"/>
  </w:style>
  <w:style w:type="character" w:customStyle="1" w:styleId="WW8Num30z3">
    <w:name w:val="WW8Num30z3"/>
    <w:rsid w:val="00E42C47"/>
  </w:style>
  <w:style w:type="character" w:customStyle="1" w:styleId="WW8Num30z4">
    <w:name w:val="WW8Num30z4"/>
    <w:rsid w:val="00E42C47"/>
  </w:style>
  <w:style w:type="character" w:customStyle="1" w:styleId="WW8Num30z5">
    <w:name w:val="WW8Num30z5"/>
    <w:rsid w:val="00E42C47"/>
  </w:style>
  <w:style w:type="character" w:customStyle="1" w:styleId="WW8Num30z6">
    <w:name w:val="WW8Num30z6"/>
    <w:rsid w:val="00E42C47"/>
  </w:style>
  <w:style w:type="character" w:customStyle="1" w:styleId="WW8Num30z7">
    <w:name w:val="WW8Num30z7"/>
    <w:rsid w:val="00E42C47"/>
  </w:style>
  <w:style w:type="character" w:customStyle="1" w:styleId="WW8Num30z8">
    <w:name w:val="WW8Num30z8"/>
    <w:rsid w:val="00E42C47"/>
  </w:style>
  <w:style w:type="character" w:customStyle="1" w:styleId="WW8Num31z1">
    <w:name w:val="WW8Num31z1"/>
    <w:rsid w:val="00E42C47"/>
  </w:style>
  <w:style w:type="character" w:customStyle="1" w:styleId="WW8Num31z2">
    <w:name w:val="WW8Num31z2"/>
    <w:rsid w:val="00E42C47"/>
  </w:style>
  <w:style w:type="character" w:customStyle="1" w:styleId="WW8Num31z3">
    <w:name w:val="WW8Num31z3"/>
    <w:rsid w:val="00E42C47"/>
  </w:style>
  <w:style w:type="character" w:customStyle="1" w:styleId="WW8Num31z4">
    <w:name w:val="WW8Num31z4"/>
    <w:rsid w:val="00E42C47"/>
  </w:style>
  <w:style w:type="character" w:customStyle="1" w:styleId="WW8Num31z5">
    <w:name w:val="WW8Num31z5"/>
    <w:rsid w:val="00E42C47"/>
  </w:style>
  <w:style w:type="character" w:customStyle="1" w:styleId="WW8Num31z6">
    <w:name w:val="WW8Num31z6"/>
    <w:rsid w:val="00E42C47"/>
  </w:style>
  <w:style w:type="character" w:customStyle="1" w:styleId="WW8Num31z7">
    <w:name w:val="WW8Num31z7"/>
    <w:rsid w:val="00E42C47"/>
  </w:style>
  <w:style w:type="character" w:customStyle="1" w:styleId="WW8Num31z8">
    <w:name w:val="WW8Num31z8"/>
    <w:rsid w:val="00E42C47"/>
  </w:style>
  <w:style w:type="character" w:customStyle="1" w:styleId="WW8Num32z1">
    <w:name w:val="WW8Num32z1"/>
    <w:rsid w:val="00E42C47"/>
  </w:style>
  <w:style w:type="character" w:customStyle="1" w:styleId="WW8Num32z2">
    <w:name w:val="WW8Num32z2"/>
    <w:rsid w:val="00E42C47"/>
  </w:style>
  <w:style w:type="character" w:customStyle="1" w:styleId="WW8Num32z3">
    <w:name w:val="WW8Num32z3"/>
    <w:rsid w:val="00E42C47"/>
  </w:style>
  <w:style w:type="character" w:customStyle="1" w:styleId="WW8Num32z4">
    <w:name w:val="WW8Num32z4"/>
    <w:rsid w:val="00E42C47"/>
  </w:style>
  <w:style w:type="character" w:customStyle="1" w:styleId="WW8Num32z5">
    <w:name w:val="WW8Num32z5"/>
    <w:rsid w:val="00E42C47"/>
  </w:style>
  <w:style w:type="character" w:customStyle="1" w:styleId="WW8Num32z6">
    <w:name w:val="WW8Num32z6"/>
    <w:rsid w:val="00E42C47"/>
  </w:style>
  <w:style w:type="character" w:customStyle="1" w:styleId="WW8Num32z7">
    <w:name w:val="WW8Num32z7"/>
    <w:rsid w:val="00E42C47"/>
  </w:style>
  <w:style w:type="character" w:customStyle="1" w:styleId="WW8Num32z8">
    <w:name w:val="WW8Num32z8"/>
    <w:rsid w:val="00E42C47"/>
  </w:style>
  <w:style w:type="character" w:customStyle="1" w:styleId="WW8Num33z3">
    <w:name w:val="WW8Num33z3"/>
    <w:rsid w:val="00E42C47"/>
  </w:style>
  <w:style w:type="character" w:customStyle="1" w:styleId="WW8Num33z4">
    <w:name w:val="WW8Num33z4"/>
    <w:rsid w:val="00E42C47"/>
  </w:style>
  <w:style w:type="character" w:customStyle="1" w:styleId="WW8Num33z5">
    <w:name w:val="WW8Num33z5"/>
    <w:rsid w:val="00E42C47"/>
  </w:style>
  <w:style w:type="character" w:customStyle="1" w:styleId="WW8Num33z6">
    <w:name w:val="WW8Num33z6"/>
    <w:rsid w:val="00E42C47"/>
  </w:style>
  <w:style w:type="character" w:customStyle="1" w:styleId="WW8Num33z7">
    <w:name w:val="WW8Num33z7"/>
    <w:rsid w:val="00E42C47"/>
  </w:style>
  <w:style w:type="character" w:customStyle="1" w:styleId="WW8Num33z8">
    <w:name w:val="WW8Num33z8"/>
    <w:rsid w:val="00E42C47"/>
  </w:style>
  <w:style w:type="character" w:customStyle="1" w:styleId="WW8Num34z1">
    <w:name w:val="WW8Num34z1"/>
    <w:rsid w:val="00E42C47"/>
  </w:style>
  <w:style w:type="character" w:customStyle="1" w:styleId="WW8Num34z2">
    <w:name w:val="WW8Num34z2"/>
    <w:rsid w:val="00E42C47"/>
  </w:style>
  <w:style w:type="character" w:customStyle="1" w:styleId="WW8Num34z3">
    <w:name w:val="WW8Num34z3"/>
    <w:rsid w:val="00E42C47"/>
  </w:style>
  <w:style w:type="character" w:customStyle="1" w:styleId="WW8Num34z4">
    <w:name w:val="WW8Num34z4"/>
    <w:rsid w:val="00E42C47"/>
  </w:style>
  <w:style w:type="character" w:customStyle="1" w:styleId="WW8Num34z5">
    <w:name w:val="WW8Num34z5"/>
    <w:rsid w:val="00E42C47"/>
  </w:style>
  <w:style w:type="character" w:customStyle="1" w:styleId="WW8Num34z6">
    <w:name w:val="WW8Num34z6"/>
    <w:rsid w:val="00E42C47"/>
  </w:style>
  <w:style w:type="character" w:customStyle="1" w:styleId="WW8Num34z7">
    <w:name w:val="WW8Num34z7"/>
    <w:rsid w:val="00E42C47"/>
  </w:style>
  <w:style w:type="character" w:customStyle="1" w:styleId="WW8Num34z8">
    <w:name w:val="WW8Num34z8"/>
    <w:rsid w:val="00E42C47"/>
  </w:style>
  <w:style w:type="character" w:customStyle="1" w:styleId="WW8Num35z0">
    <w:name w:val="WW8Num35z0"/>
    <w:rsid w:val="00E42C47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E42C47"/>
  </w:style>
  <w:style w:type="character" w:customStyle="1" w:styleId="WW8Num35z2">
    <w:name w:val="WW8Num35z2"/>
    <w:rsid w:val="00E42C47"/>
  </w:style>
  <w:style w:type="character" w:customStyle="1" w:styleId="WW8Num35z3">
    <w:name w:val="WW8Num35z3"/>
    <w:rsid w:val="00E42C47"/>
  </w:style>
  <w:style w:type="character" w:customStyle="1" w:styleId="WW8Num35z4">
    <w:name w:val="WW8Num35z4"/>
    <w:rsid w:val="00E42C47"/>
  </w:style>
  <w:style w:type="character" w:customStyle="1" w:styleId="WW8Num35z5">
    <w:name w:val="WW8Num35z5"/>
    <w:rsid w:val="00E42C47"/>
  </w:style>
  <w:style w:type="character" w:customStyle="1" w:styleId="WW8Num35z6">
    <w:name w:val="WW8Num35z6"/>
    <w:rsid w:val="00E42C47"/>
  </w:style>
  <w:style w:type="character" w:customStyle="1" w:styleId="WW8Num35z7">
    <w:name w:val="WW8Num35z7"/>
    <w:rsid w:val="00E42C47"/>
  </w:style>
  <w:style w:type="character" w:customStyle="1" w:styleId="WW8Num35z8">
    <w:name w:val="WW8Num35z8"/>
    <w:rsid w:val="00E42C47"/>
  </w:style>
  <w:style w:type="character" w:customStyle="1" w:styleId="WW8Num36z0">
    <w:name w:val="WW8Num36z0"/>
    <w:rsid w:val="00E42C47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E42C47"/>
  </w:style>
  <w:style w:type="character" w:customStyle="1" w:styleId="WW8Num36z2">
    <w:name w:val="WW8Num36z2"/>
    <w:rsid w:val="00E42C47"/>
  </w:style>
  <w:style w:type="character" w:customStyle="1" w:styleId="WW8Num36z3">
    <w:name w:val="WW8Num36z3"/>
    <w:rsid w:val="00E42C47"/>
  </w:style>
  <w:style w:type="character" w:customStyle="1" w:styleId="WW8Num36z4">
    <w:name w:val="WW8Num36z4"/>
    <w:rsid w:val="00E42C47"/>
  </w:style>
  <w:style w:type="character" w:customStyle="1" w:styleId="WW8Num36z5">
    <w:name w:val="WW8Num36z5"/>
    <w:rsid w:val="00E42C47"/>
  </w:style>
  <w:style w:type="character" w:customStyle="1" w:styleId="WW8Num36z6">
    <w:name w:val="WW8Num36z6"/>
    <w:rsid w:val="00E42C47"/>
  </w:style>
  <w:style w:type="character" w:customStyle="1" w:styleId="WW8Num36z7">
    <w:name w:val="WW8Num36z7"/>
    <w:rsid w:val="00E42C47"/>
  </w:style>
  <w:style w:type="character" w:customStyle="1" w:styleId="WW8Num36z8">
    <w:name w:val="WW8Num36z8"/>
    <w:rsid w:val="00E42C47"/>
  </w:style>
  <w:style w:type="character" w:customStyle="1" w:styleId="WW8Num37z0">
    <w:name w:val="WW8Num37z0"/>
    <w:rsid w:val="00E42C47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E42C47"/>
  </w:style>
  <w:style w:type="character" w:customStyle="1" w:styleId="WW8Num37z2">
    <w:name w:val="WW8Num37z2"/>
    <w:rsid w:val="00E42C47"/>
  </w:style>
  <w:style w:type="character" w:customStyle="1" w:styleId="WW8Num37z3">
    <w:name w:val="WW8Num37z3"/>
    <w:rsid w:val="00E42C47"/>
  </w:style>
  <w:style w:type="character" w:customStyle="1" w:styleId="WW8Num37z4">
    <w:name w:val="WW8Num37z4"/>
    <w:rsid w:val="00E42C47"/>
  </w:style>
  <w:style w:type="character" w:customStyle="1" w:styleId="WW8Num37z5">
    <w:name w:val="WW8Num37z5"/>
    <w:rsid w:val="00E42C47"/>
  </w:style>
  <w:style w:type="character" w:customStyle="1" w:styleId="WW8Num37z6">
    <w:name w:val="WW8Num37z6"/>
    <w:rsid w:val="00E42C47"/>
  </w:style>
  <w:style w:type="character" w:customStyle="1" w:styleId="WW8Num37z7">
    <w:name w:val="WW8Num37z7"/>
    <w:rsid w:val="00E42C47"/>
  </w:style>
  <w:style w:type="character" w:customStyle="1" w:styleId="WW8Num37z8">
    <w:name w:val="WW8Num37z8"/>
    <w:rsid w:val="00E42C47"/>
  </w:style>
  <w:style w:type="character" w:customStyle="1" w:styleId="WW8Num38z0">
    <w:name w:val="WW8Num38z0"/>
    <w:rsid w:val="00E42C47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E42C47"/>
  </w:style>
  <w:style w:type="character" w:customStyle="1" w:styleId="WW8Num38z2">
    <w:name w:val="WW8Num38z2"/>
    <w:rsid w:val="00E42C47"/>
  </w:style>
  <w:style w:type="character" w:customStyle="1" w:styleId="WW8Num38z3">
    <w:name w:val="WW8Num38z3"/>
    <w:rsid w:val="00E42C47"/>
  </w:style>
  <w:style w:type="character" w:customStyle="1" w:styleId="WW8Num38z4">
    <w:name w:val="WW8Num38z4"/>
    <w:rsid w:val="00E42C47"/>
  </w:style>
  <w:style w:type="character" w:customStyle="1" w:styleId="WW8Num38z5">
    <w:name w:val="WW8Num38z5"/>
    <w:rsid w:val="00E42C47"/>
  </w:style>
  <w:style w:type="character" w:customStyle="1" w:styleId="WW8Num38z6">
    <w:name w:val="WW8Num38z6"/>
    <w:rsid w:val="00E42C47"/>
  </w:style>
  <w:style w:type="character" w:customStyle="1" w:styleId="WW8Num38z7">
    <w:name w:val="WW8Num38z7"/>
    <w:rsid w:val="00E42C47"/>
  </w:style>
  <w:style w:type="character" w:customStyle="1" w:styleId="WW8Num38z8">
    <w:name w:val="WW8Num38z8"/>
    <w:rsid w:val="00E42C47"/>
  </w:style>
  <w:style w:type="character" w:customStyle="1" w:styleId="WW8Num39z0">
    <w:name w:val="WW8Num39z0"/>
    <w:rsid w:val="00E42C47"/>
  </w:style>
  <w:style w:type="character" w:customStyle="1" w:styleId="WW8Num39z1">
    <w:name w:val="WW8Num39z1"/>
    <w:rsid w:val="00E42C47"/>
  </w:style>
  <w:style w:type="character" w:customStyle="1" w:styleId="WW8Num39z2">
    <w:name w:val="WW8Num39z2"/>
    <w:rsid w:val="00E42C47"/>
  </w:style>
  <w:style w:type="character" w:customStyle="1" w:styleId="WW8Num39z3">
    <w:name w:val="WW8Num39z3"/>
    <w:rsid w:val="00E42C47"/>
  </w:style>
  <w:style w:type="character" w:customStyle="1" w:styleId="WW8Num39z4">
    <w:name w:val="WW8Num39z4"/>
    <w:rsid w:val="00E42C47"/>
  </w:style>
  <w:style w:type="character" w:customStyle="1" w:styleId="WW8Num39z5">
    <w:name w:val="WW8Num39z5"/>
    <w:rsid w:val="00E42C47"/>
  </w:style>
  <w:style w:type="character" w:customStyle="1" w:styleId="WW8Num39z6">
    <w:name w:val="WW8Num39z6"/>
    <w:rsid w:val="00E42C47"/>
  </w:style>
  <w:style w:type="character" w:customStyle="1" w:styleId="WW8Num39z7">
    <w:name w:val="WW8Num39z7"/>
    <w:rsid w:val="00E42C47"/>
  </w:style>
  <w:style w:type="character" w:customStyle="1" w:styleId="WW8Num39z8">
    <w:name w:val="WW8Num39z8"/>
    <w:rsid w:val="00E42C47"/>
  </w:style>
  <w:style w:type="character" w:customStyle="1" w:styleId="WW8Num40z0">
    <w:name w:val="WW8Num40z0"/>
    <w:rsid w:val="00E42C47"/>
    <w:rPr>
      <w:rFonts w:ascii="Symbol" w:hAnsi="Symbol" w:cs="Symbol" w:hint="default"/>
    </w:rPr>
  </w:style>
  <w:style w:type="character" w:customStyle="1" w:styleId="WW8Num40z1">
    <w:name w:val="WW8Num40z1"/>
    <w:rsid w:val="00E42C47"/>
    <w:rPr>
      <w:rFonts w:ascii="Courier New" w:hAnsi="Courier New" w:cs="Courier New" w:hint="default"/>
    </w:rPr>
  </w:style>
  <w:style w:type="character" w:customStyle="1" w:styleId="WW8Num40z2">
    <w:name w:val="WW8Num40z2"/>
    <w:rsid w:val="00E42C47"/>
    <w:rPr>
      <w:rFonts w:ascii="Wingdings" w:hAnsi="Wingdings" w:cs="Wingdings" w:hint="default"/>
    </w:rPr>
  </w:style>
  <w:style w:type="character" w:customStyle="1" w:styleId="WW8Num41z0">
    <w:name w:val="WW8Num41z0"/>
    <w:rsid w:val="00E42C47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E42C47"/>
  </w:style>
  <w:style w:type="character" w:customStyle="1" w:styleId="WW8Num41z2">
    <w:name w:val="WW8Num41z2"/>
    <w:rsid w:val="00E42C47"/>
  </w:style>
  <w:style w:type="character" w:customStyle="1" w:styleId="WW8Num41z3">
    <w:name w:val="WW8Num41z3"/>
    <w:rsid w:val="00E42C47"/>
  </w:style>
  <w:style w:type="character" w:customStyle="1" w:styleId="WW8Num41z4">
    <w:name w:val="WW8Num41z4"/>
    <w:rsid w:val="00E42C47"/>
  </w:style>
  <w:style w:type="character" w:customStyle="1" w:styleId="WW8Num41z5">
    <w:name w:val="WW8Num41z5"/>
    <w:rsid w:val="00E42C47"/>
  </w:style>
  <w:style w:type="character" w:customStyle="1" w:styleId="WW8Num41z6">
    <w:name w:val="WW8Num41z6"/>
    <w:rsid w:val="00E42C47"/>
  </w:style>
  <w:style w:type="character" w:customStyle="1" w:styleId="WW8Num41z7">
    <w:name w:val="WW8Num41z7"/>
    <w:rsid w:val="00E42C47"/>
  </w:style>
  <w:style w:type="character" w:customStyle="1" w:styleId="WW8Num41z8">
    <w:name w:val="WW8Num41z8"/>
    <w:rsid w:val="00E42C47"/>
  </w:style>
  <w:style w:type="character" w:customStyle="1" w:styleId="WW8Num42z0">
    <w:name w:val="WW8Num42z0"/>
    <w:rsid w:val="00E42C47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E42C47"/>
  </w:style>
  <w:style w:type="character" w:customStyle="1" w:styleId="WW8Num42z2">
    <w:name w:val="WW8Num42z2"/>
    <w:rsid w:val="00E42C47"/>
  </w:style>
  <w:style w:type="character" w:customStyle="1" w:styleId="WW8Num42z3">
    <w:name w:val="WW8Num42z3"/>
    <w:rsid w:val="00E42C47"/>
  </w:style>
  <w:style w:type="character" w:customStyle="1" w:styleId="WW8Num42z4">
    <w:name w:val="WW8Num42z4"/>
    <w:rsid w:val="00E42C47"/>
  </w:style>
  <w:style w:type="character" w:customStyle="1" w:styleId="WW8Num42z5">
    <w:name w:val="WW8Num42z5"/>
    <w:rsid w:val="00E42C47"/>
  </w:style>
  <w:style w:type="character" w:customStyle="1" w:styleId="WW8Num42z6">
    <w:name w:val="WW8Num42z6"/>
    <w:rsid w:val="00E42C47"/>
  </w:style>
  <w:style w:type="character" w:customStyle="1" w:styleId="WW8Num42z7">
    <w:name w:val="WW8Num42z7"/>
    <w:rsid w:val="00E42C47"/>
  </w:style>
  <w:style w:type="character" w:customStyle="1" w:styleId="WW8Num42z8">
    <w:name w:val="WW8Num42z8"/>
    <w:rsid w:val="00E42C47"/>
  </w:style>
  <w:style w:type="character" w:customStyle="1" w:styleId="WW8Num43z0">
    <w:name w:val="WW8Num43z0"/>
    <w:rsid w:val="00E42C47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E42C47"/>
  </w:style>
  <w:style w:type="character" w:customStyle="1" w:styleId="WW8Num43z2">
    <w:name w:val="WW8Num43z2"/>
    <w:rsid w:val="00E42C47"/>
  </w:style>
  <w:style w:type="character" w:customStyle="1" w:styleId="WW8Num43z3">
    <w:name w:val="WW8Num43z3"/>
    <w:rsid w:val="00E42C47"/>
  </w:style>
  <w:style w:type="character" w:customStyle="1" w:styleId="WW8Num43z4">
    <w:name w:val="WW8Num43z4"/>
    <w:rsid w:val="00E42C47"/>
  </w:style>
  <w:style w:type="character" w:customStyle="1" w:styleId="WW8Num43z5">
    <w:name w:val="WW8Num43z5"/>
    <w:rsid w:val="00E42C47"/>
  </w:style>
  <w:style w:type="character" w:customStyle="1" w:styleId="WW8Num43z6">
    <w:name w:val="WW8Num43z6"/>
    <w:rsid w:val="00E42C47"/>
  </w:style>
  <w:style w:type="character" w:customStyle="1" w:styleId="WW8Num43z7">
    <w:name w:val="WW8Num43z7"/>
    <w:rsid w:val="00E42C47"/>
  </w:style>
  <w:style w:type="character" w:customStyle="1" w:styleId="WW8Num43z8">
    <w:name w:val="WW8Num43z8"/>
    <w:rsid w:val="00E42C47"/>
  </w:style>
  <w:style w:type="character" w:customStyle="1" w:styleId="WW8Num44z0">
    <w:name w:val="WW8Num44z0"/>
    <w:rsid w:val="00E42C47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E42C47"/>
    <w:rPr>
      <w:rFonts w:ascii="Courier New" w:hAnsi="Courier New" w:cs="Courier New" w:hint="default"/>
    </w:rPr>
  </w:style>
  <w:style w:type="character" w:customStyle="1" w:styleId="WW8Num44z2">
    <w:name w:val="WW8Num44z2"/>
    <w:rsid w:val="00E42C47"/>
    <w:rPr>
      <w:rFonts w:ascii="Wingdings" w:hAnsi="Wingdings" w:cs="Wingdings" w:hint="default"/>
    </w:rPr>
  </w:style>
  <w:style w:type="character" w:customStyle="1" w:styleId="WW8Num44z3">
    <w:name w:val="WW8Num44z3"/>
    <w:rsid w:val="00E42C47"/>
    <w:rPr>
      <w:rFonts w:ascii="Symbol" w:hAnsi="Symbol" w:cs="Symbol" w:hint="default"/>
    </w:rPr>
  </w:style>
  <w:style w:type="character" w:customStyle="1" w:styleId="WW8Num45z0">
    <w:name w:val="WW8Num45z0"/>
    <w:rsid w:val="00E42C47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E42C47"/>
  </w:style>
  <w:style w:type="character" w:customStyle="1" w:styleId="WW8Num45z2">
    <w:name w:val="WW8Num45z2"/>
    <w:rsid w:val="00E42C47"/>
  </w:style>
  <w:style w:type="character" w:customStyle="1" w:styleId="WW8Num45z3">
    <w:name w:val="WW8Num45z3"/>
    <w:rsid w:val="00E42C47"/>
  </w:style>
  <w:style w:type="character" w:customStyle="1" w:styleId="WW8Num45z4">
    <w:name w:val="WW8Num45z4"/>
    <w:rsid w:val="00E42C47"/>
  </w:style>
  <w:style w:type="character" w:customStyle="1" w:styleId="WW8Num45z5">
    <w:name w:val="WW8Num45z5"/>
    <w:rsid w:val="00E42C47"/>
  </w:style>
  <w:style w:type="character" w:customStyle="1" w:styleId="WW8Num45z6">
    <w:name w:val="WW8Num45z6"/>
    <w:rsid w:val="00E42C47"/>
  </w:style>
  <w:style w:type="character" w:customStyle="1" w:styleId="WW8Num45z7">
    <w:name w:val="WW8Num45z7"/>
    <w:rsid w:val="00E42C47"/>
  </w:style>
  <w:style w:type="character" w:customStyle="1" w:styleId="WW8Num45z8">
    <w:name w:val="WW8Num45z8"/>
    <w:rsid w:val="00E42C47"/>
  </w:style>
  <w:style w:type="character" w:customStyle="1" w:styleId="WW8Num46z0">
    <w:name w:val="WW8Num46z0"/>
    <w:rsid w:val="00E42C47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E42C47"/>
  </w:style>
  <w:style w:type="character" w:customStyle="1" w:styleId="WW8Num46z2">
    <w:name w:val="WW8Num46z2"/>
    <w:rsid w:val="00E42C47"/>
  </w:style>
  <w:style w:type="character" w:customStyle="1" w:styleId="WW8Num46z3">
    <w:name w:val="WW8Num46z3"/>
    <w:rsid w:val="00E42C47"/>
  </w:style>
  <w:style w:type="character" w:customStyle="1" w:styleId="WW8Num46z4">
    <w:name w:val="WW8Num46z4"/>
    <w:rsid w:val="00E42C47"/>
  </w:style>
  <w:style w:type="character" w:customStyle="1" w:styleId="WW8Num46z5">
    <w:name w:val="WW8Num46z5"/>
    <w:rsid w:val="00E42C47"/>
  </w:style>
  <w:style w:type="character" w:customStyle="1" w:styleId="WW8Num46z6">
    <w:name w:val="WW8Num46z6"/>
    <w:rsid w:val="00E42C47"/>
  </w:style>
  <w:style w:type="character" w:customStyle="1" w:styleId="WW8Num46z7">
    <w:name w:val="WW8Num46z7"/>
    <w:rsid w:val="00E42C47"/>
  </w:style>
  <w:style w:type="character" w:customStyle="1" w:styleId="WW8Num46z8">
    <w:name w:val="WW8Num46z8"/>
    <w:rsid w:val="00E42C47"/>
  </w:style>
  <w:style w:type="character" w:customStyle="1" w:styleId="WW8Num47z0">
    <w:name w:val="WW8Num47z0"/>
    <w:rsid w:val="00E42C47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E42C47"/>
    <w:rPr>
      <w:rFonts w:ascii="Courier New" w:hAnsi="Courier New" w:cs="Courier New" w:hint="default"/>
    </w:rPr>
  </w:style>
  <w:style w:type="character" w:customStyle="1" w:styleId="WW8Num47z2">
    <w:name w:val="WW8Num47z2"/>
    <w:rsid w:val="00E42C47"/>
    <w:rPr>
      <w:rFonts w:ascii="Wingdings" w:hAnsi="Wingdings" w:cs="Wingdings" w:hint="default"/>
    </w:rPr>
  </w:style>
  <w:style w:type="character" w:customStyle="1" w:styleId="WW8Num47z3">
    <w:name w:val="WW8Num47z3"/>
    <w:rsid w:val="00E42C47"/>
    <w:rPr>
      <w:rFonts w:ascii="Symbol" w:hAnsi="Symbol" w:cs="Symbol" w:hint="default"/>
    </w:rPr>
  </w:style>
  <w:style w:type="character" w:customStyle="1" w:styleId="WW8Num48z0">
    <w:name w:val="WW8Num48z0"/>
    <w:rsid w:val="00E42C47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E42C47"/>
    <w:rPr>
      <w:rFonts w:ascii="Courier New" w:hAnsi="Courier New" w:cs="Courier New" w:hint="default"/>
    </w:rPr>
  </w:style>
  <w:style w:type="character" w:customStyle="1" w:styleId="WW8Num48z2">
    <w:name w:val="WW8Num48z2"/>
    <w:rsid w:val="00E42C47"/>
    <w:rPr>
      <w:rFonts w:ascii="Wingdings" w:hAnsi="Wingdings" w:cs="Wingdings" w:hint="default"/>
    </w:rPr>
  </w:style>
  <w:style w:type="character" w:customStyle="1" w:styleId="WW8Num48z3">
    <w:name w:val="WW8Num48z3"/>
    <w:rsid w:val="00E42C47"/>
    <w:rPr>
      <w:rFonts w:ascii="Symbol" w:hAnsi="Symbol" w:cs="Symbol" w:hint="default"/>
    </w:rPr>
  </w:style>
  <w:style w:type="character" w:customStyle="1" w:styleId="WW8Num49z0">
    <w:name w:val="WW8Num49z0"/>
    <w:rsid w:val="00E42C47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E42C47"/>
    <w:rPr>
      <w:rFonts w:ascii="Courier New" w:hAnsi="Courier New" w:cs="Courier New" w:hint="default"/>
    </w:rPr>
  </w:style>
  <w:style w:type="character" w:customStyle="1" w:styleId="WW8Num49z2">
    <w:name w:val="WW8Num49z2"/>
    <w:rsid w:val="00E42C47"/>
    <w:rPr>
      <w:rFonts w:ascii="Wingdings" w:hAnsi="Wingdings" w:cs="Wingdings" w:hint="default"/>
    </w:rPr>
  </w:style>
  <w:style w:type="character" w:customStyle="1" w:styleId="WW8Num49z3">
    <w:name w:val="WW8Num49z3"/>
    <w:rsid w:val="00E42C47"/>
    <w:rPr>
      <w:rFonts w:ascii="Symbol" w:hAnsi="Symbol" w:cs="Symbol" w:hint="default"/>
    </w:rPr>
  </w:style>
  <w:style w:type="character" w:customStyle="1" w:styleId="2fff0">
    <w:name w:val="Заголовок №2 + Полужирный"/>
    <w:rsid w:val="00E42C47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ff8">
    <w:name w:val="Основной текст + Полужирный"/>
    <w:rsid w:val="00E42C47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E42C47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E42C47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E42C47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E42C47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E42C47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E42C47"/>
    <w:rPr>
      <w:rFonts w:ascii="Times New Roman" w:hAnsi="Times New Roman" w:cs="Times New Roman" w:hint="default"/>
      <w:sz w:val="20"/>
    </w:rPr>
  </w:style>
  <w:style w:type="character" w:customStyle="1" w:styleId="FontStyle56">
    <w:name w:val="Font Style56"/>
    <w:rsid w:val="00E42C4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E42C47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E42C47"/>
  </w:style>
  <w:style w:type="character" w:customStyle="1" w:styleId="kix-wordhtmlgenerator-word-node">
    <w:name w:val="kix-wordhtmlgenerator-word-node"/>
    <w:rsid w:val="00E42C47"/>
  </w:style>
  <w:style w:type="character" w:customStyle="1" w:styleId="b-serp-urlitem">
    <w:name w:val="b-serp-url__item"/>
    <w:rsid w:val="00E42C47"/>
  </w:style>
  <w:style w:type="character" w:customStyle="1" w:styleId="b-serp-urlmark">
    <w:name w:val="b-serp-url__mark"/>
    <w:rsid w:val="00E42C47"/>
  </w:style>
  <w:style w:type="character" w:customStyle="1" w:styleId="b-forumtext">
    <w:name w:val="b-forum__text"/>
    <w:rsid w:val="00E42C47"/>
  </w:style>
  <w:style w:type="character" w:customStyle="1" w:styleId="labeltelefoni">
    <w:name w:val="labeltelefoni"/>
    <w:rsid w:val="00E42C47"/>
  </w:style>
  <w:style w:type="character" w:customStyle="1" w:styleId="f">
    <w:name w:val="f"/>
    <w:rsid w:val="00E42C47"/>
  </w:style>
  <w:style w:type="character" w:customStyle="1" w:styleId="s2">
    <w:name w:val="s2"/>
    <w:rsid w:val="00E42C47"/>
  </w:style>
  <w:style w:type="character" w:customStyle="1" w:styleId="21f8">
    <w:name w:val="Знак Знак21"/>
    <w:rsid w:val="00E42C47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f">
    <w:name w:val="Знак Знак8"/>
    <w:rsid w:val="00E42C47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e">
    <w:name w:val="Знак Знак7"/>
    <w:rsid w:val="00E42C47"/>
    <w:rPr>
      <w:rFonts w:ascii="Times New Roman" w:hAnsi="Times New Roman" w:cs="Times New Roman" w:hint="default"/>
      <w:sz w:val="24"/>
    </w:rPr>
  </w:style>
  <w:style w:type="character" w:customStyle="1" w:styleId="195">
    <w:name w:val="Знак Знак19"/>
    <w:rsid w:val="00E42C47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E42C47"/>
  </w:style>
  <w:style w:type="character" w:customStyle="1" w:styleId="FontStyle14">
    <w:name w:val="Font Style14"/>
    <w:rsid w:val="00E42C47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E42C47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ff1">
    <w:name w:val="Название Знак2"/>
    <w:uiPriority w:val="99"/>
    <w:locked/>
    <w:rsid w:val="00E42C47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E42C47"/>
    <w:pPr>
      <w:widowControl w:val="0"/>
      <w:spacing w:line="228" w:lineRule="atLeast"/>
    </w:pPr>
    <w:rPr>
      <w:rFonts w:ascii="GFOGG P+ Pragmatica C" w:hAnsi="GFOGG P+ Pragmatica C" w:cs="GFOGG P+ Pragmatica C"/>
      <w:color w:val="auto"/>
    </w:rPr>
  </w:style>
  <w:style w:type="paragraph" w:customStyle="1" w:styleId="CM15">
    <w:name w:val="CM15"/>
    <w:basedOn w:val="Default"/>
    <w:next w:val="Default"/>
    <w:uiPriority w:val="99"/>
    <w:rsid w:val="00E42C47"/>
    <w:pPr>
      <w:widowControl w:val="0"/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30">
    <w:name w:val="c30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E42C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rsid w:val="00E42C47"/>
  </w:style>
  <w:style w:type="numbering" w:customStyle="1" w:styleId="333">
    <w:name w:val="Нет списка33"/>
    <w:next w:val="a4"/>
    <w:uiPriority w:val="99"/>
    <w:semiHidden/>
    <w:unhideWhenUsed/>
    <w:rsid w:val="00E42C47"/>
  </w:style>
  <w:style w:type="table" w:customStyle="1" w:styleId="276">
    <w:name w:val="Сетка таблицы27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">
    <w:name w:val="Table Grid Light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">
    <w:name w:val="Таблица-сетка 1 светл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">
    <w:name w:val="Таблица-сетка 3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0">
    <w:name w:val="Список-таблица 1 светл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0">
    <w:name w:val="Список-таблица 3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1">
    <w:name w:val="Нет списка34"/>
    <w:next w:val="a4"/>
    <w:uiPriority w:val="99"/>
    <w:semiHidden/>
    <w:unhideWhenUsed/>
    <w:rsid w:val="00E42C47"/>
  </w:style>
  <w:style w:type="table" w:customStyle="1" w:styleId="284">
    <w:name w:val="Сетка таблицы28"/>
    <w:basedOn w:val="a3"/>
    <w:next w:val="af0"/>
    <w:rsid w:val="00E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f5">
    <w:name w:val="Body Text Indent 3"/>
    <w:basedOn w:val="a1"/>
    <w:link w:val="3ff6"/>
    <w:uiPriority w:val="99"/>
    <w:unhideWhenUsed/>
    <w:rsid w:val="00E42C47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ff6">
    <w:name w:val="Основной текст с отступом 3 Знак"/>
    <w:basedOn w:val="a2"/>
    <w:link w:val="3ff5"/>
    <w:uiPriority w:val="99"/>
    <w:rsid w:val="00E42C47"/>
    <w:rPr>
      <w:rFonts w:ascii="Calibri" w:eastAsia="Calibri" w:hAnsi="Calibri" w:cs="Times New Roman"/>
      <w:sz w:val="16"/>
      <w:szCs w:val="16"/>
    </w:rPr>
  </w:style>
  <w:style w:type="numbering" w:customStyle="1" w:styleId="351">
    <w:name w:val="Нет списка35"/>
    <w:next w:val="a4"/>
    <w:uiPriority w:val="99"/>
    <w:semiHidden/>
    <w:unhideWhenUsed/>
    <w:rsid w:val="00E42C47"/>
  </w:style>
  <w:style w:type="table" w:customStyle="1" w:styleId="294">
    <w:name w:val="Сетка таблицы29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">
    <w:name w:val="Нет списка113"/>
    <w:next w:val="a4"/>
    <w:uiPriority w:val="99"/>
    <w:semiHidden/>
    <w:unhideWhenUsed/>
    <w:rsid w:val="00E42C47"/>
  </w:style>
  <w:style w:type="numbering" w:customStyle="1" w:styleId="1141">
    <w:name w:val="Нет списка114"/>
    <w:next w:val="a4"/>
    <w:uiPriority w:val="99"/>
    <w:semiHidden/>
    <w:unhideWhenUsed/>
    <w:rsid w:val="00E42C47"/>
  </w:style>
  <w:style w:type="table" w:customStyle="1" w:styleId="11310">
    <w:name w:val="Сетка таблицы1131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4"/>
    <w:uiPriority w:val="99"/>
    <w:semiHidden/>
    <w:unhideWhenUsed/>
    <w:rsid w:val="00E42C47"/>
  </w:style>
  <w:style w:type="numbering" w:customStyle="1" w:styleId="1151">
    <w:name w:val="Нет списка115"/>
    <w:next w:val="a4"/>
    <w:uiPriority w:val="99"/>
    <w:semiHidden/>
    <w:unhideWhenUsed/>
    <w:rsid w:val="00E42C47"/>
  </w:style>
  <w:style w:type="table" w:customStyle="1" w:styleId="301">
    <w:name w:val="Сетка таблицы30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4"/>
    <w:uiPriority w:val="99"/>
    <w:semiHidden/>
    <w:unhideWhenUsed/>
    <w:rsid w:val="00E42C47"/>
  </w:style>
  <w:style w:type="character" w:customStyle="1" w:styleId="ff3">
    <w:name w:val="ff3"/>
    <w:rsid w:val="00E42C47"/>
  </w:style>
  <w:style w:type="numbering" w:customStyle="1" w:styleId="381">
    <w:name w:val="Нет списка38"/>
    <w:next w:val="a4"/>
    <w:uiPriority w:val="99"/>
    <w:semiHidden/>
    <w:unhideWhenUsed/>
    <w:rsid w:val="00E42C47"/>
  </w:style>
  <w:style w:type="numbering" w:customStyle="1" w:styleId="391">
    <w:name w:val="Нет списка39"/>
    <w:next w:val="a4"/>
    <w:uiPriority w:val="99"/>
    <w:semiHidden/>
    <w:unhideWhenUsed/>
    <w:rsid w:val="00E42C47"/>
  </w:style>
  <w:style w:type="numbering" w:customStyle="1" w:styleId="400">
    <w:name w:val="Нет списка40"/>
    <w:next w:val="a4"/>
    <w:uiPriority w:val="99"/>
    <w:semiHidden/>
    <w:unhideWhenUsed/>
    <w:rsid w:val="00E42C47"/>
  </w:style>
  <w:style w:type="numbering" w:customStyle="1" w:styleId="41a">
    <w:name w:val="Нет списка41"/>
    <w:next w:val="a4"/>
    <w:uiPriority w:val="99"/>
    <w:semiHidden/>
    <w:unhideWhenUsed/>
    <w:rsid w:val="00E42C47"/>
  </w:style>
  <w:style w:type="numbering" w:customStyle="1" w:styleId="424">
    <w:name w:val="Нет списка42"/>
    <w:next w:val="a4"/>
    <w:uiPriority w:val="99"/>
    <w:semiHidden/>
    <w:unhideWhenUsed/>
    <w:rsid w:val="00E42C47"/>
  </w:style>
  <w:style w:type="numbering" w:customStyle="1" w:styleId="430">
    <w:name w:val="Нет списка43"/>
    <w:next w:val="a4"/>
    <w:uiPriority w:val="99"/>
    <w:semiHidden/>
    <w:unhideWhenUsed/>
    <w:rsid w:val="00E42C47"/>
  </w:style>
  <w:style w:type="character" w:customStyle="1" w:styleId="c1c6">
    <w:name w:val="c1 c6"/>
    <w:rsid w:val="00E42C47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E42C47"/>
  </w:style>
  <w:style w:type="character" w:customStyle="1" w:styleId="2105pt">
    <w:name w:val="Основной текст (2) + 10;5 pt;Полужирный;Курсив"/>
    <w:rsid w:val="00E42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ocked/>
    <w:rsid w:val="00E42C47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ff9">
    <w:name w:val="_ОБЫЧНЫЙ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  <w:lang w:eastAsia="ru-RU"/>
    </w:rPr>
  </w:style>
  <w:style w:type="paragraph" w:customStyle="1" w:styleId="affffffffa">
    <w:name w:val="_ТАБЛ_боковик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  <w:lang w:eastAsia="ru-RU"/>
    </w:rPr>
  </w:style>
  <w:style w:type="paragraph" w:customStyle="1" w:styleId="2fff2">
    <w:name w:val="_ЗАГ_2"/>
    <w:rsid w:val="00E42C4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ffb">
    <w:name w:val="_ПЖ"/>
    <w:rsid w:val="00E42C47"/>
    <w:rPr>
      <w:b/>
      <w:bCs/>
    </w:rPr>
  </w:style>
  <w:style w:type="paragraph" w:customStyle="1" w:styleId="affffffffc">
    <w:name w:val="Таблица_боковик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fd">
    <w:name w:val="_ОБЫЧНЫЙ Знак"/>
    <w:rsid w:val="00E42C47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f0">
    <w:name w:val="_ТАБЛ_боковик (8 кг)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fe">
    <w:name w:val="_КУРСИВ"/>
    <w:rsid w:val="00E42C47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E42C47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  <w:lang w:eastAsia="ru-RU"/>
    </w:rPr>
  </w:style>
  <w:style w:type="character" w:customStyle="1" w:styleId="afffffffff">
    <w:name w:val="_ТАБЛ_боковик Знак"/>
    <w:rsid w:val="00E42C47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ff0">
    <w:name w:val="[Без стиля] Знак"/>
    <w:rsid w:val="00E42C47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  <w:lang w:eastAsia="ru-RU"/>
    </w:rPr>
  </w:style>
  <w:style w:type="paragraph" w:customStyle="1" w:styleId="afffffffff1">
    <w:name w:val="_ТИРЕ"/>
    <w:rsid w:val="00E42C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E42C47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E42C47"/>
    <w:rPr>
      <w:rFonts w:ascii="Calibri" w:eastAsia="Times New Roman" w:hAnsi="Calibri" w:cs="Times New Roman"/>
      <w:lang w:eastAsia="ru-RU"/>
    </w:rPr>
  </w:style>
  <w:style w:type="character" w:customStyle="1" w:styleId="2fff3">
    <w:name w:val="Оглавление (2)_"/>
    <w:link w:val="2fff4"/>
    <w:rsid w:val="00E42C47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f4">
    <w:name w:val="Оглавление (2)"/>
    <w:basedOn w:val="a1"/>
    <w:link w:val="2fff3"/>
    <w:rsid w:val="00E42C47"/>
    <w:pPr>
      <w:widowControl w:val="0"/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7f">
    <w:name w:val="Основной текст7"/>
    <w:basedOn w:val="a1"/>
    <w:rsid w:val="00E42C47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f0">
    <w:name w:val="Основной текст (5)_"/>
    <w:rsid w:val="00E42C4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f1">
    <w:name w:val="Основной текст (5)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a">
    <w:name w:val="Основной текст (10)_"/>
    <w:link w:val="10b"/>
    <w:rsid w:val="00E42C47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b">
    <w:name w:val="Основной текст (10)"/>
    <w:basedOn w:val="a1"/>
    <w:link w:val="10a"/>
    <w:rsid w:val="00E42C47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5f2">
    <w:name w:val="Основной текст5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f5">
    <w:name w:val="Подпись к таблице (2)_"/>
    <w:link w:val="2fff6"/>
    <w:rsid w:val="00E42C4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f6">
    <w:name w:val="Подпись к таблице (2)"/>
    <w:basedOn w:val="a1"/>
    <w:link w:val="2fff5"/>
    <w:rsid w:val="00E42C4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Основной текст Exact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ff2">
    <w:name w:val="Подпись к картинке_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ff3">
    <w:name w:val="Подпись к картинке"/>
    <w:rsid w:val="00E4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f7"/>
    <w:rsid w:val="00E42C47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f7">
    <w:name w:val="Подпись к картинке (2)"/>
    <w:basedOn w:val="a1"/>
    <w:link w:val="2Exact0"/>
    <w:rsid w:val="00E42C4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4"/>
      <w:sz w:val="28"/>
      <w:szCs w:val="28"/>
      <w:lang w:bidi="ru-RU"/>
    </w:rPr>
  </w:style>
  <w:style w:type="character" w:customStyle="1" w:styleId="citation">
    <w:name w:val="citation"/>
    <w:rsid w:val="00E42C47"/>
  </w:style>
  <w:style w:type="character" w:customStyle="1" w:styleId="nowrap">
    <w:name w:val="nowrap"/>
    <w:rsid w:val="00E42C47"/>
  </w:style>
  <w:style w:type="character" w:customStyle="1" w:styleId="ts-comment-commentedtext">
    <w:name w:val="ts-comment-commentedtext"/>
    <w:rsid w:val="00E42C47"/>
  </w:style>
  <w:style w:type="paragraph" w:customStyle="1" w:styleId="128">
    <w:name w:val="Оглавление 12"/>
    <w:basedOn w:val="a1"/>
    <w:uiPriority w:val="1"/>
    <w:qFormat/>
    <w:rsid w:val="00E42C47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f9">
    <w:name w:val="Оглавление 21"/>
    <w:basedOn w:val="a1"/>
    <w:uiPriority w:val="1"/>
    <w:qFormat/>
    <w:rsid w:val="00E42C47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">
    <w:name w:val="Оглавление 32"/>
    <w:basedOn w:val="a1"/>
    <w:uiPriority w:val="1"/>
    <w:qFormat/>
    <w:rsid w:val="00E42C47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">
    <w:name w:val="Заголовок 13"/>
    <w:basedOn w:val="a1"/>
    <w:uiPriority w:val="1"/>
    <w:qFormat/>
    <w:rsid w:val="00E42C47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a">
    <w:name w:val="Заголовок 22"/>
    <w:basedOn w:val="a1"/>
    <w:uiPriority w:val="1"/>
    <w:qFormat/>
    <w:rsid w:val="00E42C47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6">
    <w:name w:val="Заголовок 32"/>
    <w:basedOn w:val="a1"/>
    <w:uiPriority w:val="1"/>
    <w:qFormat/>
    <w:rsid w:val="00E42C4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normaltextrun">
    <w:name w:val="normaltextrun"/>
    <w:rsid w:val="00E42C47"/>
  </w:style>
  <w:style w:type="paragraph" w:customStyle="1" w:styleId="1ffffa">
    <w:name w:val="1"/>
    <w:basedOn w:val="a1"/>
    <w:next w:val="ac"/>
    <w:uiPriority w:val="1"/>
    <w:qFormat/>
    <w:rsid w:val="00E42C47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E42C47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0">
    <w:name w:val="Font Style130"/>
    <w:rsid w:val="00E42C47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E42C47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rsid w:val="00E42C47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E42C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3">
    <w:name w:val="Style103"/>
    <w:basedOn w:val="a1"/>
    <w:rsid w:val="00E42C47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7">
    <w:name w:val="Font Style217"/>
    <w:rsid w:val="00E42C47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E42C47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TableGrid1">
    <w:name w:val="TableGrid1"/>
    <w:rsid w:val="00E42C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f8">
    <w:name w:val="Заголовок Знак2"/>
    <w:uiPriority w:val="10"/>
    <w:rsid w:val="00E42C4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E42C47"/>
  </w:style>
  <w:style w:type="paragraph" w:customStyle="1" w:styleId="2fff9">
    <w:name w:val="Стиль2"/>
    <w:basedOn w:val="a1"/>
    <w:link w:val="2fffa"/>
    <w:qFormat/>
    <w:rsid w:val="00E42C4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fffa">
    <w:name w:val="Стиль2 Знак"/>
    <w:link w:val="2fff9"/>
    <w:rsid w:val="00E42C47"/>
    <w:rPr>
      <w:rFonts w:ascii="Times New Roman" w:eastAsia="Calibri" w:hAnsi="Times New Roman" w:cs="Times New Roman"/>
      <w:sz w:val="28"/>
      <w:szCs w:val="28"/>
    </w:rPr>
  </w:style>
  <w:style w:type="numbering" w:customStyle="1" w:styleId="450">
    <w:name w:val="Нет списка45"/>
    <w:next w:val="a4"/>
    <w:uiPriority w:val="99"/>
    <w:semiHidden/>
    <w:unhideWhenUsed/>
    <w:rsid w:val="00E42C47"/>
  </w:style>
  <w:style w:type="table" w:customStyle="1" w:styleId="334">
    <w:name w:val="Сетка таблицы33"/>
    <w:basedOn w:val="a3"/>
    <w:next w:val="af0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42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"/>
    <w:next w:val="a4"/>
    <w:uiPriority w:val="99"/>
    <w:semiHidden/>
    <w:unhideWhenUsed/>
    <w:rsid w:val="00E42C47"/>
  </w:style>
  <w:style w:type="numbering" w:customStyle="1" w:styleId="2103">
    <w:name w:val="Нет списка210"/>
    <w:next w:val="a4"/>
    <w:uiPriority w:val="99"/>
    <w:semiHidden/>
    <w:unhideWhenUsed/>
    <w:rsid w:val="00E42C47"/>
  </w:style>
  <w:style w:type="table" w:customStyle="1" w:styleId="1142">
    <w:name w:val="Сетка таблицы114"/>
    <w:basedOn w:val="a3"/>
    <w:next w:val="af0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2">
    <w:name w:val="Table Grid Light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Таблица простая 11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0">
    <w:name w:val="Таблица простая 21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0">
    <w:name w:val="Таблица простая 3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0">
    <w:name w:val="Таблица простая 4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0">
    <w:name w:val="Таблица простая 5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00">
    <w:name w:val="Таблица-сетка 1 светл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2">
    <w:name w:val="Grid Table 1 Light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2">
    <w:name w:val="Grid Table 1 Light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2">
    <w:name w:val="Grid Table 1 Light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2">
    <w:name w:val="Grid Table 1 Light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2">
    <w:name w:val="Grid Table 1 Light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2">
    <w:name w:val="Grid Table 1 Light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00">
    <w:name w:val="Таблица-сетка 2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2">
    <w:name w:val="Grid Table 2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2">
    <w:name w:val="Grid Table 2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2">
    <w:name w:val="Grid Table 2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2">
    <w:name w:val="Grid Table 2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2">
    <w:name w:val="Grid Table 2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2">
    <w:name w:val="Grid Table 2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00">
    <w:name w:val="Таблица-сетка 3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2">
    <w:name w:val="Grid Table 3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2">
    <w:name w:val="Grid Table 3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2">
    <w:name w:val="Grid Table 3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2">
    <w:name w:val="Grid Table 3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2">
    <w:name w:val="Grid Table 3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2">
    <w:name w:val="Grid Table 3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00">
    <w:name w:val="Таблица-сетка 4110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2">
    <w:name w:val="Grid Table 4 - Accent 1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2">
    <w:name w:val="Grid Table 4 - Accent 2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2">
    <w:name w:val="Grid Table 4 - Accent 3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2">
    <w:name w:val="Grid Table 4 - Accent 4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2">
    <w:name w:val="Grid Table 4 - Accent 5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2">
    <w:name w:val="Grid Table 4 - Accent 612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00">
    <w:name w:val="Таблица-сетка 5 темн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2">
    <w:name w:val="Grid Table 5 Dark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2">
    <w:name w:val="Grid Table 5 Dark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2">
    <w:name w:val="Grid Table 5 Dark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2">
    <w:name w:val="Grid Table 5 Dark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2">
    <w:name w:val="Grid Table 5 Dark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2">
    <w:name w:val="Grid Table 5 Dark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00">
    <w:name w:val="Таблица-сетка 6 цветн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2">
    <w:name w:val="Grid Table 6 Colorful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2">
    <w:name w:val="Grid Table 6 Colorful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2">
    <w:name w:val="Grid Table 6 Colorful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2">
    <w:name w:val="Grid Table 6 Colorful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2">
    <w:name w:val="Grid Table 6 Colorful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2">
    <w:name w:val="Grid Table 6 Colorful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00">
    <w:name w:val="Таблица-сетка 7 цветн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2">
    <w:name w:val="Grid Table 7 Colorful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2">
    <w:name w:val="Grid Table 7 Colorful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2">
    <w:name w:val="Grid Table 7 Colorful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2">
    <w:name w:val="Grid Table 7 Colorful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2">
    <w:name w:val="Grid Table 7 Colorful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2">
    <w:name w:val="Grid Table 7 Colorful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1">
    <w:name w:val="Список-таблица 1 светл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2">
    <w:name w:val="List Table 1 Light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2">
    <w:name w:val="List Table 1 Light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2">
    <w:name w:val="List Table 1 Light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2">
    <w:name w:val="List Table 1 Light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2">
    <w:name w:val="List Table 1 Light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2">
    <w:name w:val="List Table 1 Light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1">
    <w:name w:val="Список-таблица 2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2">
    <w:name w:val="List Table 2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2">
    <w:name w:val="List Table 2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2">
    <w:name w:val="List Table 2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2">
    <w:name w:val="List Table 2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2">
    <w:name w:val="List Table 2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2">
    <w:name w:val="List Table 2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1">
    <w:name w:val="Список-таблица 3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2">
    <w:name w:val="List Table 3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2">
    <w:name w:val="List Table 3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2">
    <w:name w:val="List Table 3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2">
    <w:name w:val="List Table 3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2">
    <w:name w:val="List Table 3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2">
    <w:name w:val="List Table 3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1">
    <w:name w:val="Список-таблица 4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2">
    <w:name w:val="List Table 4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2">
    <w:name w:val="List Table 4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2">
    <w:name w:val="List Table 4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2">
    <w:name w:val="List Table 4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2">
    <w:name w:val="List Table 4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2">
    <w:name w:val="List Table 4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1">
    <w:name w:val="Список-таблица 5 темн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2">
    <w:name w:val="List Table 5 Dark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2">
    <w:name w:val="List Table 5 Dark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2">
    <w:name w:val="List Table 5 Dark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2">
    <w:name w:val="List Table 5 Dark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2">
    <w:name w:val="List Table 5 Dark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2">
    <w:name w:val="List Table 5 Dark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1">
    <w:name w:val="Список-таблица 6 цветн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2">
    <w:name w:val="List Table 6 Colorful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2">
    <w:name w:val="List Table 6 Colorful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2">
    <w:name w:val="List Table 6 Colorful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2">
    <w:name w:val="List Table 6 Colorful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2">
    <w:name w:val="List Table 6 Colorful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2">
    <w:name w:val="List Table 6 Colorful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1">
    <w:name w:val="Список-таблица 7 цветная110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2">
    <w:name w:val="List Table 7 Colorful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2">
    <w:name w:val="List Table 7 Colorful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2">
    <w:name w:val="List Table 7 Colorful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2">
    <w:name w:val="List Table 7 Colorful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2">
    <w:name w:val="List Table 7 Colorful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2">
    <w:name w:val="List Table 7 Colorful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20">
    <w:name w:val="Lined - Accent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2">
    <w:name w:val="Lined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2">
    <w:name w:val="Lined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2">
    <w:name w:val="Lined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2">
    <w:name w:val="Lined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2">
    <w:name w:val="Lined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2">
    <w:name w:val="Lined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20">
    <w:name w:val="Bordered &amp; Lined - Accent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2">
    <w:name w:val="Bordered &amp; Lined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2">
    <w:name w:val="Bordered &amp; Lined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2">
    <w:name w:val="Bordered &amp; Lined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2">
    <w:name w:val="Bordered &amp; Lined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2">
    <w:name w:val="Bordered &amp; Lined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2">
    <w:name w:val="Bordered &amp; Lined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2">
    <w:name w:val="Bordered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2">
    <w:name w:val="Bordered - Accent 1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2">
    <w:name w:val="Bordered - Accent 2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2">
    <w:name w:val="Bordered - Accent 3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2">
    <w:name w:val="Bordered - Accent 4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2">
    <w:name w:val="Bordered - Accent 5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2">
    <w:name w:val="Bordered - Accent 612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101">
    <w:name w:val="Нет списка310"/>
    <w:next w:val="a4"/>
    <w:uiPriority w:val="99"/>
    <w:semiHidden/>
    <w:unhideWhenUsed/>
    <w:rsid w:val="00E42C47"/>
  </w:style>
  <w:style w:type="numbering" w:customStyle="1" w:styleId="460">
    <w:name w:val="Нет списка46"/>
    <w:next w:val="a4"/>
    <w:uiPriority w:val="99"/>
    <w:semiHidden/>
    <w:unhideWhenUsed/>
    <w:rsid w:val="00E42C47"/>
  </w:style>
  <w:style w:type="table" w:customStyle="1" w:styleId="TableGridLight13">
    <w:name w:val="Table Grid Light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Таблица простая 1111"/>
    <w:basedOn w:val="a3"/>
    <w:next w:val="126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10">
    <w:name w:val="Таблица простая 2111"/>
    <w:basedOn w:val="a3"/>
    <w:next w:val="227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0">
    <w:name w:val="Таблица простая 3111"/>
    <w:basedOn w:val="a3"/>
    <w:next w:val="32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10">
    <w:name w:val="Таблица простая 4111"/>
    <w:basedOn w:val="a3"/>
    <w:next w:val="421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10">
    <w:name w:val="Таблица простая 5111"/>
    <w:basedOn w:val="a3"/>
    <w:next w:val="52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10">
    <w:name w:val="Таблица-сетка 1 светлая111"/>
    <w:basedOn w:val="a3"/>
    <w:next w:val="-1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3">
    <w:name w:val="Grid Table 1 Light - Accent 1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3">
    <w:name w:val="Grid Table 1 Light - Accent 2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3">
    <w:name w:val="Grid Table 1 Light - Accent 3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3">
    <w:name w:val="Grid Table 1 Light - Accent 4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3">
    <w:name w:val="Grid Table 1 Light - Accent 5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3">
    <w:name w:val="Grid Table 1 Light - Accent 6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10">
    <w:name w:val="Таблица-сетка 2111"/>
    <w:basedOn w:val="a3"/>
    <w:next w:val="-2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3">
    <w:name w:val="Grid Table 2 - Accent 1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3">
    <w:name w:val="Grid Table 2 - Accent 2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3">
    <w:name w:val="Grid Table 2 - Accent 3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3">
    <w:name w:val="Grid Table 2 - Accent 4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3">
    <w:name w:val="Grid Table 2 - Accent 5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3">
    <w:name w:val="Grid Table 2 - Accent 6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10">
    <w:name w:val="Таблица-сетка 3111"/>
    <w:basedOn w:val="a3"/>
    <w:next w:val="-327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3">
    <w:name w:val="Grid Table 3 - Accent 1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3">
    <w:name w:val="Grid Table 3 - Accent 2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3">
    <w:name w:val="Grid Table 3 - Accent 3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3">
    <w:name w:val="Grid Table 3 - Accent 4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3">
    <w:name w:val="Grid Table 3 - Accent 5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3">
    <w:name w:val="Grid Table 3 - Accent 613"/>
    <w:basedOn w:val="a3"/>
    <w:uiPriority w:val="9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10">
    <w:name w:val="Таблица-сетка 4111"/>
    <w:basedOn w:val="a3"/>
    <w:next w:val="-427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3">
    <w:name w:val="Grid Table 4 - Accent 1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3">
    <w:name w:val="Grid Table 4 - Accent 2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3">
    <w:name w:val="Grid Table 4 - Accent 3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3">
    <w:name w:val="Grid Table 4 - Accent 4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3">
    <w:name w:val="Grid Table 4 - Accent 513"/>
    <w:basedOn w:val="a3"/>
    <w:uiPriority w:val="59"/>
    <w:rsid w:val="00E42C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3512</Characters>
  <Application>Microsoft Office Word</Application>
  <DocSecurity>0</DocSecurity>
  <Lines>29</Lines>
  <Paragraphs>8</Paragraphs>
  <ScaleCrop>false</ScaleCrop>
  <Company>HP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2023-10-12T20:17:00Z</dcterms:created>
  <dcterms:modified xsi:type="dcterms:W3CDTF">2023-10-12T20:19:00Z</dcterms:modified>
</cp:coreProperties>
</file>