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EF" w:rsidRDefault="00EC5BEF" w:rsidP="00EC5BEF">
      <w:pPr>
        <w:widowControl w:val="0"/>
        <w:autoSpaceDE w:val="0"/>
        <w:autoSpaceDN w:val="0"/>
        <w:spacing w:after="0"/>
        <w:ind w:right="224"/>
        <w:jc w:val="both"/>
        <w:outlineLvl w:val="2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Аннотация к рабочей программе курса внеурочной деятельности «Разговоры о </w:t>
      </w:r>
      <w:proofErr w:type="gramStart"/>
      <w:r>
        <w:rPr>
          <w:rFonts w:ascii="Times New Roman" w:eastAsia="Verdana" w:hAnsi="Times New Roman" w:cs="Times New Roman"/>
          <w:b/>
          <w:bCs/>
          <w:sz w:val="24"/>
          <w:szCs w:val="24"/>
        </w:rPr>
        <w:t>важном</w:t>
      </w:r>
      <w:proofErr w:type="gramEnd"/>
      <w:r>
        <w:rPr>
          <w:rFonts w:ascii="Times New Roman" w:eastAsia="Verdana" w:hAnsi="Times New Roman" w:cs="Times New Roman"/>
          <w:b/>
          <w:bCs/>
          <w:sz w:val="24"/>
          <w:szCs w:val="24"/>
        </w:rPr>
        <w:t>»</w:t>
      </w:r>
    </w:p>
    <w:p w:rsidR="00EC5BEF" w:rsidRPr="00EC5BEF" w:rsidRDefault="00EC5BEF" w:rsidP="00EC5BEF">
      <w:pPr>
        <w:widowControl w:val="0"/>
        <w:autoSpaceDE w:val="0"/>
        <w:autoSpaceDN w:val="0"/>
        <w:spacing w:before="22" w:after="0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Программа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разработана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соответствии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требованиями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Федеральных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государственных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образовательных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стандартов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начального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общего</w:t>
      </w:r>
      <w:r w:rsidRPr="00EC5BEF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образования,</w:t>
      </w:r>
      <w:r w:rsidRPr="00EC5BEF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ориентирована</w:t>
      </w:r>
      <w:r w:rsidRPr="00EC5BEF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EC5BEF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обеспечение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индивидуальных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потребностей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обучающихся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направлена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достижение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планируемых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результатов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освоения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программы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начального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общего  образования с учётом выбора участниками 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образовательных 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отношений 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курсов   внеурочной   деятельности.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Это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позволяет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обеспечить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единство  обязательных  требований  ФГОС  во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всём пространстве школьного образования: не только на уроке, но и за его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пределами.</w:t>
      </w:r>
    </w:p>
    <w:p w:rsidR="00EC5BEF" w:rsidRPr="00EC5BEF" w:rsidRDefault="00EC5BEF" w:rsidP="00EC5BEF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Задачей педагога, работающего по программе, является развитие у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об</w:t>
      </w:r>
      <w:proofErr w:type="gram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у</w:t>
      </w:r>
      <w:proofErr w:type="spellEnd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 w:rsidRPr="00EC5BEF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чающегося</w:t>
      </w:r>
      <w:proofErr w:type="spellEnd"/>
      <w:r w:rsidRPr="00EC5BEF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ценностного</w:t>
      </w:r>
      <w:r w:rsidRPr="00EC5BEF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отношения</w:t>
      </w:r>
      <w:r w:rsidRPr="00EC5BEF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EC5BEF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Родине,</w:t>
      </w:r>
      <w:r w:rsidRPr="00EC5BEF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природе,</w:t>
      </w:r>
      <w:r w:rsidRPr="00EC5BEF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человеку,</w:t>
      </w:r>
      <w:r w:rsidRPr="00EC5BEF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культуре,</w:t>
      </w:r>
      <w:r w:rsidRPr="00EC5BEF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знаниям,</w:t>
      </w:r>
      <w:r w:rsidRPr="00EC5BEF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здоровью.</w:t>
      </w:r>
    </w:p>
    <w:p w:rsidR="00EC5BEF" w:rsidRPr="00EC5BEF" w:rsidRDefault="00EC5BEF" w:rsidP="00EC5BE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Педагог</w:t>
      </w:r>
      <w:r w:rsidRPr="00EC5BEF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помогает</w:t>
      </w:r>
      <w:r w:rsidRPr="00EC5BEF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proofErr w:type="gramStart"/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обучающемуся</w:t>
      </w:r>
      <w:proofErr w:type="gramEnd"/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</w:p>
    <w:p w:rsidR="00EC5BEF" w:rsidRPr="00EC5BEF" w:rsidRDefault="00EC5BEF" w:rsidP="00EC5BEF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формировании</w:t>
      </w:r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российской</w:t>
      </w:r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идентичности;</w:t>
      </w:r>
    </w:p>
    <w:p w:rsidR="00EC5BEF" w:rsidRPr="00EC5BEF" w:rsidRDefault="00EC5BEF" w:rsidP="00EC5BEF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формировании</w:t>
      </w:r>
      <w:r w:rsidRPr="00EC5BEF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интереса</w:t>
      </w:r>
      <w:r w:rsidRPr="00EC5BEF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EC5BEF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познанию;</w:t>
      </w:r>
    </w:p>
    <w:p w:rsidR="00EC5BEF" w:rsidRPr="00EC5BEF" w:rsidRDefault="00EC5BEF" w:rsidP="00EC5BEF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формировании</w:t>
      </w:r>
      <w:r w:rsidRPr="00EC5BEF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осознанного</w:t>
      </w:r>
      <w:r w:rsidRPr="00EC5BEF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отношения</w:t>
      </w:r>
      <w:r w:rsidRPr="00EC5BEF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EC5BEF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своим</w:t>
      </w:r>
      <w:r w:rsidRPr="00EC5BEF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правам</w:t>
      </w:r>
      <w:r w:rsidRPr="00EC5BEF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C5BEF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свобо</w:t>
      </w:r>
      <w:proofErr w:type="spellEnd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</w:p>
    <w:p w:rsidR="00EC5BEF" w:rsidRPr="00EC5BEF" w:rsidRDefault="00EC5BEF" w:rsidP="00EC5BEF">
      <w:pPr>
        <w:widowControl w:val="0"/>
        <w:autoSpaceDE w:val="0"/>
        <w:autoSpaceDN w:val="0"/>
        <w:spacing w:after="0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дам</w:t>
      </w:r>
      <w:r w:rsidRPr="00EC5BEF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EC5BEF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уважительного</w:t>
      </w:r>
      <w:r w:rsidRPr="00EC5BEF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отношения</w:t>
      </w:r>
      <w:r w:rsidRPr="00EC5BEF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к</w:t>
      </w:r>
      <w:r w:rsidRPr="00EC5BEF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правам</w:t>
      </w:r>
      <w:r w:rsidRPr="00EC5BEF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EC5BEF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свободам</w:t>
      </w:r>
      <w:r w:rsidRPr="00EC5BEF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других;</w:t>
      </w:r>
    </w:p>
    <w:p w:rsidR="00EC5BEF" w:rsidRPr="00EC5BEF" w:rsidRDefault="00EC5BEF" w:rsidP="00EC5BEF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before="9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выстраивании</w:t>
      </w:r>
      <w:r w:rsidRPr="00EC5BEF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собственного</w:t>
      </w:r>
      <w:r w:rsidRPr="00EC5BEF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поведения</w:t>
      </w:r>
      <w:r w:rsidRPr="00EC5BEF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EC5BEF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позиции</w:t>
      </w:r>
      <w:r w:rsidRPr="00EC5BEF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нравственных</w:t>
      </w:r>
      <w:r w:rsidRPr="00EC5BEF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C5BEF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правовых</w:t>
      </w:r>
      <w:r w:rsidRPr="00EC5BEF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норм;</w:t>
      </w:r>
    </w:p>
    <w:p w:rsidR="00EC5BEF" w:rsidRPr="00EC5BEF" w:rsidRDefault="00EC5BEF" w:rsidP="00EC5BEF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 создании мотивации для участия в социально-значимой деятел</w:t>
      </w:r>
      <w:proofErr w:type="gram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ь-</w:t>
      </w:r>
      <w:proofErr w:type="gramEnd"/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ности</w:t>
      </w:r>
      <w:proofErr w:type="spellEnd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;</w:t>
      </w:r>
    </w:p>
    <w:p w:rsidR="00EC5BEF" w:rsidRPr="00EC5BEF" w:rsidRDefault="00EC5BEF" w:rsidP="00EC5BEF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развитии</w:t>
      </w:r>
      <w:r w:rsidRPr="00EC5BEF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у</w:t>
      </w:r>
      <w:r w:rsidRPr="00EC5BEF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школьников</w:t>
      </w:r>
      <w:r w:rsidRPr="00EC5BEF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общекультурной</w:t>
      </w:r>
      <w:r w:rsidRPr="00EC5BEF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компетентности;</w:t>
      </w:r>
    </w:p>
    <w:p w:rsidR="00EC5BEF" w:rsidRPr="00EC5BEF" w:rsidRDefault="00EC5BEF" w:rsidP="00EC5BEF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развитии</w:t>
      </w:r>
      <w:r w:rsidRPr="00EC5BEF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умения</w:t>
      </w:r>
      <w:r w:rsidRPr="00EC5BEF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принимать осознанные</w:t>
      </w:r>
      <w:r w:rsidRPr="00EC5BEF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решения</w:t>
      </w:r>
      <w:r w:rsidRPr="00EC5BEF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C5BEF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делать выбор;</w:t>
      </w:r>
    </w:p>
    <w:p w:rsidR="00EC5BEF" w:rsidRPr="00EC5BEF" w:rsidRDefault="00EC5BEF" w:rsidP="00EC5BEF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осознании</w:t>
      </w:r>
      <w:r w:rsidRPr="00EC5BEF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своего</w:t>
      </w:r>
      <w:r w:rsidRPr="00EC5BEF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места</w:t>
      </w:r>
      <w:r w:rsidRPr="00EC5BEF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обществе;</w:t>
      </w:r>
    </w:p>
    <w:p w:rsidR="00EC5BEF" w:rsidRPr="00EC5BEF" w:rsidRDefault="00EC5BEF" w:rsidP="00EC5BEF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 познании</w:t>
      </w:r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себя,</w:t>
      </w:r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своих</w:t>
      </w:r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мотивов,</w:t>
      </w:r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устремлений, склонностей;</w:t>
      </w:r>
    </w:p>
    <w:p w:rsidR="00EC5BEF" w:rsidRPr="00EC5BEF" w:rsidRDefault="00EC5BEF" w:rsidP="00EC5BEF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формировании</w:t>
      </w:r>
      <w:r w:rsidRPr="00EC5BEF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готовности</w:t>
      </w:r>
      <w:r w:rsidRPr="00EC5BEF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EC5BEF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личностному</w:t>
      </w:r>
      <w:r w:rsidRPr="00EC5BEF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самоопределению.</w:t>
      </w:r>
    </w:p>
    <w:p w:rsidR="00EC5BEF" w:rsidRPr="00EC5BEF" w:rsidRDefault="00EC5BEF" w:rsidP="00EC5BEF">
      <w:pPr>
        <w:widowControl w:val="0"/>
        <w:autoSpaceDE w:val="0"/>
        <w:autoSpaceDN w:val="0"/>
        <w:spacing w:before="26" w:after="0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Программа курса внеурочной деятельности разработана с учётом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рек</w:t>
      </w:r>
      <w:proofErr w:type="gram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proofErr w:type="spellEnd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мендаций</w:t>
      </w:r>
      <w:proofErr w:type="spellEnd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примерной программы воспитания. Это позволяет на практике</w:t>
      </w:r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соединить обучающую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и воспитательную деятельность педагога,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ориент</w:t>
      </w:r>
      <w:proofErr w:type="gram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proofErr w:type="spellEnd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 w:rsidRPr="00EC5BEF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ровать</w:t>
      </w:r>
      <w:proofErr w:type="spellEnd"/>
      <w:r w:rsidRPr="00EC5BEF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её</w:t>
      </w:r>
      <w:r w:rsidRPr="00EC5BEF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не</w:t>
      </w:r>
      <w:r w:rsidRPr="00EC5BEF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только</w:t>
      </w:r>
      <w:r w:rsidRPr="00EC5BEF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EC5BEF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интеллектуальное,</w:t>
      </w:r>
      <w:r w:rsidRPr="00EC5BEF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но</w:t>
      </w:r>
      <w:r w:rsidRPr="00EC5BEF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C5BEF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EC5BEF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нравственное,</w:t>
      </w:r>
      <w:r w:rsidRPr="00EC5BEF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социальное</w:t>
      </w:r>
      <w:r w:rsidRPr="00EC5BEF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развитие</w:t>
      </w:r>
      <w:r w:rsidRPr="00EC5BEF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ребёнка.</w:t>
      </w:r>
      <w:r w:rsidRPr="00EC5BEF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Это</w:t>
      </w:r>
      <w:r w:rsidRPr="00EC5BEF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проявляется:</w:t>
      </w:r>
    </w:p>
    <w:p w:rsidR="00EC5BEF" w:rsidRPr="00EC5BEF" w:rsidRDefault="00EC5BEF" w:rsidP="00EC5BEF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выделении</w:t>
      </w:r>
      <w:r w:rsidRPr="00EC5BEF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цели</w:t>
      </w:r>
      <w:r w:rsidRPr="00EC5BEF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</w:t>
      </w:r>
      <w:r w:rsidRPr="00EC5BEF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ценностных</w:t>
      </w:r>
      <w:r w:rsidRPr="00EC5BEF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приоритетов;</w:t>
      </w:r>
    </w:p>
    <w:p w:rsidR="00EC5BEF" w:rsidRPr="00EC5BEF" w:rsidRDefault="00EC5BEF" w:rsidP="00EC5BEF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приоритете</w:t>
      </w:r>
      <w:r w:rsidRPr="00EC5BEF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личностных</w:t>
      </w:r>
      <w:r w:rsidRPr="00EC5BEF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результатов</w:t>
      </w:r>
      <w:r w:rsidRPr="00EC5BEF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реализации</w:t>
      </w:r>
      <w:r w:rsidRPr="00EC5BEF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</w:t>
      </w:r>
      <w:r w:rsidRPr="00EC5BEF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proofErr w:type="gram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вне</w:t>
      </w:r>
      <w:proofErr w:type="gramEnd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</w:p>
    <w:p w:rsidR="00EC5BEF" w:rsidRPr="00EC5BEF" w:rsidRDefault="00EC5BEF" w:rsidP="00EC5BE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урочной</w:t>
      </w:r>
      <w:r w:rsidRPr="00EC5BEF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</w:t>
      </w:r>
      <w:r w:rsidRPr="00EC5BEF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proofErr w:type="gram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нашедших</w:t>
      </w:r>
      <w:proofErr w:type="gramEnd"/>
      <w:r w:rsidRPr="00EC5BEF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своё</w:t>
      </w:r>
      <w:r w:rsidRPr="00EC5BEF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отражение</w:t>
      </w:r>
      <w:r w:rsidRPr="00EC5BEF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C5BEF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конкретизацию</w:t>
      </w:r>
    </w:p>
    <w:p w:rsidR="00EC5BEF" w:rsidRPr="00EC5BEF" w:rsidRDefault="00EC5BEF" w:rsidP="00EC5BEF">
      <w:pPr>
        <w:widowControl w:val="0"/>
        <w:autoSpaceDE w:val="0"/>
        <w:autoSpaceDN w:val="0"/>
        <w:spacing w:before="2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примерной</w:t>
      </w:r>
      <w:r w:rsidRPr="00EC5BEF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программе</w:t>
      </w:r>
      <w:r w:rsidRPr="00EC5BEF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воспитания;</w:t>
      </w:r>
    </w:p>
    <w:p w:rsidR="00EC5BEF" w:rsidRPr="00EC5BEF" w:rsidRDefault="00EC5BEF" w:rsidP="00EC5BEF">
      <w:pPr>
        <w:widowControl w:val="0"/>
        <w:numPr>
          <w:ilvl w:val="0"/>
          <w:numId w:val="18"/>
        </w:numPr>
        <w:tabs>
          <w:tab w:val="left" w:pos="984"/>
        </w:tabs>
        <w:autoSpaceDE w:val="0"/>
        <w:autoSpaceDN w:val="0"/>
        <w:spacing w:before="12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в интерактивных формах занятий </w:t>
      </w:r>
      <w:proofErr w:type="gram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proofErr w:type="gramEnd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обучающихся,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обеспечива</w:t>
      </w:r>
      <w:proofErr w:type="spellEnd"/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щих</w:t>
      </w:r>
      <w:proofErr w:type="spellEnd"/>
      <w:r w:rsidRPr="00EC5BEF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EC5BEF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вовлечённость</w:t>
      </w:r>
      <w:proofErr w:type="spellEnd"/>
      <w:r w:rsidRPr="00EC5BEF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совместную</w:t>
      </w:r>
      <w:r w:rsidRPr="00EC5BEF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EC5BEF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педагогом</w:t>
      </w:r>
      <w:r w:rsidRPr="00EC5BEF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C5BEF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сверстниками</w:t>
      </w:r>
      <w:r w:rsidRPr="00EC5BEF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де-</w:t>
      </w:r>
    </w:p>
    <w:p w:rsidR="00EC5BEF" w:rsidRPr="00EC5BEF" w:rsidRDefault="00EC5BEF" w:rsidP="00EC5BEF">
      <w:pPr>
        <w:widowControl w:val="0"/>
        <w:autoSpaceDE w:val="0"/>
        <w:autoSpaceDN w:val="0"/>
        <w:spacing w:before="29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ятельность</w:t>
      </w:r>
      <w:proofErr w:type="spellEnd"/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</w:p>
    <w:p w:rsidR="00EC5BEF" w:rsidRPr="00EC5BEF" w:rsidRDefault="00EC5BEF" w:rsidP="00EC5BEF">
      <w:pPr>
        <w:widowControl w:val="0"/>
        <w:autoSpaceDE w:val="0"/>
        <w:autoSpaceDN w:val="0"/>
        <w:spacing w:before="26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 основе определения тематики внеурочных занятий лежат два принципа:</w:t>
      </w:r>
    </w:p>
    <w:p w:rsidR="00EC5BEF" w:rsidRPr="00EC5BEF" w:rsidRDefault="00EC5BEF" w:rsidP="00EC5BEF">
      <w:pPr>
        <w:widowControl w:val="0"/>
        <w:numPr>
          <w:ilvl w:val="1"/>
          <w:numId w:val="17"/>
        </w:numPr>
        <w:tabs>
          <w:tab w:val="left" w:pos="984"/>
        </w:tabs>
        <w:autoSpaceDE w:val="0"/>
        <w:autoSpaceDN w:val="0"/>
        <w:spacing w:before="2" w:after="0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соответствие</w:t>
      </w:r>
      <w:r w:rsidRPr="00EC5BEF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датам</w:t>
      </w:r>
      <w:r w:rsidRPr="00EC5BEF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календаря;</w:t>
      </w:r>
    </w:p>
    <w:p w:rsidR="00EC5BEF" w:rsidRPr="00EC5BEF" w:rsidRDefault="00EC5BEF" w:rsidP="00EC5BEF">
      <w:pPr>
        <w:widowControl w:val="0"/>
        <w:numPr>
          <w:ilvl w:val="1"/>
          <w:numId w:val="17"/>
        </w:numPr>
        <w:tabs>
          <w:tab w:val="left" w:pos="984"/>
        </w:tabs>
        <w:autoSpaceDE w:val="0"/>
        <w:autoSpaceDN w:val="0"/>
        <w:spacing w:before="24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значимость  для  обучающегося  события  (даты),  которое  отмечается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календаре</w:t>
      </w:r>
      <w:r w:rsidRPr="00EC5BEF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текущем</w:t>
      </w:r>
      <w:r w:rsidRPr="00EC5BEF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году.</w:t>
      </w:r>
    </w:p>
    <w:p w:rsidR="00EC5BEF" w:rsidRPr="00EC5BEF" w:rsidRDefault="00EC5BEF" w:rsidP="00EC5BEF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Даты</w:t>
      </w:r>
      <w:r w:rsidRPr="00EC5BEF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календаря</w:t>
      </w:r>
      <w:r w:rsidRPr="00EC5BEF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можно</w:t>
      </w:r>
      <w:r w:rsidRPr="00EC5BEF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объединить</w:t>
      </w:r>
      <w:r w:rsidRPr="00EC5BEF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две</w:t>
      </w:r>
      <w:r w:rsidRPr="00EC5BEF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группы:</w:t>
      </w:r>
    </w:p>
    <w:p w:rsidR="00EC5BEF" w:rsidRPr="00EC5BEF" w:rsidRDefault="00EC5BEF" w:rsidP="00EC5BEF">
      <w:pPr>
        <w:widowControl w:val="0"/>
        <w:numPr>
          <w:ilvl w:val="0"/>
          <w:numId w:val="16"/>
        </w:numPr>
        <w:tabs>
          <w:tab w:val="left" w:pos="984"/>
        </w:tabs>
        <w:autoSpaceDE w:val="0"/>
        <w:autoSpaceDN w:val="0"/>
        <w:spacing w:before="24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Даты, связанные с событиями, которые отмечаются в постоянные</w:t>
      </w:r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числа ежегодно (государственные и профессиональные праздники,</w:t>
      </w:r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даты исторических событий). Например, День народного единства,</w:t>
      </w:r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День защитника Отечества, Рождество, День учителя, День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росси</w:t>
      </w:r>
      <w:proofErr w:type="gram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й</w:t>
      </w:r>
      <w:proofErr w:type="spellEnd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ской</w:t>
      </w:r>
      <w:proofErr w:type="spellEnd"/>
      <w:r w:rsidRPr="00EC5BEF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науки</w:t>
      </w:r>
      <w:r w:rsidRPr="00EC5BEF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C5BEF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т.д.</w:t>
      </w:r>
    </w:p>
    <w:p w:rsidR="00EC5BEF" w:rsidRPr="00EC5BEF" w:rsidRDefault="00EC5BEF" w:rsidP="00EC5BEF">
      <w:pPr>
        <w:widowControl w:val="0"/>
        <w:numPr>
          <w:ilvl w:val="0"/>
          <w:numId w:val="16"/>
        </w:numPr>
        <w:tabs>
          <w:tab w:val="left" w:pos="984"/>
        </w:tabs>
        <w:autoSpaceDE w:val="0"/>
        <w:autoSpaceDN w:val="0"/>
        <w:spacing w:before="5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Юбилейные даты выдающихся деятелей науки, литературы, иску</w:t>
      </w:r>
      <w:proofErr w:type="gram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с-</w:t>
      </w:r>
      <w:proofErr w:type="gramEnd"/>
      <w:r w:rsidRPr="00EC5BEF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ства</w:t>
      </w:r>
      <w:proofErr w:type="spellEnd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  <w:r w:rsidRPr="00EC5BEF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Например,</w:t>
      </w:r>
      <w:r w:rsidRPr="00EC5BEF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165</w:t>
      </w:r>
      <w:r w:rsidRPr="00EC5BEF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лет</w:t>
      </w:r>
      <w:r w:rsidRPr="00EC5BEF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со</w:t>
      </w:r>
      <w:r w:rsidRPr="00EC5BEF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дня</w:t>
      </w:r>
      <w:r w:rsidRPr="00EC5BEF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рождения</w:t>
      </w:r>
      <w:r w:rsidRPr="00EC5BEF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К.</w:t>
      </w:r>
      <w:r w:rsidRPr="00EC5BEF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Э.</w:t>
      </w:r>
      <w:r w:rsidRPr="00EC5BEF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Циолковского,</w:t>
      </w:r>
      <w:r w:rsidRPr="00EC5BEF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160</w:t>
      </w:r>
      <w:r w:rsidRPr="00EC5BEF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лет</w:t>
      </w:r>
      <w:r w:rsidRPr="00EC5BEF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со</w:t>
      </w:r>
      <w:r w:rsidRPr="00EC5BEF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дня</w:t>
      </w:r>
      <w:r w:rsidRPr="00EC5BEF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рождения</w:t>
      </w:r>
      <w:r w:rsidRPr="00EC5BEF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К.</w:t>
      </w:r>
      <w:r w:rsidRPr="00EC5BEF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С.</w:t>
      </w:r>
      <w:r w:rsidRPr="00EC5BEF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Станиславского.</w:t>
      </w:r>
    </w:p>
    <w:p w:rsidR="00EC5BEF" w:rsidRPr="00EC5BEF" w:rsidRDefault="00EC5BEF" w:rsidP="00EC5BEF">
      <w:pPr>
        <w:widowControl w:val="0"/>
        <w:autoSpaceDE w:val="0"/>
        <w:autoSpaceDN w:val="0"/>
        <w:spacing w:before="3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 программе предлагается несколько тем внеурочных занятий, которые</w:t>
      </w:r>
      <w:r w:rsidRPr="00EC5BEF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не связаны с текущими датами календаря, но являются важными в воспитании</w:t>
      </w:r>
      <w:r w:rsidRPr="00EC5BEF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школьника.</w:t>
      </w:r>
      <w:r w:rsidRPr="00EC5BEF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EC5BEF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примеру:</w:t>
      </w:r>
      <w:r w:rsidRPr="00EC5BEF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«Мы</w:t>
      </w:r>
      <w:r w:rsidRPr="00EC5BEF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разные,</w:t>
      </w:r>
      <w:r w:rsidRPr="00EC5BEF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мы</w:t>
      </w:r>
      <w:r w:rsidRPr="00EC5BEF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вместе»,</w:t>
      </w:r>
      <w:r w:rsidRPr="00EC5BEF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«Забота</w:t>
      </w:r>
      <w:r w:rsidRPr="00EC5BEF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EC5BEF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каждом:</w:t>
      </w:r>
      <w:r w:rsidRPr="00EC5BEF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цифровая</w:t>
      </w:r>
      <w:r w:rsidRPr="00EC5BEF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безопасность</w:t>
      </w:r>
      <w:r w:rsidRPr="00EC5BEF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C5BEF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гигиена</w:t>
      </w:r>
      <w:r w:rsidRPr="00EC5BEF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школьника»</w:t>
      </w:r>
      <w:r w:rsidRPr="00EC5BEF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C5BEF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др.</w:t>
      </w:r>
    </w:p>
    <w:p w:rsidR="00EC5BEF" w:rsidRPr="00EC5BEF" w:rsidRDefault="00EC5BEF" w:rsidP="00EC5BEF">
      <w:pPr>
        <w:widowControl w:val="0"/>
        <w:autoSpaceDE w:val="0"/>
        <w:autoSpaceDN w:val="0"/>
        <w:spacing w:before="4"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Следует</w:t>
      </w:r>
      <w:r w:rsidRPr="00EC5BEF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отметить,</w:t>
      </w:r>
      <w:r w:rsidRPr="00EC5BEF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что</w:t>
      </w:r>
      <w:r w:rsidRPr="00EC5BEF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внеурочные</w:t>
      </w:r>
      <w:r w:rsidRPr="00EC5BEF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занятия</w:t>
      </w:r>
      <w:r w:rsidRPr="00EC5BEF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входят</w:t>
      </w:r>
      <w:r w:rsidRPr="00EC5BEF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общую</w:t>
      </w:r>
      <w:r w:rsidRPr="00EC5BEF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систему</w:t>
      </w:r>
      <w:r w:rsidRPr="00EC5BEF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во</w:t>
      </w:r>
      <w:proofErr w:type="gram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proofErr w:type="spellEnd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 w:rsidRPr="00EC5BEF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питательной</w:t>
      </w:r>
      <w:r w:rsidRPr="00EC5BEF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работы</w:t>
      </w:r>
      <w:r w:rsidRPr="00EC5BEF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образовательной</w:t>
      </w:r>
      <w:r w:rsidRPr="00EC5BEF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организации,</w:t>
      </w:r>
      <w:r w:rsidRPr="00EC5BEF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поэтому</w:t>
      </w:r>
      <w:r w:rsidRPr="00EC5BEF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тематика</w:t>
      </w:r>
      <w:r w:rsidRPr="00EC5BEF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EC5BEF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со-</w:t>
      </w:r>
      <w:r w:rsidRPr="00EC5BEF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держание должны обеспечить реализацию их назначения и целей: </w:t>
      </w:r>
      <w:proofErr w:type="spellStart"/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становле</w:t>
      </w:r>
      <w:proofErr w:type="spellEnd"/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-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ние</w:t>
      </w:r>
      <w:proofErr w:type="spellEnd"/>
      <w:r w:rsidRPr="00EC5BEF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у</w:t>
      </w:r>
      <w:r w:rsidRPr="00EC5BEF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</w:t>
      </w:r>
      <w:r w:rsidRPr="00EC5BEF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гражданско-патриотических</w:t>
      </w:r>
      <w:r w:rsidRPr="00EC5BEF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чувств.</w:t>
      </w:r>
      <w:r w:rsidRPr="00EC5BEF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Исходя</w:t>
      </w:r>
      <w:r w:rsidRPr="00EC5BEF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из</w:t>
      </w:r>
      <w:r w:rsidRPr="00EC5BEF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этого,</w:t>
      </w:r>
      <w:r w:rsidRPr="00EC5BEF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в</w:t>
      </w:r>
      <w:r w:rsidRPr="00EC5BEF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планируемых</w:t>
      </w:r>
      <w:r w:rsidRPr="00EC5BEF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результатах</w:t>
      </w:r>
      <w:r w:rsidRPr="00EC5BEF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каждого</w:t>
      </w:r>
      <w:r w:rsidRPr="00EC5BEF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сценария</w:t>
      </w:r>
      <w:r w:rsidRPr="00EC5BEF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внеурочного</w:t>
      </w:r>
      <w:r w:rsidRPr="00EC5BEF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занятия</w:t>
      </w:r>
      <w:r w:rsidRPr="00EC5BEF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proofErr w:type="spell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выдел</w:t>
      </w:r>
      <w:proofErr w:type="gramStart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я</w:t>
      </w:r>
      <w:proofErr w:type="spellEnd"/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 w:rsidRPr="00EC5BEF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ются</w:t>
      </w:r>
      <w:proofErr w:type="spellEnd"/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нравственные ценности</w:t>
      </w:r>
      <w:r w:rsidRPr="00EC5BEF">
        <w:rPr>
          <w:rFonts w:ascii="Times New Roman" w:eastAsia="Times New Roman" w:hAnsi="Times New Roman" w:cs="Times New Roman"/>
          <w:w w:val="110"/>
          <w:sz w:val="24"/>
          <w:szCs w:val="24"/>
        </w:rPr>
        <w:t>, которые являются предметом обсуждения.</w:t>
      </w:r>
      <w:r w:rsidRPr="00EC5BE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Основные</w:t>
      </w:r>
      <w:r w:rsidRPr="00EC5BEF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ценности</w:t>
      </w:r>
      <w:r w:rsidRPr="00EC5BEF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характеризуются</w:t>
      </w:r>
      <w:r w:rsidRPr="00EC5BEF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следующим</w:t>
      </w:r>
      <w:r w:rsidRPr="00EC5BEF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C5BEF">
        <w:rPr>
          <w:rFonts w:ascii="Times New Roman" w:eastAsia="Times New Roman" w:hAnsi="Times New Roman" w:cs="Times New Roman"/>
          <w:w w:val="115"/>
          <w:sz w:val="24"/>
          <w:szCs w:val="24"/>
        </w:rPr>
        <w:t>образом.</w:t>
      </w:r>
    </w:p>
    <w:p w:rsidR="00EC5BEF" w:rsidRPr="00EC5BEF" w:rsidRDefault="00EC5BEF" w:rsidP="00EC5BEF">
      <w:pPr>
        <w:widowControl w:val="0"/>
        <w:tabs>
          <w:tab w:val="left" w:pos="664"/>
        </w:tabs>
        <w:autoSpaceDE w:val="0"/>
        <w:autoSpaceDN w:val="0"/>
        <w:spacing w:before="89" w:after="0"/>
        <w:ind w:left="663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Историческая</w:t>
      </w:r>
      <w:r w:rsidRPr="00EC5BEF">
        <w:rPr>
          <w:rFonts w:ascii="Times New Roman" w:eastAsia="Cambria" w:hAnsi="Times New Roman" w:cs="Times New Roman"/>
          <w:b/>
          <w:bCs/>
          <w:i/>
          <w:iCs/>
          <w:spacing w:val="5"/>
          <w:w w:val="105"/>
          <w:sz w:val="24"/>
          <w:szCs w:val="24"/>
        </w:rPr>
        <w:t xml:space="preserve"> </w:t>
      </w: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память</w:t>
      </w:r>
    </w:p>
    <w:p w:rsidR="00EC5BEF" w:rsidRPr="00EC5BEF" w:rsidRDefault="00EC5BEF" w:rsidP="00EC5BEF">
      <w:pPr>
        <w:widowControl w:val="0"/>
        <w:tabs>
          <w:tab w:val="left" w:pos="664"/>
        </w:tabs>
        <w:autoSpaceDE w:val="0"/>
        <w:autoSpaceDN w:val="0"/>
        <w:spacing w:after="0"/>
        <w:ind w:left="663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Преемственность</w:t>
      </w:r>
      <w:r w:rsidRPr="00EC5BEF">
        <w:rPr>
          <w:rFonts w:ascii="Times New Roman" w:eastAsia="Cambria" w:hAnsi="Times New Roman" w:cs="Times New Roman"/>
          <w:b/>
          <w:bCs/>
          <w:i/>
          <w:iCs/>
          <w:spacing w:val="24"/>
          <w:w w:val="105"/>
          <w:sz w:val="24"/>
          <w:szCs w:val="24"/>
        </w:rPr>
        <w:t xml:space="preserve"> </w:t>
      </w: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поколений</w:t>
      </w:r>
    </w:p>
    <w:p w:rsidR="00EC5BEF" w:rsidRPr="00EC5BEF" w:rsidRDefault="00EC5BEF" w:rsidP="00EC5BEF">
      <w:pPr>
        <w:widowControl w:val="0"/>
        <w:tabs>
          <w:tab w:val="left" w:pos="664"/>
        </w:tabs>
        <w:autoSpaceDE w:val="0"/>
        <w:autoSpaceDN w:val="0"/>
        <w:spacing w:after="0"/>
        <w:ind w:left="663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Патриотизм</w:t>
      </w:r>
      <w:r w:rsidRPr="00EC5BEF">
        <w:rPr>
          <w:rFonts w:ascii="Times New Roman" w:eastAsia="Cambria" w:hAnsi="Times New Roman" w:cs="Times New Roman"/>
          <w:b/>
          <w:bCs/>
          <w:i/>
          <w:iCs/>
          <w:spacing w:val="33"/>
          <w:w w:val="105"/>
          <w:sz w:val="24"/>
          <w:szCs w:val="24"/>
        </w:rPr>
        <w:t xml:space="preserve"> </w:t>
      </w: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—</w:t>
      </w:r>
      <w:r w:rsidRPr="00EC5BEF">
        <w:rPr>
          <w:rFonts w:ascii="Times New Roman" w:eastAsia="Cambria" w:hAnsi="Times New Roman" w:cs="Times New Roman"/>
          <w:b/>
          <w:bCs/>
          <w:i/>
          <w:iCs/>
          <w:spacing w:val="33"/>
          <w:w w:val="105"/>
          <w:sz w:val="24"/>
          <w:szCs w:val="24"/>
        </w:rPr>
        <w:t xml:space="preserve"> </w:t>
      </w: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любовь</w:t>
      </w:r>
      <w:r w:rsidRPr="00EC5BEF">
        <w:rPr>
          <w:rFonts w:ascii="Times New Roman" w:eastAsia="Cambria" w:hAnsi="Times New Roman" w:cs="Times New Roman"/>
          <w:b/>
          <w:bCs/>
          <w:i/>
          <w:iCs/>
          <w:spacing w:val="34"/>
          <w:w w:val="105"/>
          <w:sz w:val="24"/>
          <w:szCs w:val="24"/>
        </w:rPr>
        <w:t xml:space="preserve"> </w:t>
      </w: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к</w:t>
      </w:r>
      <w:r w:rsidRPr="00EC5BEF">
        <w:rPr>
          <w:rFonts w:ascii="Times New Roman" w:eastAsia="Cambria" w:hAnsi="Times New Roman" w:cs="Times New Roman"/>
          <w:b/>
          <w:bCs/>
          <w:i/>
          <w:iCs/>
          <w:spacing w:val="33"/>
          <w:w w:val="105"/>
          <w:sz w:val="24"/>
          <w:szCs w:val="24"/>
        </w:rPr>
        <w:t xml:space="preserve"> </w:t>
      </w: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Родине</w:t>
      </w:r>
    </w:p>
    <w:p w:rsidR="00EC5BEF" w:rsidRPr="00EC5BEF" w:rsidRDefault="00EC5BEF" w:rsidP="00EC5BEF">
      <w:pPr>
        <w:widowControl w:val="0"/>
        <w:tabs>
          <w:tab w:val="left" w:pos="665"/>
        </w:tabs>
        <w:autoSpaceDE w:val="0"/>
        <w:autoSpaceDN w:val="0"/>
        <w:spacing w:after="0"/>
        <w:ind w:left="664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Доброта,</w:t>
      </w:r>
      <w:r w:rsidRPr="00EC5BEF">
        <w:rPr>
          <w:rFonts w:ascii="Times New Roman" w:eastAsia="Cambria" w:hAnsi="Times New Roman" w:cs="Times New Roman"/>
          <w:b/>
          <w:bCs/>
          <w:i/>
          <w:iCs/>
          <w:spacing w:val="33"/>
          <w:w w:val="105"/>
          <w:sz w:val="24"/>
          <w:szCs w:val="24"/>
        </w:rPr>
        <w:t xml:space="preserve"> </w:t>
      </w: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добрые</w:t>
      </w:r>
      <w:r w:rsidRPr="00EC5BEF">
        <w:rPr>
          <w:rFonts w:ascii="Times New Roman" w:eastAsia="Cambria" w:hAnsi="Times New Roman" w:cs="Times New Roman"/>
          <w:b/>
          <w:bCs/>
          <w:i/>
          <w:iCs/>
          <w:spacing w:val="33"/>
          <w:w w:val="105"/>
          <w:sz w:val="24"/>
          <w:szCs w:val="24"/>
        </w:rPr>
        <w:t xml:space="preserve"> </w:t>
      </w: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дела</w:t>
      </w:r>
    </w:p>
    <w:p w:rsidR="00EC5BEF" w:rsidRPr="00EC5BEF" w:rsidRDefault="00EC5BEF" w:rsidP="00EC5BEF">
      <w:pPr>
        <w:widowControl w:val="0"/>
        <w:tabs>
          <w:tab w:val="left" w:pos="891"/>
        </w:tabs>
        <w:autoSpaceDE w:val="0"/>
        <w:autoSpaceDN w:val="0"/>
        <w:spacing w:after="0"/>
        <w:ind w:left="890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Семья</w:t>
      </w:r>
      <w:r w:rsidRPr="00EC5BEF">
        <w:rPr>
          <w:rFonts w:ascii="Times New Roman" w:eastAsia="Cambria" w:hAnsi="Times New Roman" w:cs="Times New Roman"/>
          <w:b/>
          <w:bCs/>
          <w:i/>
          <w:iCs/>
          <w:spacing w:val="29"/>
          <w:w w:val="105"/>
          <w:sz w:val="24"/>
          <w:szCs w:val="24"/>
        </w:rPr>
        <w:t xml:space="preserve"> </w:t>
      </w: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и</w:t>
      </w:r>
      <w:r w:rsidRPr="00EC5BEF">
        <w:rPr>
          <w:rFonts w:ascii="Times New Roman" w:eastAsia="Cambria" w:hAnsi="Times New Roman" w:cs="Times New Roman"/>
          <w:b/>
          <w:bCs/>
          <w:i/>
          <w:iCs/>
          <w:spacing w:val="30"/>
          <w:w w:val="105"/>
          <w:sz w:val="24"/>
          <w:szCs w:val="24"/>
        </w:rPr>
        <w:t xml:space="preserve"> </w:t>
      </w: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семейные</w:t>
      </w:r>
      <w:r w:rsidRPr="00EC5BEF">
        <w:rPr>
          <w:rFonts w:ascii="Times New Roman" w:eastAsia="Cambria" w:hAnsi="Times New Roman" w:cs="Times New Roman"/>
          <w:b/>
          <w:bCs/>
          <w:i/>
          <w:iCs/>
          <w:spacing w:val="30"/>
          <w:w w:val="105"/>
          <w:sz w:val="24"/>
          <w:szCs w:val="24"/>
        </w:rPr>
        <w:t xml:space="preserve"> </w:t>
      </w:r>
      <w:r w:rsidRPr="00EC5BEF">
        <w:rPr>
          <w:rFonts w:ascii="Times New Roman" w:eastAsia="Cambria" w:hAnsi="Times New Roman" w:cs="Times New Roman"/>
          <w:b/>
          <w:bCs/>
          <w:i/>
          <w:iCs/>
          <w:w w:val="105"/>
          <w:sz w:val="24"/>
          <w:szCs w:val="24"/>
        </w:rPr>
        <w:t>ценности</w:t>
      </w:r>
    </w:p>
    <w:p w:rsidR="00EC5BEF" w:rsidRPr="00EC5BEF" w:rsidRDefault="00EC5BEF" w:rsidP="00EC5BEF">
      <w:pPr>
        <w:widowControl w:val="0"/>
        <w:tabs>
          <w:tab w:val="left" w:pos="891"/>
        </w:tabs>
        <w:autoSpaceDE w:val="0"/>
        <w:autoSpaceDN w:val="0"/>
        <w:spacing w:after="0"/>
        <w:ind w:left="890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C5BEF">
        <w:rPr>
          <w:rFonts w:ascii="Times New Roman" w:eastAsia="Cambria" w:hAnsi="Times New Roman" w:cs="Times New Roman"/>
          <w:b/>
          <w:bCs/>
          <w:i/>
          <w:iCs/>
          <w:spacing w:val="-2"/>
          <w:w w:val="110"/>
          <w:sz w:val="24"/>
          <w:szCs w:val="24"/>
        </w:rPr>
        <w:t>Культура</w:t>
      </w:r>
      <w:r w:rsidRPr="00EC5BEF">
        <w:rPr>
          <w:rFonts w:ascii="Times New Roman" w:eastAsia="Cambria" w:hAnsi="Times New Roman" w:cs="Times New Roman"/>
          <w:b/>
          <w:bCs/>
          <w:i/>
          <w:iCs/>
          <w:w w:val="110"/>
          <w:sz w:val="24"/>
          <w:szCs w:val="24"/>
        </w:rPr>
        <w:t xml:space="preserve"> </w:t>
      </w:r>
      <w:r w:rsidRPr="00EC5BEF">
        <w:rPr>
          <w:rFonts w:ascii="Times New Roman" w:eastAsia="Cambria" w:hAnsi="Times New Roman" w:cs="Times New Roman"/>
          <w:b/>
          <w:bCs/>
          <w:i/>
          <w:iCs/>
          <w:spacing w:val="-1"/>
          <w:w w:val="110"/>
          <w:sz w:val="24"/>
          <w:szCs w:val="24"/>
        </w:rPr>
        <w:t>России</w:t>
      </w:r>
    </w:p>
    <w:p w:rsidR="00EC5BEF" w:rsidRPr="00EC5BEF" w:rsidRDefault="00EC5BEF" w:rsidP="00EC5BEF">
      <w:pPr>
        <w:widowControl w:val="0"/>
        <w:tabs>
          <w:tab w:val="left" w:pos="891"/>
        </w:tabs>
        <w:autoSpaceDE w:val="0"/>
        <w:autoSpaceDN w:val="0"/>
        <w:spacing w:before="15" w:after="0"/>
        <w:ind w:left="890"/>
        <w:jc w:val="both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C5BEF">
        <w:rPr>
          <w:rFonts w:ascii="Times New Roman" w:eastAsia="Cambria" w:hAnsi="Times New Roman" w:cs="Times New Roman"/>
          <w:b/>
          <w:bCs/>
          <w:i/>
          <w:iCs/>
          <w:w w:val="110"/>
          <w:sz w:val="24"/>
          <w:szCs w:val="24"/>
        </w:rPr>
        <w:t>Наука на</w:t>
      </w:r>
      <w:r w:rsidRPr="00EC5BEF">
        <w:rPr>
          <w:rFonts w:ascii="Times New Roman" w:eastAsia="Cambria" w:hAnsi="Times New Roman" w:cs="Times New Roman"/>
          <w:b/>
          <w:bCs/>
          <w:i/>
          <w:iCs/>
          <w:spacing w:val="1"/>
          <w:w w:val="110"/>
          <w:sz w:val="24"/>
          <w:szCs w:val="24"/>
        </w:rPr>
        <w:t xml:space="preserve"> </w:t>
      </w:r>
      <w:r w:rsidRPr="00EC5BEF">
        <w:rPr>
          <w:rFonts w:ascii="Times New Roman" w:eastAsia="Cambria" w:hAnsi="Times New Roman" w:cs="Times New Roman"/>
          <w:b/>
          <w:bCs/>
          <w:i/>
          <w:iCs/>
          <w:w w:val="110"/>
          <w:sz w:val="24"/>
          <w:szCs w:val="24"/>
        </w:rPr>
        <w:t>службе Родины</w:t>
      </w:r>
    </w:p>
    <w:p w:rsidR="002A6AD1" w:rsidRDefault="002A6AD1">
      <w:bookmarkStart w:id="0" w:name="_GoBack"/>
      <w:bookmarkEnd w:id="0"/>
    </w:p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SanPin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1E2151"/>
    <w:multiLevelType w:val="hybridMultilevel"/>
    <w:tmpl w:val="B3EACB48"/>
    <w:lvl w:ilvl="0" w:tplc="00E4A33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F3CC7988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7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556826"/>
    <w:multiLevelType w:val="multilevel"/>
    <w:tmpl w:val="D22C7D14"/>
    <w:styleLink w:val="1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>
    <w:nsid w:val="34056A83"/>
    <w:multiLevelType w:val="hybridMultilevel"/>
    <w:tmpl w:val="DF28C6BA"/>
    <w:lvl w:ilvl="0" w:tplc="89E226FA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D50A8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6B20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F0C486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BDAB75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0A61C1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B940A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A0A9D8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DB47F4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5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5CBE3D1C"/>
    <w:multiLevelType w:val="hybridMultilevel"/>
    <w:tmpl w:val="1D3E5386"/>
    <w:lvl w:ilvl="0" w:tplc="A26468D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A92A3C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6C2891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0B44A3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AB8F30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BE8A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3F22E8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CF0BA5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75CA4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8">
    <w:nsid w:val="78B32B84"/>
    <w:multiLevelType w:val="hybridMultilevel"/>
    <w:tmpl w:val="24B24862"/>
    <w:styleLink w:val="1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0"/>
  </w:num>
  <w:num w:numId="5">
    <w:abstractNumId w:val="8"/>
  </w:num>
  <w:num w:numId="6">
    <w:abstractNumId w:val="19"/>
  </w:num>
  <w:num w:numId="7">
    <w:abstractNumId w:val="11"/>
  </w:num>
  <w:num w:numId="8">
    <w:abstractNumId w:val="15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14"/>
  </w:num>
  <w:num w:numId="17">
    <w:abstractNumId w:val="6"/>
  </w:num>
  <w:num w:numId="18">
    <w:abstractNumId w:val="17"/>
  </w:num>
  <w:num w:numId="19">
    <w:abstractNumId w:val="18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D0"/>
    <w:rsid w:val="002A6AD1"/>
    <w:rsid w:val="00EC43D0"/>
    <w:rsid w:val="00E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</w:style>
  <w:style w:type="paragraph" w:styleId="13">
    <w:name w:val="heading 1"/>
    <w:basedOn w:val="a1"/>
    <w:next w:val="a1"/>
    <w:link w:val="14"/>
    <w:uiPriority w:val="9"/>
    <w:qFormat/>
    <w:rsid w:val="00EC5B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EC5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EC5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EC5B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next w:val="a1"/>
    <w:link w:val="50"/>
    <w:uiPriority w:val="9"/>
    <w:qFormat/>
    <w:rsid w:val="00EC5BEF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EC5BEF"/>
    <w:pPr>
      <w:keepNext/>
      <w:keepLines/>
      <w:spacing w:before="40" w:after="0" w:line="240" w:lineRule="auto"/>
      <w:ind w:firstLine="227"/>
      <w:jc w:val="both"/>
      <w:outlineLvl w:val="5"/>
    </w:pPr>
    <w:rPr>
      <w:rFonts w:ascii="Calibri" w:eastAsia="MS Gothic" w:hAnsi="Calibri" w:cs="Times New Roman"/>
      <w:i/>
      <w:iCs/>
      <w:color w:val="243F60"/>
      <w:lang w:eastAsia="ru-RU"/>
    </w:rPr>
  </w:style>
  <w:style w:type="paragraph" w:styleId="7">
    <w:name w:val="heading 7"/>
    <w:basedOn w:val="a1"/>
    <w:next w:val="a1"/>
    <w:link w:val="70"/>
    <w:uiPriority w:val="9"/>
    <w:unhideWhenUsed/>
    <w:qFormat/>
    <w:rsid w:val="00EC5BEF"/>
    <w:pPr>
      <w:keepNext/>
      <w:keepLines/>
      <w:spacing w:before="40" w:after="0" w:line="240" w:lineRule="auto"/>
      <w:ind w:firstLine="227"/>
      <w:jc w:val="both"/>
      <w:outlineLvl w:val="6"/>
    </w:pPr>
    <w:rPr>
      <w:rFonts w:ascii="Calibri" w:eastAsia="MS Gothic" w:hAnsi="Calibri" w:cs="Times New Roman"/>
      <w:i/>
      <w:iCs/>
      <w:color w:val="404040"/>
      <w:lang w:eastAsia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EC5BEF"/>
    <w:pPr>
      <w:keepNext/>
      <w:keepLines/>
      <w:spacing w:before="40" w:after="0" w:line="240" w:lineRule="auto"/>
      <w:ind w:firstLine="227"/>
      <w:jc w:val="both"/>
      <w:outlineLvl w:val="7"/>
    </w:pPr>
    <w:rPr>
      <w:rFonts w:ascii="Calibri" w:eastAsia="MS Gothic" w:hAnsi="Calibri" w:cs="Times New Roman"/>
      <w:color w:val="4F81BD"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EC5BEF"/>
    <w:pPr>
      <w:keepNext/>
      <w:keepLines/>
      <w:spacing w:before="40" w:after="0" w:line="240" w:lineRule="auto"/>
      <w:ind w:firstLine="227"/>
      <w:jc w:val="both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4">
    <w:name w:val="Заголовок 1 Знак"/>
    <w:basedOn w:val="a2"/>
    <w:link w:val="13"/>
    <w:uiPriority w:val="9"/>
    <w:rsid w:val="00EC5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C5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EC5BE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EC5BE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EC5BE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EC5BEF"/>
    <w:rPr>
      <w:rFonts w:ascii="Calibri" w:eastAsia="MS Gothic" w:hAnsi="Calibri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EC5BEF"/>
    <w:rPr>
      <w:rFonts w:ascii="Calibri" w:eastAsia="MS Gothic" w:hAnsi="Calibri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EC5BEF"/>
    <w:rPr>
      <w:rFonts w:ascii="Calibri" w:eastAsia="MS Gothic" w:hAnsi="Calibri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EC5BEF"/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paragraph" w:styleId="a5">
    <w:name w:val="List Paragraph"/>
    <w:aliases w:val="ITL List Paragraph,Цветной список - Акцент 13"/>
    <w:basedOn w:val="a1"/>
    <w:link w:val="a6"/>
    <w:uiPriority w:val="34"/>
    <w:qFormat/>
    <w:rsid w:val="00EC5BEF"/>
    <w:pPr>
      <w:ind w:left="720"/>
      <w:contextualSpacing/>
    </w:p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EC5BEF"/>
  </w:style>
  <w:style w:type="numbering" w:customStyle="1" w:styleId="15">
    <w:name w:val="Нет списка1"/>
    <w:next w:val="a4"/>
    <w:uiPriority w:val="99"/>
    <w:semiHidden/>
    <w:unhideWhenUsed/>
    <w:rsid w:val="00EC5BEF"/>
  </w:style>
  <w:style w:type="paragraph" w:styleId="a7">
    <w:name w:val="header"/>
    <w:basedOn w:val="a1"/>
    <w:link w:val="a8"/>
    <w:uiPriority w:val="99"/>
    <w:unhideWhenUsed/>
    <w:rsid w:val="00EC5BEF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2"/>
    <w:link w:val="a7"/>
    <w:uiPriority w:val="99"/>
    <w:rsid w:val="00EC5BEF"/>
    <w:rPr>
      <w:rFonts w:eastAsiaTheme="minorEastAsia"/>
      <w:lang w:eastAsia="ru-RU"/>
    </w:rPr>
  </w:style>
  <w:style w:type="paragraph" w:styleId="a9">
    <w:name w:val="Normal Indent"/>
    <w:basedOn w:val="a1"/>
    <w:uiPriority w:val="99"/>
    <w:unhideWhenUsed/>
    <w:rsid w:val="00EC5BEF"/>
    <w:pPr>
      <w:ind w:left="720"/>
    </w:pPr>
    <w:rPr>
      <w:rFonts w:eastAsiaTheme="minorEastAsia"/>
      <w:lang w:eastAsia="ru-RU"/>
    </w:rPr>
  </w:style>
  <w:style w:type="paragraph" w:styleId="aa">
    <w:name w:val="Subtitle"/>
    <w:basedOn w:val="a1"/>
    <w:next w:val="a1"/>
    <w:link w:val="ab"/>
    <w:uiPriority w:val="11"/>
    <w:qFormat/>
    <w:rsid w:val="00EC5BE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2"/>
    <w:link w:val="aa"/>
    <w:uiPriority w:val="11"/>
    <w:rsid w:val="00EC5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Title"/>
    <w:aliases w:val="Подзаголовок!"/>
    <w:basedOn w:val="a1"/>
    <w:next w:val="a1"/>
    <w:link w:val="ad"/>
    <w:uiPriority w:val="10"/>
    <w:qFormat/>
    <w:rsid w:val="00EC5B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aliases w:val="Подзаголовок! Знак"/>
    <w:basedOn w:val="a2"/>
    <w:link w:val="ac"/>
    <w:uiPriority w:val="10"/>
    <w:rsid w:val="00EC5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Emphasis"/>
    <w:basedOn w:val="a2"/>
    <w:uiPriority w:val="20"/>
    <w:qFormat/>
    <w:rsid w:val="00EC5BEF"/>
    <w:rPr>
      <w:i/>
      <w:iCs/>
    </w:rPr>
  </w:style>
  <w:style w:type="character" w:styleId="af">
    <w:name w:val="Hyperlink"/>
    <w:basedOn w:val="a2"/>
    <w:link w:val="16"/>
    <w:uiPriority w:val="99"/>
    <w:unhideWhenUsed/>
    <w:rsid w:val="00EC5BEF"/>
    <w:rPr>
      <w:color w:val="0000FF" w:themeColor="hyperlink"/>
      <w:u w:val="single"/>
    </w:rPr>
  </w:style>
  <w:style w:type="table" w:styleId="af0">
    <w:name w:val="Table Grid"/>
    <w:basedOn w:val="a3"/>
    <w:uiPriority w:val="59"/>
    <w:rsid w:val="00EC5B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1"/>
    <w:next w:val="a1"/>
    <w:uiPriority w:val="35"/>
    <w:unhideWhenUsed/>
    <w:qFormat/>
    <w:rsid w:val="00EC5BEF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f2">
    <w:name w:val="footer"/>
    <w:basedOn w:val="a1"/>
    <w:link w:val="af3"/>
    <w:uiPriority w:val="99"/>
    <w:unhideWhenUsed/>
    <w:rsid w:val="00EC5BE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2"/>
    <w:link w:val="af2"/>
    <w:uiPriority w:val="99"/>
    <w:rsid w:val="00EC5BEF"/>
    <w:rPr>
      <w:rFonts w:eastAsiaTheme="minorEastAsia"/>
      <w:lang w:eastAsia="ru-RU"/>
    </w:rPr>
  </w:style>
  <w:style w:type="numbering" w:customStyle="1" w:styleId="22">
    <w:name w:val="Нет списка2"/>
    <w:next w:val="a4"/>
    <w:uiPriority w:val="99"/>
    <w:semiHidden/>
    <w:unhideWhenUsed/>
    <w:rsid w:val="00EC5BEF"/>
  </w:style>
  <w:style w:type="table" w:customStyle="1" w:styleId="17">
    <w:name w:val="Сетка таблицы1"/>
    <w:basedOn w:val="a3"/>
    <w:next w:val="af0"/>
    <w:uiPriority w:val="59"/>
    <w:rsid w:val="00EC5B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f0"/>
    <w:uiPriority w:val="59"/>
    <w:rsid w:val="00EC5B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aliases w:val="Обычный (Интернет)"/>
    <w:basedOn w:val="a1"/>
    <w:link w:val="af5"/>
    <w:uiPriority w:val="99"/>
    <w:unhideWhenUsed/>
    <w:qFormat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2"/>
    <w:uiPriority w:val="99"/>
    <w:unhideWhenUsed/>
    <w:rsid w:val="00EC5BEF"/>
    <w:rPr>
      <w:color w:val="800080"/>
      <w:u w:val="single"/>
    </w:rPr>
  </w:style>
  <w:style w:type="paragraph" w:styleId="af7">
    <w:name w:val="Balloon Text"/>
    <w:basedOn w:val="a1"/>
    <w:link w:val="af8"/>
    <w:uiPriority w:val="99"/>
    <w:unhideWhenUsed/>
    <w:rsid w:val="00EC5BE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8">
    <w:name w:val="Текст выноски Знак"/>
    <w:basedOn w:val="a2"/>
    <w:link w:val="af7"/>
    <w:uiPriority w:val="99"/>
    <w:rsid w:val="00EC5BEF"/>
    <w:rPr>
      <w:rFonts w:ascii="Tahoma" w:hAnsi="Tahoma" w:cs="Tahoma"/>
      <w:sz w:val="16"/>
      <w:szCs w:val="16"/>
      <w:lang w:val="en-US"/>
    </w:rPr>
  </w:style>
  <w:style w:type="numbering" w:customStyle="1" w:styleId="32">
    <w:name w:val="Нет списка3"/>
    <w:next w:val="a4"/>
    <w:uiPriority w:val="99"/>
    <w:semiHidden/>
    <w:unhideWhenUsed/>
    <w:rsid w:val="00EC5BEF"/>
  </w:style>
  <w:style w:type="numbering" w:customStyle="1" w:styleId="41">
    <w:name w:val="Нет списка4"/>
    <w:next w:val="a4"/>
    <w:uiPriority w:val="99"/>
    <w:semiHidden/>
    <w:unhideWhenUsed/>
    <w:rsid w:val="00EC5BEF"/>
  </w:style>
  <w:style w:type="numbering" w:customStyle="1" w:styleId="51">
    <w:name w:val="Нет списка5"/>
    <w:next w:val="a4"/>
    <w:uiPriority w:val="99"/>
    <w:semiHidden/>
    <w:unhideWhenUsed/>
    <w:rsid w:val="00EC5BEF"/>
  </w:style>
  <w:style w:type="numbering" w:customStyle="1" w:styleId="61">
    <w:name w:val="Нет списка6"/>
    <w:next w:val="a4"/>
    <w:uiPriority w:val="99"/>
    <w:semiHidden/>
    <w:unhideWhenUsed/>
    <w:rsid w:val="00EC5BEF"/>
  </w:style>
  <w:style w:type="table" w:customStyle="1" w:styleId="33">
    <w:name w:val="Сетка таблицы3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1"/>
    <w:uiPriority w:val="1"/>
    <w:qFormat/>
    <w:rsid w:val="00EC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4"/>
    <w:uiPriority w:val="99"/>
    <w:semiHidden/>
    <w:unhideWhenUsed/>
    <w:rsid w:val="00EC5BEF"/>
  </w:style>
  <w:style w:type="character" w:customStyle="1" w:styleId="18">
    <w:name w:val="Обычный1"/>
    <w:rsid w:val="00EC5BEF"/>
    <w:rPr>
      <w:rFonts w:ascii="Times New Roman" w:hAnsi="Times New Roman"/>
      <w:sz w:val="28"/>
    </w:rPr>
  </w:style>
  <w:style w:type="paragraph" w:styleId="24">
    <w:name w:val="toc 2"/>
    <w:next w:val="a1"/>
    <w:link w:val="25"/>
    <w:uiPriority w:val="39"/>
    <w:qFormat/>
    <w:rsid w:val="00EC5BEF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42">
    <w:name w:val="toc 4"/>
    <w:next w:val="a1"/>
    <w:link w:val="43"/>
    <w:uiPriority w:val="39"/>
    <w:rsid w:val="00EC5BEF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62">
    <w:name w:val="toc 6"/>
    <w:next w:val="a1"/>
    <w:link w:val="63"/>
    <w:uiPriority w:val="39"/>
    <w:rsid w:val="00EC5BEF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3">
    <w:name w:val="Оглавление 6 Знак"/>
    <w:link w:val="62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72">
    <w:name w:val="toc 7"/>
    <w:next w:val="a1"/>
    <w:link w:val="73"/>
    <w:uiPriority w:val="39"/>
    <w:rsid w:val="00EC5BEF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3">
    <w:name w:val="Оглавление 7 Знак"/>
    <w:link w:val="72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9">
    <w:name w:val="TOC Heading"/>
    <w:next w:val="a1"/>
    <w:link w:val="afa"/>
    <w:qFormat/>
    <w:rsid w:val="00EC5BEF"/>
    <w:pPr>
      <w:keepNext/>
      <w:keepLines/>
      <w:spacing w:before="480"/>
    </w:pPr>
    <w:rPr>
      <w:rFonts w:ascii="Cambria" w:eastAsia="Times New Roman" w:hAnsi="Cambria" w:cs="Times New Roman"/>
      <w:b/>
      <w:color w:val="365F91"/>
      <w:sz w:val="28"/>
      <w:szCs w:val="20"/>
      <w:u w:color="365F91"/>
      <w:lang w:eastAsia="ru-RU"/>
    </w:rPr>
  </w:style>
  <w:style w:type="character" w:customStyle="1" w:styleId="afa">
    <w:name w:val="Заголовок оглавления Знак"/>
    <w:link w:val="af9"/>
    <w:rsid w:val="00EC5BEF"/>
    <w:rPr>
      <w:rFonts w:ascii="Cambria" w:eastAsia="Times New Roman" w:hAnsi="Cambria" w:cs="Times New Roman"/>
      <w:b/>
      <w:color w:val="365F91"/>
      <w:sz w:val="28"/>
      <w:szCs w:val="20"/>
      <w:u w:color="365F91"/>
      <w:lang w:eastAsia="ru-RU"/>
    </w:rPr>
  </w:style>
  <w:style w:type="paragraph" w:styleId="34">
    <w:name w:val="toc 3"/>
    <w:next w:val="a1"/>
    <w:link w:val="35"/>
    <w:uiPriority w:val="39"/>
    <w:qFormat/>
    <w:rsid w:val="00EC5BEF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b">
    <w:name w:val="Body Text"/>
    <w:basedOn w:val="a1"/>
    <w:link w:val="afc"/>
    <w:uiPriority w:val="99"/>
    <w:qFormat/>
    <w:rsid w:val="00EC5BEF"/>
    <w:pPr>
      <w:widowControl w:val="0"/>
      <w:spacing w:after="0" w:line="240" w:lineRule="auto"/>
      <w:ind w:left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c">
    <w:name w:val="Основной текст Знак"/>
    <w:basedOn w:val="a2"/>
    <w:link w:val="afb"/>
    <w:uiPriority w:val="99"/>
    <w:qFormat/>
    <w:rsid w:val="00EC5B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5">
    <w:name w:val="Обычный (веб) Знак"/>
    <w:aliases w:val="Обычный (Интернет) Знак"/>
    <w:basedOn w:val="18"/>
    <w:link w:val="af4"/>
    <w:uiPriority w:val="99"/>
    <w:rsid w:val="00EC5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EC5BEF"/>
    <w:pPr>
      <w:widowControl w:val="0"/>
      <w:spacing w:after="0" w:line="254" w:lineRule="exact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Строгий1"/>
    <w:link w:val="afd"/>
    <w:rsid w:val="00EC5BEF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fd">
    <w:name w:val="Strong"/>
    <w:link w:val="19"/>
    <w:qFormat/>
    <w:rsid w:val="00EC5BEF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customStyle="1" w:styleId="16">
    <w:name w:val="Гиперссылка1"/>
    <w:link w:val="af"/>
    <w:uiPriority w:val="99"/>
    <w:rsid w:val="00EC5BEF"/>
    <w:pPr>
      <w:spacing w:after="0" w:line="240" w:lineRule="auto"/>
    </w:pPr>
    <w:rPr>
      <w:color w:val="0000FF" w:themeColor="hyperlink"/>
      <w:u w:val="single"/>
    </w:rPr>
  </w:style>
  <w:style w:type="paragraph" w:customStyle="1" w:styleId="Footnote">
    <w:name w:val="Footnote"/>
    <w:rsid w:val="00EC5BEF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a">
    <w:name w:val="toc 1"/>
    <w:next w:val="a1"/>
    <w:link w:val="1b"/>
    <w:uiPriority w:val="39"/>
    <w:qFormat/>
    <w:rsid w:val="00EC5BEF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b">
    <w:name w:val="Оглавление 1 Знак"/>
    <w:link w:val="1a"/>
    <w:uiPriority w:val="39"/>
    <w:rsid w:val="00EC5BEF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FontStyle51">
    <w:name w:val="Font Style51"/>
    <w:rsid w:val="00EC5BEF"/>
    <w:pPr>
      <w:spacing w:after="0" w:line="240" w:lineRule="auto"/>
    </w:pPr>
    <w:rPr>
      <w:rFonts w:ascii="Trebuchet MS" w:eastAsia="Times New Roman" w:hAnsi="Trebuchet MS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EC5BEF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1"/>
    <w:link w:val="92"/>
    <w:uiPriority w:val="39"/>
    <w:rsid w:val="00EC5BEF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81">
    <w:name w:val="toc 8"/>
    <w:next w:val="a1"/>
    <w:link w:val="82"/>
    <w:uiPriority w:val="39"/>
    <w:rsid w:val="00EC5BEF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sobodytextmrcssattr">
    <w:name w:val="msobodytext_mr_css_attr"/>
    <w:basedOn w:val="a1"/>
    <w:rsid w:val="00EC5BE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49">
    <w:name w:val="Font Style49"/>
    <w:rsid w:val="00EC5BEF"/>
    <w:pPr>
      <w:spacing w:after="0" w:line="240" w:lineRule="auto"/>
    </w:pPr>
    <w:rPr>
      <w:rFonts w:ascii="Trebuchet MS" w:eastAsia="Times New Roman" w:hAnsi="Trebuchet MS" w:cs="Times New Roman"/>
      <w:b/>
      <w:color w:val="000000"/>
      <w:sz w:val="32"/>
      <w:szCs w:val="20"/>
      <w:lang w:eastAsia="ru-RU"/>
    </w:rPr>
  </w:style>
  <w:style w:type="paragraph" w:styleId="52">
    <w:name w:val="toc 5"/>
    <w:next w:val="a1"/>
    <w:link w:val="53"/>
    <w:uiPriority w:val="39"/>
    <w:rsid w:val="00EC5BEF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c">
    <w:name w:val="Основной шрифт абзаца1"/>
    <w:rsid w:val="00EC5BE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1"/>
    <w:uiPriority w:val="39"/>
    <w:rsid w:val="00EC5BEF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44">
    <w:name w:val="Сетка таблицы4"/>
    <w:basedOn w:val="a3"/>
    <w:next w:val="af0"/>
    <w:rsid w:val="00EC5BE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rsid w:val="00EC5BE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C5BE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3">
    <w:name w:val="Нет списка8"/>
    <w:next w:val="a4"/>
    <w:uiPriority w:val="99"/>
    <w:semiHidden/>
    <w:unhideWhenUsed/>
    <w:rsid w:val="00EC5BEF"/>
  </w:style>
  <w:style w:type="table" w:customStyle="1" w:styleId="211">
    <w:name w:val="Сетка таблицы21"/>
    <w:basedOn w:val="a3"/>
    <w:next w:val="af0"/>
    <w:uiPriority w:val="59"/>
    <w:rsid w:val="00EC5BE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3"/>
    <w:next w:val="af0"/>
    <w:uiPriority w:val="3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4"/>
    <w:uiPriority w:val="99"/>
    <w:semiHidden/>
    <w:unhideWhenUsed/>
    <w:rsid w:val="00EC5BEF"/>
  </w:style>
  <w:style w:type="paragraph" w:customStyle="1" w:styleId="111">
    <w:name w:val="Заголовок 11"/>
    <w:basedOn w:val="a1"/>
    <w:next w:val="a1"/>
    <w:link w:val="112"/>
    <w:uiPriority w:val="1"/>
    <w:qFormat/>
    <w:rsid w:val="00EC5BEF"/>
    <w:pPr>
      <w:keepNext/>
      <w:keepLines/>
      <w:spacing w:before="240" w:after="0" w:line="240" w:lineRule="auto"/>
      <w:ind w:firstLine="227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13">
    <w:name w:val="Нет списка11"/>
    <w:next w:val="a4"/>
    <w:uiPriority w:val="99"/>
    <w:semiHidden/>
    <w:unhideWhenUsed/>
    <w:rsid w:val="00EC5BEF"/>
  </w:style>
  <w:style w:type="paragraph" w:customStyle="1" w:styleId="NoParagraphStyle">
    <w:name w:val="[No Paragraph Style]"/>
    <w:qFormat/>
    <w:rsid w:val="00EC5BE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EC5BEF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EC5BEF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EC5BEF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EC5BEF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EC5BEF"/>
    <w:pPr>
      <w:spacing w:before="0"/>
      <w:ind w:left="454"/>
    </w:pPr>
  </w:style>
  <w:style w:type="paragraph" w:customStyle="1" w:styleId="h2">
    <w:name w:val="h2"/>
    <w:basedOn w:val="h1"/>
    <w:uiPriority w:val="99"/>
    <w:rsid w:val="00EC5BEF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EC5BEF"/>
    <w:pPr>
      <w:spacing w:before="113"/>
    </w:pPr>
  </w:style>
  <w:style w:type="paragraph" w:customStyle="1" w:styleId="h3">
    <w:name w:val="h3"/>
    <w:basedOn w:val="h2"/>
    <w:uiPriority w:val="99"/>
    <w:rsid w:val="00EC5BEF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EC5BEF"/>
    <w:pPr>
      <w:spacing w:before="120"/>
    </w:pPr>
  </w:style>
  <w:style w:type="paragraph" w:customStyle="1" w:styleId="list-bullet">
    <w:name w:val="list-bullet"/>
    <w:basedOn w:val="body"/>
    <w:uiPriority w:val="99"/>
    <w:rsid w:val="00EC5BEF"/>
    <w:pPr>
      <w:numPr>
        <w:numId w:val="2"/>
      </w:numPr>
      <w:ind w:left="567" w:hanging="340"/>
    </w:pPr>
  </w:style>
  <w:style w:type="paragraph" w:customStyle="1" w:styleId="footnote0">
    <w:name w:val="footnote"/>
    <w:basedOn w:val="body"/>
    <w:uiPriority w:val="99"/>
    <w:rsid w:val="00EC5BEF"/>
    <w:pPr>
      <w:spacing w:line="200" w:lineRule="atLeast"/>
    </w:pPr>
    <w:rPr>
      <w:sz w:val="18"/>
      <w:szCs w:val="18"/>
    </w:rPr>
  </w:style>
  <w:style w:type="character" w:customStyle="1" w:styleId="Italic">
    <w:name w:val="Italic"/>
    <w:rsid w:val="00EC5BEF"/>
    <w:rPr>
      <w:i/>
      <w:iCs/>
    </w:rPr>
  </w:style>
  <w:style w:type="character" w:customStyle="1" w:styleId="Bold">
    <w:name w:val="Bold"/>
    <w:uiPriority w:val="99"/>
    <w:rsid w:val="00EC5BEF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EC5BEF"/>
    <w:rPr>
      <w:b/>
      <w:bCs/>
      <w:i/>
      <w:iCs/>
    </w:rPr>
  </w:style>
  <w:style w:type="character" w:customStyle="1" w:styleId="footnote-num">
    <w:name w:val="footnote-num"/>
    <w:uiPriority w:val="99"/>
    <w:rsid w:val="00EC5BEF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EC5BEF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EC5BEF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EC5BEF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EC5BEF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EC5BEF"/>
    <w:pPr>
      <w:spacing w:before="0"/>
    </w:pPr>
  </w:style>
  <w:style w:type="paragraph" w:customStyle="1" w:styleId="Header3">
    <w:name w:val="Header_3"/>
    <w:basedOn w:val="NoParagraphStyle"/>
    <w:uiPriority w:val="99"/>
    <w:rsid w:val="00EC5BEF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EC5BEF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EC5BEF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EC5BEF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EC5BEF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EC5BEF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EC5BEF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EC5BEF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EC5BEF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EC5BEF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EC5BEF"/>
    <w:pPr>
      <w:spacing w:before="120"/>
    </w:pPr>
  </w:style>
  <w:style w:type="paragraph" w:customStyle="1" w:styleId="h5Header">
    <w:name w:val="h5 (Header)"/>
    <w:basedOn w:val="NoParagraphStyle"/>
    <w:uiPriority w:val="99"/>
    <w:rsid w:val="00EC5BEF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EC5BEF"/>
    <w:rPr>
      <w:b/>
      <w:bCs/>
      <w:i/>
      <w:iCs/>
    </w:rPr>
  </w:style>
  <w:style w:type="character" w:customStyle="1" w:styleId="Bul">
    <w:name w:val="Bul"/>
    <w:uiPriority w:val="99"/>
    <w:rsid w:val="00EC5BEF"/>
    <w:rPr>
      <w:rFonts w:ascii="Times New Roman" w:hAnsi="Times New Roman" w:cs="SchoolBookSanPin"/>
      <w:w w:val="80"/>
      <w:sz w:val="20"/>
      <w:szCs w:val="20"/>
    </w:rPr>
  </w:style>
  <w:style w:type="paragraph" w:customStyle="1" w:styleId="1d">
    <w:name w:val="1 (Заголовки)"/>
    <w:basedOn w:val="body"/>
    <w:uiPriority w:val="99"/>
    <w:rsid w:val="00EC5BEF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EC5BEF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6">
    <w:name w:val="Заг 3 (Заголовки)"/>
    <w:basedOn w:val="NoParagraphStyle"/>
    <w:uiPriority w:val="99"/>
    <w:rsid w:val="00EC5BEF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EC5BEF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EC5BEF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qFormat/>
    <w:rsid w:val="00EC5BEF"/>
    <w:rPr>
      <w:rFonts w:ascii="TimesNewRomanPSMT" w:hAnsi="TimesNewRomanPSMT" w:cs="TimesNewRomanPSMT"/>
    </w:rPr>
  </w:style>
  <w:style w:type="paragraph" w:customStyle="1" w:styleId="26">
    <w:name w:val="Заг 2 (Заголовки)"/>
    <w:basedOn w:val="BasicParagraph"/>
    <w:uiPriority w:val="99"/>
    <w:rsid w:val="00EC5BEF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5">
    <w:name w:val="5 (Заголовки)"/>
    <w:basedOn w:val="OSN"/>
    <w:uiPriority w:val="99"/>
    <w:rsid w:val="00EC5BEF"/>
    <w:rPr>
      <w:rFonts w:cs="SchoolBookSanPin-BoldItalic"/>
      <w:b/>
      <w:bCs/>
      <w:i/>
      <w:iCs/>
    </w:rPr>
  </w:style>
  <w:style w:type="paragraph" w:customStyle="1" w:styleId="45">
    <w:name w:val="4 (Заголовки)"/>
    <w:basedOn w:val="36"/>
    <w:uiPriority w:val="99"/>
    <w:rsid w:val="00EC5BEF"/>
    <w:rPr>
      <w:rFonts w:cs="OfficinaSansMediumITC-Reg"/>
      <w:sz w:val="20"/>
      <w:szCs w:val="20"/>
    </w:rPr>
  </w:style>
  <w:style w:type="character" w:customStyle="1" w:styleId="afe">
    <w:name w:val="Курсив (Выделения)"/>
    <w:uiPriority w:val="99"/>
    <w:rsid w:val="00EC5BEF"/>
    <w:rPr>
      <w:i/>
      <w:iCs/>
    </w:rPr>
  </w:style>
  <w:style w:type="character" w:customStyle="1" w:styleId="aff">
    <w:name w:val="Полужирный Курсив (Выделения)"/>
    <w:uiPriority w:val="99"/>
    <w:rsid w:val="00EC5BEF"/>
    <w:rPr>
      <w:b/>
      <w:bCs/>
      <w:i/>
      <w:iCs/>
    </w:rPr>
  </w:style>
  <w:style w:type="character" w:customStyle="1" w:styleId="aff0">
    <w:name w:val="Полужирный (Выделения)"/>
    <w:uiPriority w:val="99"/>
    <w:rsid w:val="00EC5BEF"/>
    <w:rPr>
      <w:rFonts w:ascii="Times New Roman" w:hAnsi="Times New Roman"/>
      <w:b/>
      <w:bCs/>
      <w:i/>
    </w:rPr>
  </w:style>
  <w:style w:type="paragraph" w:customStyle="1" w:styleId="1e">
    <w:name w:val="Заг 1"/>
    <w:basedOn w:val="NoParagraphStyle"/>
    <w:qFormat/>
    <w:rsid w:val="00EC5BEF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f">
    <w:name w:val="основной_1 (Основной Текст)"/>
    <w:basedOn w:val="NoParagraphStyle"/>
    <w:uiPriority w:val="99"/>
    <w:rsid w:val="00EC5BEF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7">
    <w:name w:val="Заг 2"/>
    <w:basedOn w:val="NoParagraphStyle"/>
    <w:qFormat/>
    <w:rsid w:val="00EC5BEF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ff1">
    <w:name w:val="основной_— (Основной Текст)"/>
    <w:basedOn w:val="1f"/>
    <w:uiPriority w:val="99"/>
    <w:rsid w:val="00EC5BEF"/>
    <w:pPr>
      <w:ind w:left="567" w:hanging="340"/>
    </w:pPr>
  </w:style>
  <w:style w:type="paragraph" w:customStyle="1" w:styleId="1BEZLINE">
    <w:name w:val="1_BEZ_LINE (Заголовки)"/>
    <w:basedOn w:val="1d"/>
    <w:uiPriority w:val="99"/>
    <w:rsid w:val="00EC5BEF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ff2">
    <w:name w:val="Основной (Основной Текст)"/>
    <w:basedOn w:val="NoParagraphStyle"/>
    <w:uiPriority w:val="99"/>
    <w:rsid w:val="00EC5BEF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f0">
    <w:name w:val="Заг 1 (Заголовки)"/>
    <w:basedOn w:val="aff2"/>
    <w:uiPriority w:val="99"/>
    <w:rsid w:val="00EC5BEF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ff2"/>
    <w:uiPriority w:val="99"/>
    <w:rsid w:val="00EC5BEF"/>
    <w:pPr>
      <w:numPr>
        <w:numId w:val="7"/>
      </w:numPr>
      <w:ind w:left="567" w:hanging="340"/>
    </w:pPr>
  </w:style>
  <w:style w:type="paragraph" w:customStyle="1" w:styleId="46">
    <w:name w:val="Заг 4 (Заголовки)"/>
    <w:basedOn w:val="36"/>
    <w:uiPriority w:val="99"/>
    <w:rsid w:val="00EC5BEF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6">
    <w:name w:val="Заг 5 (Заголовки)"/>
    <w:basedOn w:val="aff2"/>
    <w:uiPriority w:val="99"/>
    <w:rsid w:val="00EC5BEF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ff2"/>
    <w:uiPriority w:val="99"/>
    <w:rsid w:val="00EC5BEF"/>
    <w:pPr>
      <w:numPr>
        <w:numId w:val="8"/>
      </w:numPr>
      <w:ind w:left="567" w:hanging="340"/>
    </w:pPr>
  </w:style>
  <w:style w:type="character" w:customStyle="1" w:styleId="aff3">
    <w:name w:val="Буллит"/>
    <w:uiPriority w:val="99"/>
    <w:rsid w:val="00EC5BEF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EC5BEF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EC5BEF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EC5BEF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EC5BEF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EC5BEF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EC5BEF"/>
    <w:rPr>
      <w:rFonts w:ascii="MingLiU" w:eastAsia="MingLiU" w:cs="MingLiU"/>
    </w:rPr>
  </w:style>
  <w:style w:type="paragraph" w:customStyle="1" w:styleId="1f1">
    <w:name w:val="Заг_1"/>
    <w:basedOn w:val="NoParagraphStyle"/>
    <w:uiPriority w:val="99"/>
    <w:rsid w:val="00EC5BEF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8">
    <w:name w:val="Заг_2"/>
    <w:basedOn w:val="NoParagraphStyle"/>
    <w:uiPriority w:val="99"/>
    <w:rsid w:val="00EC5BEF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EC5BEF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7">
    <w:name w:val="Заг_3"/>
    <w:basedOn w:val="NoParagraphStyle"/>
    <w:uiPriority w:val="99"/>
    <w:rsid w:val="00EC5BEF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7">
    <w:name w:val="Заг_4"/>
    <w:basedOn w:val="NoParagraphStyle"/>
    <w:uiPriority w:val="99"/>
    <w:rsid w:val="00EC5BEF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ff4">
    <w:name w:val="Основной БА (Основной Текст)"/>
    <w:basedOn w:val="aff2"/>
    <w:uiPriority w:val="99"/>
    <w:rsid w:val="00EC5BEF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f5">
    <w:name w:val="Сноска (Основной Текст)"/>
    <w:basedOn w:val="aff4"/>
    <w:uiPriority w:val="99"/>
    <w:rsid w:val="00EC5BEF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f6">
    <w:name w:val="Подчерк. (Подчеркивания)"/>
    <w:uiPriority w:val="99"/>
    <w:rsid w:val="00EC5BEF"/>
    <w:rPr>
      <w:u w:val="thick" w:color="000000"/>
    </w:rPr>
  </w:style>
  <w:style w:type="character" w:customStyle="1" w:styleId="aff7">
    <w:name w:val="Верх. Индекс (Индексы)"/>
    <w:uiPriority w:val="99"/>
    <w:rsid w:val="00EC5BEF"/>
    <w:rPr>
      <w:position w:val="6"/>
      <w:sz w:val="13"/>
      <w:szCs w:val="13"/>
    </w:rPr>
  </w:style>
  <w:style w:type="paragraph" w:customStyle="1" w:styleId="29">
    <w:name w:val="Список 2 (Основной Текст)"/>
    <w:basedOn w:val="aff2"/>
    <w:uiPriority w:val="99"/>
    <w:rsid w:val="00EC5BEF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EC5BEF"/>
    <w:rPr>
      <w:i/>
      <w:iCs/>
    </w:rPr>
  </w:style>
  <w:style w:type="paragraph" w:customStyle="1" w:styleId="bodyindent">
    <w:name w:val="body_indent"/>
    <w:basedOn w:val="NoParagraphStyle"/>
    <w:uiPriority w:val="99"/>
    <w:rsid w:val="00EC5BEF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EC5BEF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EC5BEF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EC5BEF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EC5BEF"/>
    <w:rPr>
      <w:u w:val="thick"/>
    </w:rPr>
  </w:style>
  <w:style w:type="paragraph" w:customStyle="1" w:styleId="footnote1">
    <w:name w:val="footnote*"/>
    <w:basedOn w:val="footnote0"/>
    <w:uiPriority w:val="99"/>
    <w:rsid w:val="00EC5BEF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EC5BEF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EC5BEF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EC5BEF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EC5BEF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table" w:customStyle="1" w:styleId="130">
    <w:name w:val="Сетка таблицы13"/>
    <w:basedOn w:val="a3"/>
    <w:next w:val="af0"/>
    <w:uiPriority w:val="39"/>
    <w:rsid w:val="00EC5B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Заголовок 21"/>
    <w:basedOn w:val="a1"/>
    <w:next w:val="a1"/>
    <w:uiPriority w:val="1"/>
    <w:unhideWhenUsed/>
    <w:qFormat/>
    <w:rsid w:val="00EC5BEF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1"/>
    <w:next w:val="a1"/>
    <w:uiPriority w:val="9"/>
    <w:unhideWhenUsed/>
    <w:qFormat/>
    <w:rsid w:val="00EC5BEF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0">
    <w:name w:val="Заголовок 41"/>
    <w:basedOn w:val="a1"/>
    <w:next w:val="a1"/>
    <w:uiPriority w:val="1"/>
    <w:unhideWhenUsed/>
    <w:qFormat/>
    <w:rsid w:val="00EC5BEF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EC5BEF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EC5BEF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EC5BEF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EC5BEF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EC5BEF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paragraph" w:customStyle="1" w:styleId="1f2">
    <w:name w:val="Название объекта1"/>
    <w:basedOn w:val="a1"/>
    <w:next w:val="a1"/>
    <w:uiPriority w:val="35"/>
    <w:semiHidden/>
    <w:unhideWhenUsed/>
    <w:qFormat/>
    <w:rsid w:val="00EC5BEF"/>
    <w:pPr>
      <w:spacing w:line="240" w:lineRule="auto"/>
    </w:pPr>
    <w:rPr>
      <w:rFonts w:eastAsia="Times New Roman"/>
      <w:b/>
      <w:bCs/>
      <w:color w:val="5B9BD5"/>
      <w:sz w:val="18"/>
      <w:szCs w:val="18"/>
      <w:lang w:val="en-US"/>
    </w:rPr>
  </w:style>
  <w:style w:type="paragraph" w:customStyle="1" w:styleId="1f3">
    <w:name w:val="Без интервала1"/>
    <w:aliases w:val="основа"/>
    <w:next w:val="aff8"/>
    <w:link w:val="aff9"/>
    <w:qFormat/>
    <w:rsid w:val="00EC5BEF"/>
    <w:pPr>
      <w:spacing w:after="0" w:line="240" w:lineRule="auto"/>
    </w:pPr>
    <w:rPr>
      <w:rFonts w:eastAsia="Times New Roman"/>
      <w:lang w:val="en-US"/>
    </w:rPr>
  </w:style>
  <w:style w:type="paragraph" w:customStyle="1" w:styleId="1f4">
    <w:name w:val="Заголовок1"/>
    <w:basedOn w:val="a1"/>
    <w:next w:val="a1"/>
    <w:uiPriority w:val="99"/>
    <w:qFormat/>
    <w:rsid w:val="00EC5BE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f5">
    <w:name w:val="Подзаголовок1"/>
    <w:basedOn w:val="a1"/>
    <w:next w:val="a1"/>
    <w:uiPriority w:val="11"/>
    <w:qFormat/>
    <w:rsid w:val="00EC5BEF"/>
    <w:pPr>
      <w:numPr>
        <w:ilvl w:val="1"/>
      </w:numPr>
      <w:ind w:firstLine="227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213">
    <w:name w:val="Основной текст 21"/>
    <w:basedOn w:val="a1"/>
    <w:next w:val="2a"/>
    <w:link w:val="2b"/>
    <w:uiPriority w:val="99"/>
    <w:unhideWhenUsed/>
    <w:rsid w:val="00EC5BEF"/>
    <w:pPr>
      <w:spacing w:after="120" w:line="480" w:lineRule="auto"/>
    </w:pPr>
    <w:rPr>
      <w:rFonts w:ascii="Cambria" w:eastAsia="Times New Roman" w:hAnsi="Cambria"/>
      <w:lang w:val="en-US"/>
    </w:rPr>
  </w:style>
  <w:style w:type="character" w:customStyle="1" w:styleId="2b">
    <w:name w:val="Основной текст 2 Знак"/>
    <w:basedOn w:val="a2"/>
    <w:link w:val="213"/>
    <w:uiPriority w:val="99"/>
    <w:rsid w:val="00EC5BEF"/>
    <w:rPr>
      <w:rFonts w:ascii="Cambria" w:eastAsia="Times New Roman" w:hAnsi="Cambria"/>
      <w:lang w:val="en-US"/>
    </w:rPr>
  </w:style>
  <w:style w:type="paragraph" w:customStyle="1" w:styleId="312">
    <w:name w:val="Основной текст 31"/>
    <w:basedOn w:val="a1"/>
    <w:next w:val="38"/>
    <w:link w:val="39"/>
    <w:unhideWhenUsed/>
    <w:rsid w:val="00EC5BEF"/>
    <w:pPr>
      <w:spacing w:after="120"/>
    </w:pPr>
    <w:rPr>
      <w:rFonts w:ascii="Cambria" w:eastAsia="Times New Roman" w:hAnsi="Cambria"/>
      <w:sz w:val="16"/>
      <w:szCs w:val="16"/>
      <w:lang w:val="en-US"/>
    </w:rPr>
  </w:style>
  <w:style w:type="character" w:customStyle="1" w:styleId="39">
    <w:name w:val="Основной текст 3 Знак"/>
    <w:basedOn w:val="a2"/>
    <w:link w:val="312"/>
    <w:rsid w:val="00EC5BEF"/>
    <w:rPr>
      <w:rFonts w:ascii="Cambria" w:eastAsia="Times New Roman" w:hAnsi="Cambria"/>
      <w:sz w:val="16"/>
      <w:szCs w:val="16"/>
      <w:lang w:val="en-US"/>
    </w:rPr>
  </w:style>
  <w:style w:type="paragraph" w:customStyle="1" w:styleId="1f6">
    <w:name w:val="Список1"/>
    <w:basedOn w:val="a1"/>
    <w:next w:val="affa"/>
    <w:uiPriority w:val="99"/>
    <w:unhideWhenUsed/>
    <w:rsid w:val="00EC5BEF"/>
    <w:pPr>
      <w:ind w:left="360" w:hanging="360"/>
      <w:contextualSpacing/>
    </w:pPr>
    <w:rPr>
      <w:rFonts w:ascii="Cambria" w:eastAsia="Times New Roman" w:hAnsi="Cambria"/>
      <w:lang w:val="en-US"/>
    </w:rPr>
  </w:style>
  <w:style w:type="paragraph" w:customStyle="1" w:styleId="214">
    <w:name w:val="Список 21"/>
    <w:basedOn w:val="a1"/>
    <w:next w:val="2c"/>
    <w:uiPriority w:val="99"/>
    <w:unhideWhenUsed/>
    <w:rsid w:val="00EC5BEF"/>
    <w:pPr>
      <w:ind w:left="720" w:hanging="360"/>
      <w:contextualSpacing/>
    </w:pPr>
    <w:rPr>
      <w:rFonts w:ascii="Cambria" w:eastAsia="Times New Roman" w:hAnsi="Cambria"/>
      <w:lang w:val="en-US"/>
    </w:rPr>
  </w:style>
  <w:style w:type="paragraph" w:customStyle="1" w:styleId="313">
    <w:name w:val="Список 31"/>
    <w:basedOn w:val="a1"/>
    <w:next w:val="3a"/>
    <w:uiPriority w:val="99"/>
    <w:unhideWhenUsed/>
    <w:rsid w:val="00EC5BEF"/>
    <w:pPr>
      <w:ind w:left="1080" w:hanging="360"/>
      <w:contextualSpacing/>
    </w:pPr>
    <w:rPr>
      <w:rFonts w:ascii="Cambria" w:eastAsia="Times New Roman" w:hAnsi="Cambria"/>
      <w:lang w:val="en-US"/>
    </w:rPr>
  </w:style>
  <w:style w:type="paragraph" w:customStyle="1" w:styleId="10">
    <w:name w:val="Маркированный список1"/>
    <w:basedOn w:val="a1"/>
    <w:next w:val="affb"/>
    <w:uiPriority w:val="99"/>
    <w:unhideWhenUsed/>
    <w:rsid w:val="00EC5BEF"/>
    <w:pPr>
      <w:numPr>
        <w:numId w:val="10"/>
      </w:numPr>
      <w:tabs>
        <w:tab w:val="clear" w:pos="360"/>
      </w:tabs>
      <w:ind w:left="805"/>
      <w:contextualSpacing/>
    </w:pPr>
    <w:rPr>
      <w:rFonts w:ascii="Cambria" w:eastAsia="Times New Roman" w:hAnsi="Cambria"/>
      <w:lang w:val="en-US"/>
    </w:rPr>
  </w:style>
  <w:style w:type="paragraph" w:customStyle="1" w:styleId="210">
    <w:name w:val="Маркированный список 21"/>
    <w:basedOn w:val="a1"/>
    <w:next w:val="2d"/>
    <w:uiPriority w:val="99"/>
    <w:unhideWhenUsed/>
    <w:rsid w:val="00EC5BEF"/>
    <w:pPr>
      <w:numPr>
        <w:numId w:val="11"/>
      </w:numPr>
      <w:tabs>
        <w:tab w:val="clear" w:pos="720"/>
        <w:tab w:val="num" w:pos="360"/>
      </w:tabs>
      <w:ind w:left="805" w:firstLine="227"/>
      <w:contextualSpacing/>
    </w:pPr>
    <w:rPr>
      <w:rFonts w:ascii="Cambria" w:eastAsia="Times New Roman" w:hAnsi="Cambria"/>
      <w:lang w:val="en-US"/>
    </w:rPr>
  </w:style>
  <w:style w:type="paragraph" w:customStyle="1" w:styleId="310">
    <w:name w:val="Маркированный список 31"/>
    <w:basedOn w:val="a1"/>
    <w:next w:val="3b"/>
    <w:uiPriority w:val="99"/>
    <w:unhideWhenUsed/>
    <w:rsid w:val="00EC5BEF"/>
    <w:pPr>
      <w:numPr>
        <w:numId w:val="12"/>
      </w:numPr>
      <w:tabs>
        <w:tab w:val="clear" w:pos="1080"/>
        <w:tab w:val="num" w:pos="360"/>
      </w:tabs>
      <w:ind w:left="1060" w:firstLine="227"/>
      <w:contextualSpacing/>
    </w:pPr>
    <w:rPr>
      <w:rFonts w:ascii="Cambria" w:eastAsia="Times New Roman" w:hAnsi="Cambria"/>
      <w:lang w:val="en-US"/>
    </w:rPr>
  </w:style>
  <w:style w:type="paragraph" w:customStyle="1" w:styleId="1">
    <w:name w:val="Нумерованный список1"/>
    <w:basedOn w:val="a1"/>
    <w:next w:val="affc"/>
    <w:uiPriority w:val="99"/>
    <w:unhideWhenUsed/>
    <w:rsid w:val="00EC5BEF"/>
    <w:pPr>
      <w:numPr>
        <w:numId w:val="13"/>
      </w:numPr>
      <w:tabs>
        <w:tab w:val="clear" w:pos="360"/>
      </w:tabs>
      <w:ind w:left="947" w:firstLine="227"/>
      <w:contextualSpacing/>
    </w:pPr>
    <w:rPr>
      <w:rFonts w:ascii="Cambria" w:eastAsia="Times New Roman" w:hAnsi="Cambria"/>
      <w:lang w:val="en-US"/>
    </w:rPr>
  </w:style>
  <w:style w:type="paragraph" w:customStyle="1" w:styleId="21">
    <w:name w:val="Нумерованный список 21"/>
    <w:basedOn w:val="a1"/>
    <w:next w:val="2e"/>
    <w:uiPriority w:val="99"/>
    <w:unhideWhenUsed/>
    <w:rsid w:val="00EC5BEF"/>
    <w:pPr>
      <w:numPr>
        <w:numId w:val="14"/>
      </w:numPr>
      <w:tabs>
        <w:tab w:val="clear" w:pos="720"/>
        <w:tab w:val="num" w:pos="360"/>
      </w:tabs>
      <w:ind w:left="0" w:firstLine="227"/>
      <w:contextualSpacing/>
    </w:pPr>
    <w:rPr>
      <w:rFonts w:ascii="Cambria" w:eastAsia="Times New Roman" w:hAnsi="Cambria"/>
      <w:lang w:val="en-US"/>
    </w:rPr>
  </w:style>
  <w:style w:type="paragraph" w:customStyle="1" w:styleId="31">
    <w:name w:val="Нумерованный список 31"/>
    <w:basedOn w:val="a1"/>
    <w:next w:val="3c"/>
    <w:uiPriority w:val="99"/>
    <w:unhideWhenUsed/>
    <w:rsid w:val="00EC5BEF"/>
    <w:pPr>
      <w:numPr>
        <w:numId w:val="15"/>
      </w:numPr>
      <w:tabs>
        <w:tab w:val="clear" w:pos="1080"/>
        <w:tab w:val="num" w:pos="360"/>
      </w:tabs>
      <w:ind w:left="805" w:firstLine="227"/>
      <w:contextualSpacing/>
    </w:pPr>
    <w:rPr>
      <w:rFonts w:ascii="Cambria" w:eastAsia="Times New Roman" w:hAnsi="Cambria"/>
      <w:lang w:val="en-US"/>
    </w:rPr>
  </w:style>
  <w:style w:type="paragraph" w:customStyle="1" w:styleId="1f7">
    <w:name w:val="Продолжение списка1"/>
    <w:basedOn w:val="a1"/>
    <w:next w:val="affd"/>
    <w:uiPriority w:val="99"/>
    <w:unhideWhenUsed/>
    <w:rsid w:val="00EC5BEF"/>
    <w:pPr>
      <w:spacing w:after="120"/>
      <w:ind w:left="360"/>
      <w:contextualSpacing/>
    </w:pPr>
    <w:rPr>
      <w:rFonts w:ascii="Cambria" w:eastAsia="Times New Roman" w:hAnsi="Cambria"/>
      <w:lang w:val="en-US"/>
    </w:rPr>
  </w:style>
  <w:style w:type="paragraph" w:customStyle="1" w:styleId="215">
    <w:name w:val="Продолжение списка 21"/>
    <w:basedOn w:val="a1"/>
    <w:next w:val="2f"/>
    <w:uiPriority w:val="99"/>
    <w:unhideWhenUsed/>
    <w:rsid w:val="00EC5BEF"/>
    <w:pPr>
      <w:spacing w:after="120"/>
      <w:ind w:left="720"/>
      <w:contextualSpacing/>
    </w:pPr>
    <w:rPr>
      <w:rFonts w:ascii="Cambria" w:eastAsia="Times New Roman" w:hAnsi="Cambria"/>
      <w:lang w:val="en-US"/>
    </w:rPr>
  </w:style>
  <w:style w:type="paragraph" w:customStyle="1" w:styleId="314">
    <w:name w:val="Продолжение списка 31"/>
    <w:basedOn w:val="a1"/>
    <w:next w:val="3d"/>
    <w:uiPriority w:val="99"/>
    <w:unhideWhenUsed/>
    <w:rsid w:val="00EC5BEF"/>
    <w:pPr>
      <w:spacing w:after="120"/>
      <w:ind w:left="1080"/>
      <w:contextualSpacing/>
    </w:pPr>
    <w:rPr>
      <w:rFonts w:ascii="Cambria" w:eastAsia="Times New Roman" w:hAnsi="Cambria"/>
      <w:lang w:val="en-US"/>
    </w:rPr>
  </w:style>
  <w:style w:type="paragraph" w:customStyle="1" w:styleId="1f8">
    <w:name w:val="Текст макроса1"/>
    <w:next w:val="affe"/>
    <w:link w:val="afff"/>
    <w:uiPriority w:val="99"/>
    <w:unhideWhenUsed/>
    <w:rsid w:val="00EC5BE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/>
      <w:sz w:val="20"/>
      <w:szCs w:val="20"/>
      <w:lang w:val="en-US"/>
    </w:rPr>
  </w:style>
  <w:style w:type="character" w:customStyle="1" w:styleId="afff">
    <w:name w:val="Текст макроса Знак"/>
    <w:basedOn w:val="a2"/>
    <w:link w:val="1f8"/>
    <w:uiPriority w:val="99"/>
    <w:rsid w:val="00EC5BEF"/>
    <w:rPr>
      <w:rFonts w:ascii="Courier" w:eastAsia="Times New Roman" w:hAnsi="Courier"/>
      <w:sz w:val="20"/>
      <w:szCs w:val="20"/>
      <w:lang w:val="en-US"/>
    </w:rPr>
  </w:style>
  <w:style w:type="paragraph" w:customStyle="1" w:styleId="216">
    <w:name w:val="Цитата 21"/>
    <w:basedOn w:val="a1"/>
    <w:next w:val="a1"/>
    <w:uiPriority w:val="29"/>
    <w:qFormat/>
    <w:rsid w:val="00EC5BEF"/>
    <w:rPr>
      <w:rFonts w:ascii="Cambria" w:eastAsia="Times New Roman" w:hAnsi="Cambria"/>
      <w:i/>
      <w:iCs/>
      <w:color w:val="000000"/>
      <w:lang w:val="en-US"/>
    </w:rPr>
  </w:style>
  <w:style w:type="character" w:customStyle="1" w:styleId="2f0">
    <w:name w:val="Цитата 2 Знак"/>
    <w:basedOn w:val="a2"/>
    <w:link w:val="2f1"/>
    <w:uiPriority w:val="29"/>
    <w:rsid w:val="00EC5BEF"/>
    <w:rPr>
      <w:i/>
      <w:iCs/>
      <w:color w:val="000000"/>
    </w:rPr>
  </w:style>
  <w:style w:type="paragraph" w:customStyle="1" w:styleId="1f9">
    <w:name w:val="Выделенная цитата1"/>
    <w:basedOn w:val="a1"/>
    <w:next w:val="a1"/>
    <w:uiPriority w:val="30"/>
    <w:qFormat/>
    <w:rsid w:val="00EC5BEF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b/>
      <w:bCs/>
      <w:i/>
      <w:iCs/>
      <w:color w:val="4F81BD"/>
      <w:lang w:val="en-US"/>
    </w:rPr>
  </w:style>
  <w:style w:type="character" w:customStyle="1" w:styleId="afff0">
    <w:name w:val="Выделенная цитата Знак"/>
    <w:basedOn w:val="a2"/>
    <w:link w:val="afff1"/>
    <w:uiPriority w:val="30"/>
    <w:rsid w:val="00EC5BEF"/>
    <w:rPr>
      <w:b/>
      <w:bCs/>
      <w:i/>
      <w:iCs/>
      <w:color w:val="4F81BD"/>
    </w:rPr>
  </w:style>
  <w:style w:type="character" w:customStyle="1" w:styleId="1fa">
    <w:name w:val="Слабое выделение1"/>
    <w:basedOn w:val="a2"/>
    <w:uiPriority w:val="19"/>
    <w:qFormat/>
    <w:rsid w:val="00EC5BEF"/>
    <w:rPr>
      <w:i/>
      <w:iCs/>
      <w:color w:val="808080"/>
    </w:rPr>
  </w:style>
  <w:style w:type="character" w:customStyle="1" w:styleId="1fb">
    <w:name w:val="Сильное выделение1"/>
    <w:basedOn w:val="a2"/>
    <w:uiPriority w:val="21"/>
    <w:qFormat/>
    <w:rsid w:val="00EC5BEF"/>
    <w:rPr>
      <w:b/>
      <w:bCs/>
      <w:i/>
      <w:iCs/>
      <w:color w:val="4F81BD"/>
    </w:rPr>
  </w:style>
  <w:style w:type="character" w:customStyle="1" w:styleId="1fc">
    <w:name w:val="Слабая ссылка1"/>
    <w:basedOn w:val="a2"/>
    <w:uiPriority w:val="31"/>
    <w:qFormat/>
    <w:rsid w:val="00EC5BEF"/>
    <w:rPr>
      <w:smallCaps/>
      <w:color w:val="C0504D"/>
      <w:u w:val="single"/>
    </w:rPr>
  </w:style>
  <w:style w:type="character" w:customStyle="1" w:styleId="1fd">
    <w:name w:val="Сильная ссылка1"/>
    <w:basedOn w:val="a2"/>
    <w:uiPriority w:val="32"/>
    <w:qFormat/>
    <w:rsid w:val="00EC5BEF"/>
    <w:rPr>
      <w:b/>
      <w:bCs/>
      <w:smallCaps/>
      <w:color w:val="C0504D"/>
      <w:spacing w:val="5"/>
      <w:u w:val="single"/>
    </w:rPr>
  </w:style>
  <w:style w:type="character" w:styleId="afff2">
    <w:name w:val="Book Title"/>
    <w:basedOn w:val="a2"/>
    <w:uiPriority w:val="33"/>
    <w:qFormat/>
    <w:rsid w:val="00EC5BEF"/>
    <w:rPr>
      <w:b/>
      <w:bCs/>
      <w:smallCaps/>
      <w:spacing w:val="5"/>
    </w:rPr>
  </w:style>
  <w:style w:type="character" w:customStyle="1" w:styleId="112">
    <w:name w:val="Заголовок 1 Знак1"/>
    <w:basedOn w:val="a2"/>
    <w:link w:val="111"/>
    <w:uiPriority w:val="1"/>
    <w:rsid w:val="00EC5BE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1">
    <w:name w:val="Заголовок 1 Знак2"/>
    <w:basedOn w:val="a2"/>
    <w:uiPriority w:val="9"/>
    <w:rsid w:val="00EC5BEF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220">
    <w:name w:val="Сетка таблицы22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e">
    <w:name w:val="Светлая заливка1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f">
    <w:name w:val="Светлый список1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f0">
    <w:name w:val="Светлая сетка1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4">
    <w:name w:val="Средняя заливка 11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">
    <w:name w:val="Средняя заливка 21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5">
    <w:name w:val="Средний список 11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8">
    <w:name w:val="Средний список 21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6">
    <w:name w:val="Средняя сетка 11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9">
    <w:name w:val="Средняя сетка 21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f4">
    <w:name w:val="Темный список1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f5">
    <w:name w:val="Цветная заливка1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6">
    <w:name w:val="Цветной список1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7">
    <w:name w:val="Цветная сетка1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1a">
    <w:name w:val="Заголовок 2 Знак1"/>
    <w:basedOn w:val="a2"/>
    <w:uiPriority w:val="9"/>
    <w:semiHidden/>
    <w:rsid w:val="00EC5BE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6">
    <w:name w:val="Заголовок 3 Знак1"/>
    <w:basedOn w:val="a2"/>
    <w:uiPriority w:val="9"/>
    <w:semiHidden/>
    <w:rsid w:val="00EC5BE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1ff8">
    <w:name w:val="Название Знак1"/>
    <w:basedOn w:val="a2"/>
    <w:uiPriority w:val="10"/>
    <w:rsid w:val="00EC5BEF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ff9">
    <w:name w:val="Заголовок Знак1"/>
    <w:basedOn w:val="a2"/>
    <w:rsid w:val="00EC5BE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fa">
    <w:name w:val="Подзаголовок Знак1"/>
    <w:basedOn w:val="a2"/>
    <w:uiPriority w:val="99"/>
    <w:rsid w:val="00EC5BEF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221">
    <w:name w:val="Цитата 22"/>
    <w:basedOn w:val="a1"/>
    <w:next w:val="a1"/>
    <w:uiPriority w:val="29"/>
    <w:qFormat/>
    <w:rsid w:val="00EC5BEF"/>
    <w:pPr>
      <w:spacing w:before="200" w:after="160" w:line="240" w:lineRule="auto"/>
      <w:ind w:left="864" w:right="864" w:firstLine="227"/>
      <w:jc w:val="center"/>
    </w:pPr>
    <w:rPr>
      <w:rFonts w:eastAsia="Times New Roman"/>
      <w:i/>
      <w:iCs/>
      <w:color w:val="000000"/>
      <w:lang w:eastAsia="ru-RU"/>
    </w:rPr>
  </w:style>
  <w:style w:type="character" w:customStyle="1" w:styleId="21b">
    <w:name w:val="Цитата 2 Знак1"/>
    <w:basedOn w:val="a2"/>
    <w:uiPriority w:val="29"/>
    <w:rsid w:val="00EC5BEF"/>
    <w:rPr>
      <w:rFonts w:ascii="Times New Roman" w:hAnsi="Times New Roman"/>
      <w:i/>
      <w:iCs/>
      <w:color w:val="404040"/>
      <w:sz w:val="20"/>
    </w:rPr>
  </w:style>
  <w:style w:type="character" w:customStyle="1" w:styleId="411">
    <w:name w:val="Заголовок 4 Знак1"/>
    <w:basedOn w:val="a2"/>
    <w:uiPriority w:val="9"/>
    <w:semiHidden/>
    <w:rsid w:val="00EC5BEF"/>
    <w:rPr>
      <w:rFonts w:ascii="Calibri Light" w:eastAsia="Times New Roman" w:hAnsi="Calibri Light" w:cs="Times New Roman"/>
      <w:i/>
      <w:iCs/>
      <w:color w:val="2E74B5"/>
      <w:sz w:val="20"/>
    </w:rPr>
  </w:style>
  <w:style w:type="character" w:customStyle="1" w:styleId="511">
    <w:name w:val="Заголовок 5 Знак1"/>
    <w:basedOn w:val="a2"/>
    <w:uiPriority w:val="9"/>
    <w:semiHidden/>
    <w:rsid w:val="00EC5BEF"/>
    <w:rPr>
      <w:rFonts w:ascii="Calibri Light" w:eastAsia="Times New Roman" w:hAnsi="Calibri Light" w:cs="Times New Roman"/>
      <w:color w:val="2E74B5"/>
      <w:sz w:val="20"/>
    </w:rPr>
  </w:style>
  <w:style w:type="character" w:customStyle="1" w:styleId="611">
    <w:name w:val="Заголовок 6 Знак1"/>
    <w:basedOn w:val="a2"/>
    <w:uiPriority w:val="9"/>
    <w:semiHidden/>
    <w:rsid w:val="00EC5BEF"/>
    <w:rPr>
      <w:rFonts w:ascii="Calibri Light" w:eastAsia="Times New Roman" w:hAnsi="Calibri Light" w:cs="Times New Roman"/>
      <w:color w:val="1F4D78"/>
      <w:sz w:val="20"/>
    </w:rPr>
  </w:style>
  <w:style w:type="character" w:customStyle="1" w:styleId="711">
    <w:name w:val="Заголовок 7 Знак1"/>
    <w:basedOn w:val="a2"/>
    <w:uiPriority w:val="9"/>
    <w:semiHidden/>
    <w:rsid w:val="00EC5BEF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11">
    <w:name w:val="Заголовок 8 Знак1"/>
    <w:basedOn w:val="a2"/>
    <w:uiPriority w:val="9"/>
    <w:semiHidden/>
    <w:rsid w:val="00EC5BE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1">
    <w:name w:val="Заголовок 9 Знак1"/>
    <w:basedOn w:val="a2"/>
    <w:uiPriority w:val="9"/>
    <w:semiHidden/>
    <w:rsid w:val="00EC5BE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2f5">
    <w:name w:val="Выделенная цитата2"/>
    <w:basedOn w:val="a1"/>
    <w:next w:val="a1"/>
    <w:uiPriority w:val="30"/>
    <w:qFormat/>
    <w:rsid w:val="00EC5BEF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 w:firstLine="227"/>
      <w:jc w:val="center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1ffb">
    <w:name w:val="Выделенная цитата Знак1"/>
    <w:basedOn w:val="a2"/>
    <w:uiPriority w:val="30"/>
    <w:rsid w:val="00EC5BEF"/>
    <w:rPr>
      <w:rFonts w:ascii="Times New Roman" w:hAnsi="Times New Roman"/>
      <w:i/>
      <w:iCs/>
      <w:color w:val="5B9BD5"/>
      <w:sz w:val="20"/>
    </w:rPr>
  </w:style>
  <w:style w:type="character" w:customStyle="1" w:styleId="2f6">
    <w:name w:val="Слабое выделение2"/>
    <w:basedOn w:val="a2"/>
    <w:uiPriority w:val="19"/>
    <w:qFormat/>
    <w:rsid w:val="00EC5BEF"/>
    <w:rPr>
      <w:i/>
      <w:iCs/>
      <w:color w:val="404040"/>
    </w:rPr>
  </w:style>
  <w:style w:type="character" w:customStyle="1" w:styleId="2f7">
    <w:name w:val="Сильное выделение2"/>
    <w:basedOn w:val="a2"/>
    <w:uiPriority w:val="21"/>
    <w:qFormat/>
    <w:rsid w:val="00EC5BEF"/>
    <w:rPr>
      <w:i/>
      <w:iCs/>
      <w:color w:val="5B9BD5"/>
    </w:rPr>
  </w:style>
  <w:style w:type="character" w:customStyle="1" w:styleId="2f8">
    <w:name w:val="Слабая ссылка2"/>
    <w:basedOn w:val="a2"/>
    <w:uiPriority w:val="31"/>
    <w:qFormat/>
    <w:rsid w:val="00EC5BEF"/>
    <w:rPr>
      <w:smallCaps/>
      <w:color w:val="5A5A5A"/>
    </w:rPr>
  </w:style>
  <w:style w:type="character" w:customStyle="1" w:styleId="2f9">
    <w:name w:val="Сильная ссылка2"/>
    <w:basedOn w:val="a2"/>
    <w:uiPriority w:val="32"/>
    <w:qFormat/>
    <w:rsid w:val="00EC5BEF"/>
    <w:rPr>
      <w:b/>
      <w:bCs/>
      <w:smallCaps/>
      <w:color w:val="5B9BD5"/>
      <w:spacing w:val="5"/>
    </w:rPr>
  </w:style>
  <w:style w:type="table" w:customStyle="1" w:styleId="2fa">
    <w:name w:val="Светлая заливка2"/>
    <w:basedOn w:val="a3"/>
    <w:next w:val="afff3"/>
    <w:uiPriority w:val="60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unhideWhenUsed/>
    <w:rsid w:val="00EC5BEF"/>
    <w:pPr>
      <w:spacing w:after="0" w:line="240" w:lineRule="auto"/>
    </w:pPr>
    <w:rPr>
      <w:rFonts w:eastAsia="Times New Roman"/>
      <w:color w:val="2E74B5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220">
    <w:name w:val="Светлая заливка - Акцент 22"/>
    <w:basedOn w:val="a3"/>
    <w:next w:val="-2"/>
    <w:uiPriority w:val="60"/>
    <w:unhideWhenUsed/>
    <w:rsid w:val="00EC5BEF"/>
    <w:pPr>
      <w:spacing w:after="0" w:line="240" w:lineRule="auto"/>
    </w:pPr>
    <w:rPr>
      <w:rFonts w:eastAsia="Times New Roman"/>
      <w:color w:val="C45911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20">
    <w:name w:val="Светлая заливка - Акцент 32"/>
    <w:basedOn w:val="a3"/>
    <w:next w:val="-3"/>
    <w:uiPriority w:val="60"/>
    <w:unhideWhenUsed/>
    <w:rsid w:val="00EC5BEF"/>
    <w:pPr>
      <w:spacing w:after="0" w:line="240" w:lineRule="auto"/>
    </w:pPr>
    <w:rPr>
      <w:rFonts w:eastAsia="Times New Roman"/>
      <w:color w:val="7B7B7B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20">
    <w:name w:val="Светлая заливка - Акцент 42"/>
    <w:basedOn w:val="a3"/>
    <w:next w:val="-4"/>
    <w:uiPriority w:val="60"/>
    <w:unhideWhenUsed/>
    <w:rsid w:val="00EC5BEF"/>
    <w:pPr>
      <w:spacing w:after="0" w:line="240" w:lineRule="auto"/>
    </w:pPr>
    <w:rPr>
      <w:rFonts w:eastAsia="Times New Roman"/>
      <w:color w:val="BF8F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20">
    <w:name w:val="Светлая заливка - Акцент 52"/>
    <w:basedOn w:val="a3"/>
    <w:next w:val="-5"/>
    <w:uiPriority w:val="60"/>
    <w:unhideWhenUsed/>
    <w:rsid w:val="00EC5BEF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620">
    <w:name w:val="Светлая заливка - Акцент 62"/>
    <w:basedOn w:val="a3"/>
    <w:next w:val="-6"/>
    <w:uiPriority w:val="60"/>
    <w:unhideWhenUsed/>
    <w:rsid w:val="00EC5BEF"/>
    <w:pPr>
      <w:spacing w:after="0" w:line="240" w:lineRule="auto"/>
    </w:pPr>
    <w:rPr>
      <w:rFonts w:eastAsia="Times New Roman"/>
      <w:color w:val="538135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2fb">
    <w:name w:val="Светлый список2"/>
    <w:basedOn w:val="a3"/>
    <w:next w:val="afff4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2fc">
    <w:name w:val="Светлая сетка2"/>
    <w:basedOn w:val="a3"/>
    <w:next w:val="afff5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22">
    <w:name w:val="Средняя заливка 12"/>
    <w:basedOn w:val="a3"/>
    <w:next w:val="1ff1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2">
    <w:name w:val="Средняя заливка 22"/>
    <w:basedOn w:val="a3"/>
    <w:next w:val="2f2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ий список 12"/>
    <w:basedOn w:val="a3"/>
    <w:next w:val="1ff2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221">
    <w:name w:val="Средний список 1 - Акцент 22"/>
    <w:basedOn w:val="a3"/>
    <w:next w:val="1-20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21">
    <w:name w:val="Средний список 1 - Акцент 32"/>
    <w:basedOn w:val="a3"/>
    <w:next w:val="1-30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21">
    <w:name w:val="Средний список 1 - Акцент 42"/>
    <w:basedOn w:val="a3"/>
    <w:next w:val="1-40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21">
    <w:name w:val="Средний список 1 - Акцент 52"/>
    <w:basedOn w:val="a3"/>
    <w:next w:val="1-50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621">
    <w:name w:val="Средний список 1 - Акцент 62"/>
    <w:basedOn w:val="a3"/>
    <w:next w:val="1-60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23">
    <w:name w:val="Средний список 22"/>
    <w:basedOn w:val="a3"/>
    <w:next w:val="2f3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4">
    <w:name w:val="Средняя сетка 12"/>
    <w:basedOn w:val="a3"/>
    <w:next w:val="1ff3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222">
    <w:name w:val="Средняя сетка 1 - Акцент 22"/>
    <w:basedOn w:val="a3"/>
    <w:next w:val="1-22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22">
    <w:name w:val="Средняя сетка 1 - Акцент 32"/>
    <w:basedOn w:val="a3"/>
    <w:next w:val="1-32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22">
    <w:name w:val="Средняя сетка 1 - Акцент 42"/>
    <w:basedOn w:val="a3"/>
    <w:next w:val="1-42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22">
    <w:name w:val="Средняя сетка 1 - Акцент 52"/>
    <w:basedOn w:val="a3"/>
    <w:next w:val="1-52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622">
    <w:name w:val="Средняя сетка 1 - Акцент 62"/>
    <w:basedOn w:val="a3"/>
    <w:next w:val="1-62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24">
    <w:name w:val="Средняя сетка 22"/>
    <w:basedOn w:val="a3"/>
    <w:next w:val="2f4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e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22">
    <w:name w:val="Средняя сетка 3 - Акцент 22"/>
    <w:basedOn w:val="a3"/>
    <w:next w:val="3-2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2">
    <w:name w:val="Средняя сетка 3 - Акцент 32"/>
    <w:basedOn w:val="a3"/>
    <w:next w:val="3-3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2">
    <w:name w:val="Средняя сетка 3 - Акцент 42"/>
    <w:basedOn w:val="a3"/>
    <w:next w:val="3-4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2">
    <w:name w:val="Средняя сетка 3 - Акцент 52"/>
    <w:basedOn w:val="a3"/>
    <w:next w:val="3-5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62">
    <w:name w:val="Средняя сетка 3 - Акцент 62"/>
    <w:basedOn w:val="a3"/>
    <w:next w:val="3-6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2fd">
    <w:name w:val="Темный список2"/>
    <w:basedOn w:val="a3"/>
    <w:next w:val="afff6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223">
    <w:name w:val="Темный список - Акцент 22"/>
    <w:basedOn w:val="a3"/>
    <w:next w:val="-23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23">
    <w:name w:val="Темный список - Акцент 32"/>
    <w:basedOn w:val="a3"/>
    <w:next w:val="-33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23">
    <w:name w:val="Темный список - Акцент 42"/>
    <w:basedOn w:val="a3"/>
    <w:next w:val="-43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23">
    <w:name w:val="Темный список - Акцент 52"/>
    <w:basedOn w:val="a3"/>
    <w:next w:val="-53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623">
    <w:name w:val="Темный список - Акцент 62"/>
    <w:basedOn w:val="a3"/>
    <w:next w:val="-63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fe">
    <w:name w:val="Цветная заливка2"/>
    <w:basedOn w:val="a3"/>
    <w:next w:val="afff7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24">
    <w:name w:val="Цветная заливка - Акцент 42"/>
    <w:basedOn w:val="a3"/>
    <w:next w:val="-44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f">
    <w:name w:val="Цветной список2"/>
    <w:basedOn w:val="a3"/>
    <w:next w:val="afff8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225">
    <w:name w:val="Цветной список - Акцент 22"/>
    <w:basedOn w:val="a3"/>
    <w:next w:val="-25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25">
    <w:name w:val="Цветной список - Акцент 32"/>
    <w:basedOn w:val="a3"/>
    <w:next w:val="-35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25">
    <w:name w:val="Цветной список - Акцент 42"/>
    <w:basedOn w:val="a3"/>
    <w:next w:val="-45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25">
    <w:name w:val="Цветной список - Акцент 52"/>
    <w:basedOn w:val="a3"/>
    <w:next w:val="-55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625">
    <w:name w:val="Цветной список - Акцент 62"/>
    <w:basedOn w:val="a3"/>
    <w:next w:val="-65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2ff0">
    <w:name w:val="Цветная сетка2"/>
    <w:basedOn w:val="a3"/>
    <w:next w:val="afff9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226">
    <w:name w:val="Цветная сетка - Акцент 22"/>
    <w:basedOn w:val="a3"/>
    <w:next w:val="-26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26">
    <w:name w:val="Цветная сетка - Акцент 32"/>
    <w:basedOn w:val="a3"/>
    <w:next w:val="-36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26">
    <w:name w:val="Цветная сетка - Акцент 42"/>
    <w:basedOn w:val="a3"/>
    <w:next w:val="-46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26">
    <w:name w:val="Цветная сетка - Акцент 52"/>
    <w:basedOn w:val="a3"/>
    <w:next w:val="-56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626">
    <w:name w:val="Цветная сетка - Акцент 62"/>
    <w:basedOn w:val="a3"/>
    <w:next w:val="-66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c5">
    <w:name w:val="c5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7">
    <w:name w:val="Сетка таблицы31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Светлая заливка21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10">
    <w:name w:val="Светлая заливка - Акцент 121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10">
    <w:name w:val="Светлая заливка - Акцент 221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10">
    <w:name w:val="Светлая заливка - Акцент 321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10">
    <w:name w:val="Светлая заливка - Акцент 421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10">
    <w:name w:val="Светлая заливка - Акцент 521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10">
    <w:name w:val="Светлая заливка - Акцент 621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1d">
    <w:name w:val="Светлый список21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1">
    <w:name w:val="Светлый список - Акцент 121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1">
    <w:name w:val="Светлый список - Акцент 221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1">
    <w:name w:val="Светлый список - Акцент 321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1">
    <w:name w:val="Светлый список - Акцент 421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1">
    <w:name w:val="Светлый список - Акцент 521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1">
    <w:name w:val="Светлый список - Акцент 621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1e">
    <w:name w:val="Светлая сетка21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12">
    <w:name w:val="Светлая сетка - Акцент 121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12">
    <w:name w:val="Светлая сетка - Акцент 221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12">
    <w:name w:val="Светлая сетка - Акцент 321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12">
    <w:name w:val="Светлая сетка - Акцент 421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12">
    <w:name w:val="Светлая сетка - Акцент 521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12">
    <w:name w:val="Светлая сетка - Акцент 621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10">
    <w:name w:val="Средняя заливка 121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10">
    <w:name w:val="Средняя заливка 1 - Акцент 121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10">
    <w:name w:val="Средняя заливка 1 - Акцент 221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10">
    <w:name w:val="Средняя заливка 1 - Акцент 321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10">
    <w:name w:val="Средняя заливка 1 - Акцент 421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10">
    <w:name w:val="Средняя заливка 1 - Акцент 521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10">
    <w:name w:val="Средняя заливка 1 - Акцент 621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0">
    <w:name w:val="Средняя заливка 221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10">
    <w:name w:val="Средняя заливка 2 - Акцент 121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10">
    <w:name w:val="Средняя заливка 2 - Акцент 221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10">
    <w:name w:val="Средняя заливка 2 - Акцент 321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10">
    <w:name w:val="Средняя заливка 2 - Акцент 421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10">
    <w:name w:val="Средняя заливка 2 - Акцент 521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10">
    <w:name w:val="Средняя заливка 2 - Акцент 621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1">
    <w:name w:val="Средний список 121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1">
    <w:name w:val="Средний список 1 - Акцент 121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1">
    <w:name w:val="Средний список 1 - Акцент 221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1">
    <w:name w:val="Средний список 1 - Акцент 321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1">
    <w:name w:val="Средний список 1 - Акцент 421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1">
    <w:name w:val="Средний список 1 - Акцент 521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1">
    <w:name w:val="Средний список 1 - Акцент 621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1">
    <w:name w:val="Средний список 221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1">
    <w:name w:val="Средний список 2 - Акцент 121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1">
    <w:name w:val="Средний список 2 - Акцент 221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1">
    <w:name w:val="Средний список 2 - Акцент 321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1">
    <w:name w:val="Средний список 2 - Акцент 421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1">
    <w:name w:val="Средний список 2 - Акцент 521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1">
    <w:name w:val="Средний список 2 - Акцент 621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12">
    <w:name w:val="Средняя сетка 121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12">
    <w:name w:val="Средняя сетка 1 - Акцент 121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12">
    <w:name w:val="Средняя сетка 1 - Акцент 221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12">
    <w:name w:val="Средняя сетка 1 - Акцент 321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12">
    <w:name w:val="Средняя сетка 1 - Акцент 421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12">
    <w:name w:val="Средняя сетка 1 - Акцент 521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12">
    <w:name w:val="Средняя сетка 1 - Акцент 621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12">
    <w:name w:val="Средняя сетка 221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12">
    <w:name w:val="Средняя сетка 2 - Акцент 121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12">
    <w:name w:val="Средняя сетка 2 - Акцент 221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12">
    <w:name w:val="Средняя сетка 2 - Акцент 321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12">
    <w:name w:val="Средняя сетка 2 - Акцент 421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12">
    <w:name w:val="Средняя сетка 2 - Акцент 521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12">
    <w:name w:val="Средняя сетка 2 - Акцент 621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1">
    <w:name w:val="Средняя сетка 321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1">
    <w:name w:val="Средняя сетка 3 - Акцент 121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1">
    <w:name w:val="Средняя сетка 3 - Акцент 221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1">
    <w:name w:val="Средняя сетка 3 - Акцент 321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1">
    <w:name w:val="Средняя сетка 3 - Акцент 421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1">
    <w:name w:val="Средняя сетка 3 - Акцент 521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1">
    <w:name w:val="Средняя сетка 3 - Акцент 621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1f">
    <w:name w:val="Темный список21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13">
    <w:name w:val="Темный список - Акцент 121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13">
    <w:name w:val="Темный список - Акцент 221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13">
    <w:name w:val="Темный список - Акцент 321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13">
    <w:name w:val="Темный список - Акцент 421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13">
    <w:name w:val="Темный список - Акцент 521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13">
    <w:name w:val="Темный список - Акцент 621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1f0">
    <w:name w:val="Цветная заливка21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14">
    <w:name w:val="Цветная заливка - Акцент 121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14">
    <w:name w:val="Цветная заливка - Акцент 221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14">
    <w:name w:val="Цветная заливка - Акцент 321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4">
    <w:name w:val="Цветная заливка - Акцент 421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14">
    <w:name w:val="Цветная заливка - Акцент 521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14">
    <w:name w:val="Цветная заливка - Акцент 621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f1">
    <w:name w:val="Цветной список21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15">
    <w:name w:val="Цветной список - Акцент 121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15">
    <w:name w:val="Цветной список - Акцент 221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15">
    <w:name w:val="Цветной список - Акцент 321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15">
    <w:name w:val="Цветной список - Акцент 421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15">
    <w:name w:val="Цветной список - Акцент 521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15">
    <w:name w:val="Цветной список - Акцент 621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1f2">
    <w:name w:val="Цветная сетка21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16">
    <w:name w:val="Цветная сетка - Акцент 121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16">
    <w:name w:val="Цветная сетка - Акцент 221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16">
    <w:name w:val="Цветная сетка - Акцент 321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6">
    <w:name w:val="Цветная сетка - Акцент 421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16">
    <w:name w:val="Цветная сетка - Акцент 521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16">
    <w:name w:val="Цветная сетка - Акцент 621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eNormal1">
    <w:name w:val="Table Normal1"/>
    <w:uiPriority w:val="2"/>
    <w:semiHidden/>
    <w:unhideWhenUsed/>
    <w:qFormat/>
    <w:rsid w:val="00EC5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ветлая заливка3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f0">
    <w:name w:val="Светлый список3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1">
    <w:name w:val="Светлая сетка3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1">
    <w:name w:val="Средняя заливка 13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2">
    <w:name w:val="Средний список 13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3">
    <w:name w:val="Средняя сетка 13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2">
    <w:name w:val="Темный список3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3">
    <w:name w:val="Цветная заливка3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4">
    <w:name w:val="Цветной список3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5">
    <w:name w:val="Цветная сетка3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5">
    <w:name w:val="Цветная сетка - Акцент 13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15">
    <w:name w:val="c15"/>
    <w:basedOn w:val="a2"/>
    <w:rsid w:val="00EC5BEF"/>
  </w:style>
  <w:style w:type="table" w:customStyle="1" w:styleId="512">
    <w:name w:val="Сетка таблицы51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ветлая заливка4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9">
    <w:name w:val="Светлый список4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a">
    <w:name w:val="Светлая сетка4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0">
    <w:name w:val="Средняя заливка 14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1">
    <w:name w:val="Средний список 14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2">
    <w:name w:val="Средняя сетка 14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b">
    <w:name w:val="Темный список4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c">
    <w:name w:val="Цветная заливка4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d">
    <w:name w:val="Цветной список4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e">
    <w:name w:val="Цветная сетка4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2">
    <w:name w:val="c2"/>
    <w:basedOn w:val="a2"/>
    <w:rsid w:val="00EC5BEF"/>
  </w:style>
  <w:style w:type="table" w:customStyle="1" w:styleId="57">
    <w:name w:val="Светлая заливка5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0">
    <w:name w:val="Светлая заливка - Акцент 15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0">
    <w:name w:val="Светлая заливка - Акцент 25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50">
    <w:name w:val="Светлая заливка - Акцент 35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50">
    <w:name w:val="Светлая заливка - Акцент 45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50">
    <w:name w:val="Светлая заливка - Акцент 55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50">
    <w:name w:val="Светлая заливка - Акцент 65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58">
    <w:name w:val="Светлый список5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1">
    <w:name w:val="Светлый список - Акцент 15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51">
    <w:name w:val="Светлый список - Акцент 25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51">
    <w:name w:val="Светлый список - Акцент 35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51">
    <w:name w:val="Светлый список - Акцент 45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51">
    <w:name w:val="Светлый список - Акцент 55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51">
    <w:name w:val="Светлый список - Акцент 65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59">
    <w:name w:val="Светлая сетка5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52">
    <w:name w:val="Светлая сетка - Акцент 15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52">
    <w:name w:val="Светлая сетка - Акцент 25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52">
    <w:name w:val="Светлая сетка - Акцент 35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52">
    <w:name w:val="Светлая сетка - Акцент 45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52">
    <w:name w:val="Светлая сетка - Акцент 55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52">
    <w:name w:val="Светлая сетка - Акцент 65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50">
    <w:name w:val="Средняя заливка 15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5">
    <w:name w:val="Средняя заливка 1 - Акцент 15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5">
    <w:name w:val="Средняя заливка 1 - Акцент 25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5">
    <w:name w:val="Средняя заливка 1 - Акцент 35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5">
    <w:name w:val="Средняя заливка 1 - Акцент 45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5">
    <w:name w:val="Средняя заливка 1 - Акцент 55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5">
    <w:name w:val="Средняя заливка 1 - Акцент 65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0">
    <w:name w:val="Средняя заливка 25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5">
    <w:name w:val="Средняя заливка 2 - Акцент 15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5">
    <w:name w:val="Средняя заливка 2 - Акцент 25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5">
    <w:name w:val="Средняя заливка 2 - Акцент 35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5">
    <w:name w:val="Средняя заливка 2 - Акцент 45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5">
    <w:name w:val="Средняя заливка 2 - Акцент 55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5">
    <w:name w:val="Средняя заливка 2 - Акцент 65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1">
    <w:name w:val="Средний список 15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50">
    <w:name w:val="Средний список 1 - Акцент 15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50">
    <w:name w:val="Средний список 1 - Акцент 25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50">
    <w:name w:val="Средний список 1 - Акцент 35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50">
    <w:name w:val="Средний список 1 - Акцент 45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50">
    <w:name w:val="Средний список 1 - Акцент 55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50">
    <w:name w:val="Средний список 1 - Акцент 65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51">
    <w:name w:val="Средний список 25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50">
    <w:name w:val="Средний список 2 - Акцент 15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50">
    <w:name w:val="Средний список 2 - Акцент 25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50">
    <w:name w:val="Средний список 2 - Акцент 35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50">
    <w:name w:val="Средний список 2 - Акцент 45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50">
    <w:name w:val="Средний список 2 - Акцент 55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50">
    <w:name w:val="Средний список 2 - Акцент 65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52">
    <w:name w:val="Средняя сетка 15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51">
    <w:name w:val="Средняя сетка 1 - Акцент 15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51">
    <w:name w:val="Средняя сетка 1 - Акцент 25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51">
    <w:name w:val="Средняя сетка 1 - Акцент 35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51">
    <w:name w:val="Средняя сетка 1 - Акцент 45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51">
    <w:name w:val="Средняя сетка 1 - Акцент 55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51">
    <w:name w:val="Средняя сетка 1 - Акцент 65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52">
    <w:name w:val="Средняя сетка 25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51">
    <w:name w:val="Средняя сетка 2 - Акцент 15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51">
    <w:name w:val="Средняя сетка 2 - Акцент 25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51">
    <w:name w:val="Средняя сетка 2 - Акцент 35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51">
    <w:name w:val="Средняя сетка 2 - Акцент 45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51">
    <w:name w:val="Средняя сетка 2 - Акцент 55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51">
    <w:name w:val="Средняя сетка 2 - Акцент 65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50">
    <w:name w:val="Средняя сетка 35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5">
    <w:name w:val="Средняя сетка 3 - Акцент 15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5">
    <w:name w:val="Средняя сетка 3 - Акцент 25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5">
    <w:name w:val="Средняя сетка 3 - Акцент 35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5">
    <w:name w:val="Средняя сетка 3 - Акцент 45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5">
    <w:name w:val="Средняя сетка 3 - Акцент 55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5">
    <w:name w:val="Средняя сетка 3 - Акцент 65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5a">
    <w:name w:val="Темный список5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53">
    <w:name w:val="Темный список - Акцент 15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53">
    <w:name w:val="Темный список - Акцент 25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53">
    <w:name w:val="Темный список - Акцент 35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53">
    <w:name w:val="Темный список - Акцент 45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53">
    <w:name w:val="Темный список - Акцент 55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53">
    <w:name w:val="Темный список - Акцент 65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5b">
    <w:name w:val="Цветная заливка5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54">
    <w:name w:val="Цветная заливка - Акцент 15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54">
    <w:name w:val="Цветная заливка - Акцент 25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54">
    <w:name w:val="Цветная заливка - Акцент 35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4">
    <w:name w:val="Цветная заливка - Акцент 45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54">
    <w:name w:val="Цветная заливка - Акцент 55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54">
    <w:name w:val="Цветная заливка - Акцент 65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c">
    <w:name w:val="Цветной список5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55">
    <w:name w:val="Цветной список - Акцент 15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55">
    <w:name w:val="Цветной список - Акцент 25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55">
    <w:name w:val="Цветной список - Акцент 35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55">
    <w:name w:val="Цветной список - Акцент 45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55">
    <w:name w:val="Цветной список - Акцент 55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55">
    <w:name w:val="Цветной список - Акцент 65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5d">
    <w:name w:val="Цветная сетка5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56">
    <w:name w:val="Цветная сетка - Акцент 15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56">
    <w:name w:val="Цветная сетка - Акцент 25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56">
    <w:name w:val="Цветная сетка - Акцент 35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6">
    <w:name w:val="Цветная сетка - Акцент 45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56">
    <w:name w:val="Цветная сетка - Акцент 55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56">
    <w:name w:val="Цветная сетка - Акцент 65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10">
    <w:name w:val="Сетка таблицы111"/>
    <w:basedOn w:val="a3"/>
    <w:next w:val="af0"/>
    <w:uiPriority w:val="59"/>
    <w:rsid w:val="00EC5BE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ветлая заливка6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0">
    <w:name w:val="Светлая заливка - Акцент 16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0">
    <w:name w:val="Светлая заливка - Акцент 26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60">
    <w:name w:val="Светлая заливка - Акцент 36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60">
    <w:name w:val="Светлая заливка - Акцент 46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60">
    <w:name w:val="Светлая заливка - Акцент 56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60">
    <w:name w:val="Светлая заливка - Акцент 66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66">
    <w:name w:val="Светлый список6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1">
    <w:name w:val="Светлый список - Акцент 16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61">
    <w:name w:val="Светлый список - Акцент 26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61">
    <w:name w:val="Светлый список - Акцент 36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61">
    <w:name w:val="Светлый список - Акцент 46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61">
    <w:name w:val="Светлый список - Акцент 56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61">
    <w:name w:val="Светлый список - Акцент 66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67">
    <w:name w:val="Светлая сетка6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62">
    <w:name w:val="Светлая сетка - Акцент 16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62">
    <w:name w:val="Светлая сетка - Акцент 26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62">
    <w:name w:val="Светлая сетка - Акцент 36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62">
    <w:name w:val="Светлая сетка - Акцент 46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62">
    <w:name w:val="Светлая сетка - Акцент 56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62">
    <w:name w:val="Светлая сетка - Акцент 66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60">
    <w:name w:val="Средняя заливка 16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6">
    <w:name w:val="Средняя заливка 1 - Акцент 16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6">
    <w:name w:val="Средняя заливка 1 - Акцент 26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6">
    <w:name w:val="Средняя заливка 1 - Акцент 36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6">
    <w:name w:val="Средняя заливка 1 - Акцент 46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6">
    <w:name w:val="Средняя заливка 1 - Акцент 56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6">
    <w:name w:val="Средняя заливка 1 - Акцент 66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60">
    <w:name w:val="Средняя заливка 26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6">
    <w:name w:val="Средняя заливка 2 - Акцент 16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6">
    <w:name w:val="Средняя заливка 2 - Акцент 26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6">
    <w:name w:val="Средняя заливка 2 - Акцент 36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6">
    <w:name w:val="Средняя заливка 2 - Акцент 46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6">
    <w:name w:val="Средняя заливка 2 - Акцент 56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6">
    <w:name w:val="Средняя заливка 2 - Акцент 66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1">
    <w:name w:val="Средний список 16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60">
    <w:name w:val="Средний список 1 - Акцент 16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60">
    <w:name w:val="Средний список 1 - Акцент 26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60">
    <w:name w:val="Средний список 1 - Акцент 36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60">
    <w:name w:val="Средний список 1 - Акцент 46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60">
    <w:name w:val="Средний список 1 - Акцент 56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60">
    <w:name w:val="Средний список 1 - Акцент 66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61">
    <w:name w:val="Средний список 26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60">
    <w:name w:val="Средний список 2 - Акцент 16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60">
    <w:name w:val="Средний список 2 - Акцент 26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60">
    <w:name w:val="Средний список 2 - Акцент 36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60">
    <w:name w:val="Средний список 2 - Акцент 46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60">
    <w:name w:val="Средний список 2 - Акцент 56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60">
    <w:name w:val="Средний список 2 - Акцент 66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62">
    <w:name w:val="Средняя сетка 16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61">
    <w:name w:val="Средняя сетка 1 - Акцент 16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61">
    <w:name w:val="Средняя сетка 1 - Акцент 26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61">
    <w:name w:val="Средняя сетка 1 - Акцент 36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61">
    <w:name w:val="Средняя сетка 1 - Акцент 46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61">
    <w:name w:val="Средняя сетка 1 - Акцент 56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61">
    <w:name w:val="Средняя сетка 1 - Акцент 66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62">
    <w:name w:val="Средняя сетка 26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61">
    <w:name w:val="Средняя сетка 2 - Акцент 16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61">
    <w:name w:val="Средняя сетка 2 - Акцент 26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61">
    <w:name w:val="Средняя сетка 2 - Акцент 36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61">
    <w:name w:val="Средняя сетка 2 - Акцент 46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61">
    <w:name w:val="Средняя сетка 2 - Акцент 56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61">
    <w:name w:val="Средняя сетка 2 - Акцент 66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60">
    <w:name w:val="Средняя сетка 36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6">
    <w:name w:val="Средняя сетка 3 - Акцент 16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6">
    <w:name w:val="Средняя сетка 3 - Акцент 26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6">
    <w:name w:val="Средняя сетка 3 - Акцент 36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6">
    <w:name w:val="Средняя сетка 3 - Акцент 46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6">
    <w:name w:val="Средняя сетка 3 - Акцент 56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6">
    <w:name w:val="Средняя сетка 3 - Акцент 66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68">
    <w:name w:val="Темный список6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63">
    <w:name w:val="Темный список - Акцент 16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63">
    <w:name w:val="Темный список - Акцент 26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63">
    <w:name w:val="Темный список - Акцент 36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63">
    <w:name w:val="Темный список - Акцент 46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63">
    <w:name w:val="Темный список - Акцент 56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63">
    <w:name w:val="Темный список - Акцент 66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69">
    <w:name w:val="Цветная заливка6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64">
    <w:name w:val="Цветная заливка - Акцент 16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64">
    <w:name w:val="Цветная заливка - Акцент 26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64">
    <w:name w:val="Цветная заливка - Акцент 36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4">
    <w:name w:val="Цветная заливка - Акцент 46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64">
    <w:name w:val="Цветная заливка - Акцент 56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64">
    <w:name w:val="Цветная заливка - Акцент 66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6a">
    <w:name w:val="Цветной список6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65">
    <w:name w:val="Цветной список - Акцент 16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65">
    <w:name w:val="Цветной список - Акцент 26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65">
    <w:name w:val="Цветной список - Акцент 36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65">
    <w:name w:val="Цветной список - Акцент 46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65">
    <w:name w:val="Цветной список - Акцент 56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65">
    <w:name w:val="Цветной список - Акцент 66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6b">
    <w:name w:val="Цветная сетка6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66">
    <w:name w:val="Цветная сетка - Акцент 16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66">
    <w:name w:val="Цветная сетка - Акцент 26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66">
    <w:name w:val="Цветная сетка - Акцент 36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6">
    <w:name w:val="Цветная сетка - Акцент 46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66">
    <w:name w:val="Цветная сетка - Акцент 56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66">
    <w:name w:val="Цветная сетка - Акцент 66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84">
    <w:name w:val="Сетка таблицы8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ветлая заливка7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7">
    <w:name w:val="Светлая заливка - Акцент 17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7">
    <w:name w:val="Светлая заливка - Акцент 27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7">
    <w:name w:val="Светлая заливка - Акцент 37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7">
    <w:name w:val="Светлая заливка - Акцент 47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7">
    <w:name w:val="Светлая заливка - Акцент 57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7">
    <w:name w:val="Светлая заливка - Акцент 67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76">
    <w:name w:val="Светлый список7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70">
    <w:name w:val="Светлый список - Акцент 17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70">
    <w:name w:val="Светлый список - Акцент 27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70">
    <w:name w:val="Светлый список - Акцент 37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70">
    <w:name w:val="Светлый список - Акцент 47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70">
    <w:name w:val="Светлый список - Акцент 57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70">
    <w:name w:val="Светлый список - Акцент 67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77">
    <w:name w:val="Светлая сетка7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71">
    <w:name w:val="Светлая сетка - Акцент 17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71">
    <w:name w:val="Светлая сетка - Акцент 27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71">
    <w:name w:val="Светлая сетка - Акцент 37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71">
    <w:name w:val="Светлая сетка - Акцент 47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71">
    <w:name w:val="Светлая сетка - Акцент 57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71">
    <w:name w:val="Светлая сетка - Акцент 67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70">
    <w:name w:val="Средняя заливка 17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7">
    <w:name w:val="Средняя заливка 1 - Акцент 17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7">
    <w:name w:val="Средняя заливка 1 - Акцент 27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7">
    <w:name w:val="Средняя заливка 1 - Акцент 37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7">
    <w:name w:val="Средняя заливка 1 - Акцент 47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7">
    <w:name w:val="Средняя заливка 1 - Акцент 57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7">
    <w:name w:val="Средняя заливка 1 - Акцент 67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70">
    <w:name w:val="Средняя заливка 27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7">
    <w:name w:val="Средняя заливка 2 - Акцент 17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7">
    <w:name w:val="Средняя заливка 2 - Акцент 27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7">
    <w:name w:val="Средняя заливка 2 - Акцент 37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7">
    <w:name w:val="Средняя заливка 2 - Акцент 47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7">
    <w:name w:val="Средняя заливка 2 - Акцент 57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7">
    <w:name w:val="Средняя заливка 2 - Акцент 67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1">
    <w:name w:val="Средний список 17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70">
    <w:name w:val="Средний список 1 - Акцент 17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70">
    <w:name w:val="Средний список 1 - Акцент 27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70">
    <w:name w:val="Средний список 1 - Акцент 37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70">
    <w:name w:val="Средний список 1 - Акцент 47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70">
    <w:name w:val="Средний список 1 - Акцент 57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70">
    <w:name w:val="Средний список 1 - Акцент 67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71">
    <w:name w:val="Средний список 27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70">
    <w:name w:val="Средний список 2 - Акцент 17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70">
    <w:name w:val="Средний список 2 - Акцент 27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70">
    <w:name w:val="Средний список 2 - Акцент 37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70">
    <w:name w:val="Средний список 2 - Акцент 47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70">
    <w:name w:val="Средний список 2 - Акцент 57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70">
    <w:name w:val="Средний список 2 - Акцент 67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72">
    <w:name w:val="Средняя сетка 17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71">
    <w:name w:val="Средняя сетка 1 - Акцент 17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71">
    <w:name w:val="Средняя сетка 1 - Акцент 27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71">
    <w:name w:val="Средняя сетка 1 - Акцент 37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71">
    <w:name w:val="Средняя сетка 1 - Акцент 47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71">
    <w:name w:val="Средняя сетка 1 - Акцент 57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71">
    <w:name w:val="Средняя сетка 1 - Акцент 67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72">
    <w:name w:val="Средняя сетка 27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71">
    <w:name w:val="Средняя сетка 2 - Акцент 17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71">
    <w:name w:val="Средняя сетка 2 - Акцент 27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71">
    <w:name w:val="Средняя сетка 2 - Акцент 37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71">
    <w:name w:val="Средняя сетка 2 - Акцент 47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71">
    <w:name w:val="Средняя сетка 2 - Акцент 57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71">
    <w:name w:val="Средняя сетка 2 - Акцент 67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70">
    <w:name w:val="Средняя сетка 37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7">
    <w:name w:val="Средняя сетка 3 - Акцент 17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7">
    <w:name w:val="Средняя сетка 3 - Акцент 27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7">
    <w:name w:val="Средняя сетка 3 - Акцент 37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7">
    <w:name w:val="Средняя сетка 3 - Акцент 47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7">
    <w:name w:val="Средняя сетка 3 - Акцент 57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7">
    <w:name w:val="Средняя сетка 3 - Акцент 67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78">
    <w:name w:val="Темный список7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72">
    <w:name w:val="Темный список - Акцент 17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72">
    <w:name w:val="Темный список - Акцент 27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72">
    <w:name w:val="Темный список - Акцент 37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72">
    <w:name w:val="Темный список - Акцент 47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72">
    <w:name w:val="Темный список - Акцент 57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72">
    <w:name w:val="Темный список - Акцент 67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79">
    <w:name w:val="Цветная заливка7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73">
    <w:name w:val="Цветная заливка - Акцент 17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73">
    <w:name w:val="Цветная заливка - Акцент 27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73">
    <w:name w:val="Цветная заливка - Акцент 37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73">
    <w:name w:val="Цветная заливка - Акцент 47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73">
    <w:name w:val="Цветная заливка - Акцент 57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73">
    <w:name w:val="Цветная заливка - Акцент 67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7a">
    <w:name w:val="Цветной список7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74">
    <w:name w:val="Цветной список - Акцент 17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74">
    <w:name w:val="Цветной список - Акцент 27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74">
    <w:name w:val="Цветной список - Акцент 37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74">
    <w:name w:val="Цветной список - Акцент 47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74">
    <w:name w:val="Цветной список - Акцент 57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74">
    <w:name w:val="Цветной список - Акцент 67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7b">
    <w:name w:val="Цветная сетка7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75">
    <w:name w:val="Цветная сетка - Акцент 17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75">
    <w:name w:val="Цветная сетка - Акцент 27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75">
    <w:name w:val="Цветная сетка - Акцент 37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75">
    <w:name w:val="Цветная сетка - Акцент 47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75">
    <w:name w:val="Цветная сетка - Акцент 57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75">
    <w:name w:val="Цветная сетка - Акцент 67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94">
    <w:name w:val="Сетка таблицы9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ветлая заливка8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8">
    <w:name w:val="Светлая заливка - Акцент 18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8">
    <w:name w:val="Светлая заливка - Акцент 28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8">
    <w:name w:val="Светлая заливка - Акцент 38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8">
    <w:name w:val="Светлая заливка - Акцент 48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8">
    <w:name w:val="Светлая заливка - Акцент 58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8">
    <w:name w:val="Светлая заливка - Акцент 68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86">
    <w:name w:val="Светлый список8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80">
    <w:name w:val="Светлый список - Акцент 18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80">
    <w:name w:val="Светлый список - Акцент 28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80">
    <w:name w:val="Светлый список - Акцент 38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80">
    <w:name w:val="Светлый список - Акцент 48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80">
    <w:name w:val="Светлый список - Акцент 58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80">
    <w:name w:val="Светлый список - Акцент 68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87">
    <w:name w:val="Светлая сетка8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81">
    <w:name w:val="Светлая сетка - Акцент 18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81">
    <w:name w:val="Светлая сетка - Акцент 28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81">
    <w:name w:val="Светлая сетка - Акцент 38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81">
    <w:name w:val="Светлая сетка - Акцент 48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81">
    <w:name w:val="Светлая сетка - Акцент 58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81">
    <w:name w:val="Светлая сетка - Акцент 68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80">
    <w:name w:val="Средняя заливка 18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8">
    <w:name w:val="Средняя заливка 1 - Акцент 18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8">
    <w:name w:val="Средняя заливка 1 - Акцент 28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8">
    <w:name w:val="Средняя заливка 1 - Акцент 38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8">
    <w:name w:val="Средняя заливка 1 - Акцент 48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8">
    <w:name w:val="Средняя заливка 1 - Акцент 58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8">
    <w:name w:val="Средняя заливка 1 - Акцент 68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80">
    <w:name w:val="Средняя заливка 28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8">
    <w:name w:val="Средняя заливка 2 - Акцент 18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8">
    <w:name w:val="Средняя заливка 2 - Акцент 28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8">
    <w:name w:val="Средняя заливка 2 - Акцент 38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8">
    <w:name w:val="Средняя заливка 2 - Акцент 48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8">
    <w:name w:val="Средняя заливка 2 - Акцент 58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8">
    <w:name w:val="Средняя заливка 2 - Акцент 68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81">
    <w:name w:val="Средний список 18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80">
    <w:name w:val="Средний список 1 - Акцент 18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80">
    <w:name w:val="Средний список 1 - Акцент 28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80">
    <w:name w:val="Средний список 1 - Акцент 38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80">
    <w:name w:val="Средний список 1 - Акцент 48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80">
    <w:name w:val="Средний список 1 - Акцент 58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80">
    <w:name w:val="Средний список 1 - Акцент 68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81">
    <w:name w:val="Средний список 28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80">
    <w:name w:val="Средний список 2 - Акцент 18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80">
    <w:name w:val="Средний список 2 - Акцент 28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80">
    <w:name w:val="Средний список 2 - Акцент 38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80">
    <w:name w:val="Средний список 2 - Акцент 48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80">
    <w:name w:val="Средний список 2 - Акцент 58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80">
    <w:name w:val="Средний список 2 - Акцент 68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2">
    <w:name w:val="Средняя сетка 18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81">
    <w:name w:val="Средняя сетка 1 - Акцент 18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81">
    <w:name w:val="Средняя сетка 1 - Акцент 28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81">
    <w:name w:val="Средняя сетка 1 - Акцент 38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81">
    <w:name w:val="Средняя сетка 1 - Акцент 48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81">
    <w:name w:val="Средняя сетка 1 - Акцент 58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81">
    <w:name w:val="Средняя сетка 1 - Акцент 68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82">
    <w:name w:val="Средняя сетка 28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81">
    <w:name w:val="Средняя сетка 2 - Акцент 18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81">
    <w:name w:val="Средняя сетка 2 - Акцент 28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81">
    <w:name w:val="Средняя сетка 2 - Акцент 38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81">
    <w:name w:val="Средняя сетка 2 - Акцент 48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81">
    <w:name w:val="Средняя сетка 2 - Акцент 58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81">
    <w:name w:val="Средняя сетка 2 - Акцент 68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80">
    <w:name w:val="Средняя сетка 38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8">
    <w:name w:val="Средняя сетка 3 - Акцент 18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8">
    <w:name w:val="Средняя сетка 3 - Акцент 28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8">
    <w:name w:val="Средняя сетка 3 - Акцент 38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8">
    <w:name w:val="Средняя сетка 3 - Акцент 48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8">
    <w:name w:val="Средняя сетка 3 - Акцент 58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8">
    <w:name w:val="Средняя сетка 3 - Акцент 68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88">
    <w:name w:val="Темный список8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82">
    <w:name w:val="Темный список - Акцент 18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82">
    <w:name w:val="Темный список - Акцент 28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82">
    <w:name w:val="Темный список - Акцент 38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82">
    <w:name w:val="Темный список - Акцент 48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82">
    <w:name w:val="Темный список - Акцент 58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82">
    <w:name w:val="Темный список - Акцент 68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89">
    <w:name w:val="Цветная заливка8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83">
    <w:name w:val="Цветная заливка - Акцент 18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83">
    <w:name w:val="Цветная заливка - Акцент 28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83">
    <w:name w:val="Цветная заливка - Акцент 38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83">
    <w:name w:val="Цветная заливка - Акцент 48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83">
    <w:name w:val="Цветная заливка - Акцент 58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83">
    <w:name w:val="Цветная заливка - Акцент 68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8a">
    <w:name w:val="Цветной список8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84">
    <w:name w:val="Цветной список - Акцент 18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84">
    <w:name w:val="Цветной список - Акцент 28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84">
    <w:name w:val="Цветной список - Акцент 38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84">
    <w:name w:val="Цветной список - Акцент 48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84">
    <w:name w:val="Цветной список - Акцент 58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84">
    <w:name w:val="Цветной список - Акцент 68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8b">
    <w:name w:val="Цветная сетка8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85">
    <w:name w:val="Цветная сетка - Акцент 18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85">
    <w:name w:val="Цветная сетка - Акцент 28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85">
    <w:name w:val="Цветная сетка - Акцент 38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85">
    <w:name w:val="Цветная сетка - Акцент 48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85">
    <w:name w:val="Цветная сетка - Акцент 58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85">
    <w:name w:val="Цветная сетка - Акцент 68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20">
    <w:name w:val="Сетка таблицы112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C5BE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1"/>
    <w:basedOn w:val="a3"/>
    <w:next w:val="af0"/>
    <w:uiPriority w:val="59"/>
    <w:rsid w:val="00EC5BE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ветлая заливка9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9">
    <w:name w:val="Светлая заливка - Акцент 19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9">
    <w:name w:val="Светлая заливка - Акцент 29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9">
    <w:name w:val="Светлая заливка - Акцент 39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9">
    <w:name w:val="Светлая заливка - Акцент 49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9">
    <w:name w:val="Светлая заливка - Акцент 59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9">
    <w:name w:val="Светлая заливка - Акцент 69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96">
    <w:name w:val="Светлый список9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90">
    <w:name w:val="Светлый список - Акцент 19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90">
    <w:name w:val="Светлый список - Акцент 29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90">
    <w:name w:val="Светлый список - Акцент 39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90">
    <w:name w:val="Светлый список - Акцент 49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90">
    <w:name w:val="Светлый список - Акцент 59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90">
    <w:name w:val="Светлый список - Акцент 69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97">
    <w:name w:val="Светлая сетка9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91">
    <w:name w:val="Светлая сетка - Акцент 19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91">
    <w:name w:val="Светлая сетка - Акцент 29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91">
    <w:name w:val="Светлая сетка - Акцент 39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91">
    <w:name w:val="Светлая сетка - Акцент 49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91">
    <w:name w:val="Светлая сетка - Акцент 59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91">
    <w:name w:val="Светлая сетка - Акцент 69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90">
    <w:name w:val="Средняя заливка 19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9">
    <w:name w:val="Средняя заливка 1 - Акцент 19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9">
    <w:name w:val="Средняя заливка 1 - Акцент 29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9">
    <w:name w:val="Средняя заливка 1 - Акцент 39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9">
    <w:name w:val="Средняя заливка 1 - Акцент 49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9">
    <w:name w:val="Средняя заливка 1 - Акцент 59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9">
    <w:name w:val="Средняя заливка 1 - Акцент 69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90">
    <w:name w:val="Средняя заливка 29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9">
    <w:name w:val="Средняя заливка 2 - Акцент 19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9">
    <w:name w:val="Средняя заливка 2 - Акцент 29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9">
    <w:name w:val="Средняя заливка 2 - Акцент 39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9">
    <w:name w:val="Средняя заливка 2 - Акцент 49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9">
    <w:name w:val="Средняя заливка 2 - Акцент 59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9">
    <w:name w:val="Средняя заливка 2 - Акцент 69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91">
    <w:name w:val="Средний список 19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90">
    <w:name w:val="Средний список 1 - Акцент 19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90">
    <w:name w:val="Средний список 1 - Акцент 29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90">
    <w:name w:val="Средний список 1 - Акцент 39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90">
    <w:name w:val="Средний список 1 - Акцент 49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90">
    <w:name w:val="Средний список 1 - Акцент 59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90">
    <w:name w:val="Средний список 1 - Акцент 69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91">
    <w:name w:val="Средний список 29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90">
    <w:name w:val="Средний список 2 - Акцент 19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90">
    <w:name w:val="Средний список 2 - Акцент 29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90">
    <w:name w:val="Средний список 2 - Акцент 39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90">
    <w:name w:val="Средний список 2 - Акцент 49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90">
    <w:name w:val="Средний список 2 - Акцент 59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90">
    <w:name w:val="Средний список 2 - Акцент 69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92">
    <w:name w:val="Средняя сетка 19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91">
    <w:name w:val="Средняя сетка 1 - Акцент 19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91">
    <w:name w:val="Средняя сетка 1 - Акцент 29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91">
    <w:name w:val="Средняя сетка 1 - Акцент 39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91">
    <w:name w:val="Средняя сетка 1 - Акцент 49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91">
    <w:name w:val="Средняя сетка 1 - Акцент 59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91">
    <w:name w:val="Средняя сетка 1 - Акцент 69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92">
    <w:name w:val="Средняя сетка 29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91">
    <w:name w:val="Средняя сетка 2 - Акцент 19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91">
    <w:name w:val="Средняя сетка 2 - Акцент 29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91">
    <w:name w:val="Средняя сетка 2 - Акцент 39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91">
    <w:name w:val="Средняя сетка 2 - Акцент 49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91">
    <w:name w:val="Средняя сетка 2 - Акцент 59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91">
    <w:name w:val="Средняя сетка 2 - Акцент 69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90">
    <w:name w:val="Средняя сетка 39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9">
    <w:name w:val="Средняя сетка 3 - Акцент 19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9">
    <w:name w:val="Средняя сетка 3 - Акцент 29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9">
    <w:name w:val="Средняя сетка 3 - Акцент 39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9">
    <w:name w:val="Средняя сетка 3 - Акцент 49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9">
    <w:name w:val="Средняя сетка 3 - Акцент 59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9">
    <w:name w:val="Средняя сетка 3 - Акцент 69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98">
    <w:name w:val="Темный список9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92">
    <w:name w:val="Темный список - Акцент 19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92">
    <w:name w:val="Темный список - Акцент 29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92">
    <w:name w:val="Темный список - Акцент 39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92">
    <w:name w:val="Темный список - Акцент 49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92">
    <w:name w:val="Темный список - Акцент 59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92">
    <w:name w:val="Темный список - Акцент 69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99">
    <w:name w:val="Цветная заливка9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93">
    <w:name w:val="Цветная заливка - Акцент 19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93">
    <w:name w:val="Цветная заливка - Акцент 29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93">
    <w:name w:val="Цветная заливка - Акцент 39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93">
    <w:name w:val="Цветная заливка - Акцент 49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93">
    <w:name w:val="Цветная заливка - Акцент 59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93">
    <w:name w:val="Цветная заливка - Акцент 69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9a">
    <w:name w:val="Цветной список9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94">
    <w:name w:val="Цветной список - Акцент 19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94">
    <w:name w:val="Цветной список - Акцент 29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94">
    <w:name w:val="Цветной список - Акцент 39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94">
    <w:name w:val="Цветной список - Акцент 49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94">
    <w:name w:val="Цветной список - Акцент 59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94">
    <w:name w:val="Цветной список - Акцент 69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9b">
    <w:name w:val="Цветная сетка9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95">
    <w:name w:val="Цветная сетка - Акцент 19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95">
    <w:name w:val="Цветная сетка - Акцент 29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95">
    <w:name w:val="Цветная сетка - Акцент 39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95">
    <w:name w:val="Цветная сетка - Акцент 49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95">
    <w:name w:val="Цветная сетка - Акцент 59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95">
    <w:name w:val="Цветная сетка - Акцент 69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c29">
    <w:name w:val="c29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EC5BEF"/>
  </w:style>
  <w:style w:type="paragraph" w:customStyle="1" w:styleId="c4">
    <w:name w:val="c4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2"/>
    <w:rsid w:val="00EC5BEF"/>
  </w:style>
  <w:style w:type="character" w:customStyle="1" w:styleId="c6">
    <w:name w:val="c6"/>
    <w:basedOn w:val="a2"/>
    <w:rsid w:val="00EC5BEF"/>
  </w:style>
  <w:style w:type="character" w:customStyle="1" w:styleId="c20">
    <w:name w:val="c20"/>
    <w:basedOn w:val="a2"/>
    <w:rsid w:val="00EC5BEF"/>
  </w:style>
  <w:style w:type="paragraph" w:customStyle="1" w:styleId="c21">
    <w:name w:val="c21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2"/>
    <w:rsid w:val="00EC5BEF"/>
  </w:style>
  <w:style w:type="paragraph" w:customStyle="1" w:styleId="c97">
    <w:name w:val="c97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30">
    <w:name w:val="Сетка таблицы123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3">
    <w:name w:val="Цитата 23"/>
    <w:basedOn w:val="a1"/>
    <w:next w:val="a1"/>
    <w:uiPriority w:val="29"/>
    <w:qFormat/>
    <w:rsid w:val="00EC5BEF"/>
    <w:pPr>
      <w:spacing w:before="200" w:after="160" w:line="259" w:lineRule="auto"/>
      <w:ind w:left="864" w:right="864"/>
      <w:jc w:val="center"/>
    </w:pPr>
    <w:rPr>
      <w:i/>
      <w:iCs/>
      <w:color w:val="000000"/>
    </w:rPr>
  </w:style>
  <w:style w:type="character" w:customStyle="1" w:styleId="225">
    <w:name w:val="Цитата 2 Знак2"/>
    <w:basedOn w:val="a2"/>
    <w:uiPriority w:val="29"/>
    <w:rsid w:val="00EC5BEF"/>
    <w:rPr>
      <w:i/>
      <w:iCs/>
      <w:color w:val="000000"/>
    </w:rPr>
  </w:style>
  <w:style w:type="paragraph" w:customStyle="1" w:styleId="3f6">
    <w:name w:val="Выделенная цитата3"/>
    <w:basedOn w:val="a1"/>
    <w:next w:val="a1"/>
    <w:uiPriority w:val="30"/>
    <w:qFormat/>
    <w:rsid w:val="00EC5BEF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b/>
      <w:bCs/>
      <w:i/>
      <w:iCs/>
      <w:color w:val="4F81BD"/>
    </w:rPr>
  </w:style>
  <w:style w:type="character" w:customStyle="1" w:styleId="2ff1">
    <w:name w:val="Выделенная цитата Знак2"/>
    <w:basedOn w:val="a2"/>
    <w:uiPriority w:val="30"/>
    <w:rsid w:val="00EC5BEF"/>
    <w:rPr>
      <w:b/>
      <w:bCs/>
      <w:i/>
      <w:iCs/>
      <w:color w:val="4472C4"/>
    </w:rPr>
  </w:style>
  <w:style w:type="table" w:customStyle="1" w:styleId="101">
    <w:name w:val="Светлая заливка10"/>
    <w:basedOn w:val="a3"/>
    <w:next w:val="afff3"/>
    <w:uiPriority w:val="60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0">
    <w:name w:val="Светлая заливка - Акцент 110"/>
    <w:basedOn w:val="a3"/>
    <w:next w:val="-1"/>
    <w:uiPriority w:val="60"/>
    <w:unhideWhenUsed/>
    <w:rsid w:val="00EC5BEF"/>
    <w:pPr>
      <w:spacing w:after="0" w:line="240" w:lineRule="auto"/>
    </w:pPr>
    <w:rPr>
      <w:color w:val="2F5496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2100">
    <w:name w:val="Светлая заливка - Акцент 210"/>
    <w:basedOn w:val="a3"/>
    <w:next w:val="-2"/>
    <w:uiPriority w:val="60"/>
    <w:unhideWhenUsed/>
    <w:rsid w:val="00EC5BEF"/>
    <w:pPr>
      <w:spacing w:after="0" w:line="240" w:lineRule="auto"/>
    </w:pPr>
    <w:rPr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100">
    <w:name w:val="Светлая заливка - Акцент 310"/>
    <w:basedOn w:val="a3"/>
    <w:next w:val="-3"/>
    <w:uiPriority w:val="60"/>
    <w:unhideWhenUsed/>
    <w:rsid w:val="00EC5BEF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100">
    <w:name w:val="Светлая заливка - Акцент 410"/>
    <w:basedOn w:val="a3"/>
    <w:next w:val="-4"/>
    <w:uiPriority w:val="60"/>
    <w:unhideWhenUsed/>
    <w:rsid w:val="00EC5BEF"/>
    <w:pPr>
      <w:spacing w:after="0" w:line="240" w:lineRule="auto"/>
    </w:pPr>
    <w:rPr>
      <w:color w:val="BF8F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100">
    <w:name w:val="Светлая заливка - Акцент 510"/>
    <w:basedOn w:val="a3"/>
    <w:next w:val="-5"/>
    <w:uiPriority w:val="60"/>
    <w:unhideWhenUsed/>
    <w:rsid w:val="00EC5BEF"/>
    <w:pPr>
      <w:spacing w:after="0" w:line="240" w:lineRule="auto"/>
    </w:pPr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6100">
    <w:name w:val="Светлая заливка - Акцент 610"/>
    <w:basedOn w:val="a3"/>
    <w:next w:val="-6"/>
    <w:uiPriority w:val="60"/>
    <w:unhideWhenUsed/>
    <w:rsid w:val="00EC5BE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102">
    <w:name w:val="Светлый список10"/>
    <w:basedOn w:val="a3"/>
    <w:next w:val="afff4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1">
    <w:name w:val="Светлый список - Акцент 110"/>
    <w:basedOn w:val="a3"/>
    <w:next w:val="-10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2101">
    <w:name w:val="Светлый список - Акцент 210"/>
    <w:basedOn w:val="a3"/>
    <w:next w:val="-20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101">
    <w:name w:val="Светлый список - Акцент 310"/>
    <w:basedOn w:val="a3"/>
    <w:next w:val="-30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01">
    <w:name w:val="Светлый список - Акцент 410"/>
    <w:basedOn w:val="a3"/>
    <w:next w:val="-40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101">
    <w:name w:val="Светлый список - Акцент 510"/>
    <w:basedOn w:val="a3"/>
    <w:next w:val="-50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6101">
    <w:name w:val="Светлый список - Акцент 610"/>
    <w:basedOn w:val="a3"/>
    <w:next w:val="-60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103">
    <w:name w:val="Светлая сетка10"/>
    <w:basedOn w:val="a3"/>
    <w:next w:val="afff5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02">
    <w:name w:val="Светлая сетка - Акцент 110"/>
    <w:basedOn w:val="a3"/>
    <w:next w:val="-12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2102">
    <w:name w:val="Светлая сетка - Акцент 210"/>
    <w:basedOn w:val="a3"/>
    <w:next w:val="-22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102">
    <w:name w:val="Светлая сетка - Акцент 310"/>
    <w:basedOn w:val="a3"/>
    <w:next w:val="-32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102">
    <w:name w:val="Светлая сетка - Акцент 410"/>
    <w:basedOn w:val="a3"/>
    <w:next w:val="-42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102">
    <w:name w:val="Светлая сетка - Акцент 510"/>
    <w:basedOn w:val="a3"/>
    <w:next w:val="-52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6102">
    <w:name w:val="Светлая сетка - Акцент 610"/>
    <w:basedOn w:val="a3"/>
    <w:next w:val="-62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100">
    <w:name w:val="Средняя заливка 110"/>
    <w:basedOn w:val="a3"/>
    <w:next w:val="1ff1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0">
    <w:name w:val="Средняя заливка 1 - Акцент 110"/>
    <w:basedOn w:val="a3"/>
    <w:next w:val="1-1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00">
    <w:name w:val="Средняя заливка 1 - Акцент 210"/>
    <w:basedOn w:val="a3"/>
    <w:next w:val="1-2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0">
    <w:name w:val="Средняя заливка 1 - Акцент 310"/>
    <w:basedOn w:val="a3"/>
    <w:next w:val="1-3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0">
    <w:name w:val="Средняя заливка 1 - Акцент 410"/>
    <w:basedOn w:val="a3"/>
    <w:next w:val="1-4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00">
    <w:name w:val="Средняя заливка 1 - Акцент 510"/>
    <w:basedOn w:val="a3"/>
    <w:next w:val="1-5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0">
    <w:name w:val="Средняя заливка 1 - Акцент 610"/>
    <w:basedOn w:val="a3"/>
    <w:next w:val="1-6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0">
    <w:name w:val="Средняя заливка 210"/>
    <w:basedOn w:val="a3"/>
    <w:next w:val="2f2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0">
    <w:name w:val="Средняя заливка 2 - Акцент 110"/>
    <w:basedOn w:val="a3"/>
    <w:next w:val="2-1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00">
    <w:name w:val="Средняя заливка 2 - Акцент 210"/>
    <w:basedOn w:val="a3"/>
    <w:next w:val="2-2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00">
    <w:name w:val="Средняя заливка 2 - Акцент 310"/>
    <w:basedOn w:val="a3"/>
    <w:next w:val="2-3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00">
    <w:name w:val="Средняя заливка 2 - Акцент 410"/>
    <w:basedOn w:val="a3"/>
    <w:next w:val="2-4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00">
    <w:name w:val="Средняя заливка 2 - Акцент 510"/>
    <w:basedOn w:val="a3"/>
    <w:next w:val="2-5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00">
    <w:name w:val="Средняя заливка 2 - Акцент 610"/>
    <w:basedOn w:val="a3"/>
    <w:next w:val="2-6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1">
    <w:name w:val="Средний список 110"/>
    <w:basedOn w:val="a3"/>
    <w:next w:val="1ff2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1">
    <w:name w:val="Средний список 1 - Акцент 110"/>
    <w:basedOn w:val="a3"/>
    <w:next w:val="1-10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2101">
    <w:name w:val="Средний список 1 - Акцент 210"/>
    <w:basedOn w:val="a3"/>
    <w:next w:val="1-20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101">
    <w:name w:val="Средний список 1 - Акцент 310"/>
    <w:basedOn w:val="a3"/>
    <w:next w:val="1-30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101">
    <w:name w:val="Средний список 1 - Акцент 410"/>
    <w:basedOn w:val="a3"/>
    <w:next w:val="1-40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101">
    <w:name w:val="Средний список 1 - Акцент 510"/>
    <w:basedOn w:val="a3"/>
    <w:next w:val="1-50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6101">
    <w:name w:val="Средний список 1 - Акцент 610"/>
    <w:basedOn w:val="a3"/>
    <w:next w:val="1-60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101">
    <w:name w:val="Средний список 210"/>
    <w:basedOn w:val="a3"/>
    <w:next w:val="2f3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1">
    <w:name w:val="Средний список 2 - Акцент 110"/>
    <w:basedOn w:val="a3"/>
    <w:next w:val="2-1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1">
    <w:name w:val="Средний список 2 - Акцент 210"/>
    <w:basedOn w:val="a3"/>
    <w:next w:val="2-2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1">
    <w:name w:val="Средний список 2 - Акцент 310"/>
    <w:basedOn w:val="a3"/>
    <w:next w:val="2-3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1">
    <w:name w:val="Средний список 2 - Акцент 410"/>
    <w:basedOn w:val="a3"/>
    <w:next w:val="2-4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1">
    <w:name w:val="Средний список 2 - Акцент 510"/>
    <w:basedOn w:val="a3"/>
    <w:next w:val="2-5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1">
    <w:name w:val="Средний список 2 - Акцент 610"/>
    <w:basedOn w:val="a3"/>
    <w:next w:val="2-6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2">
    <w:name w:val="Средняя сетка 110"/>
    <w:basedOn w:val="a3"/>
    <w:next w:val="1ff3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02">
    <w:name w:val="Средняя сетка 1 - Акцент 110"/>
    <w:basedOn w:val="a3"/>
    <w:next w:val="1-12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2102">
    <w:name w:val="Средняя сетка 1 - Акцент 210"/>
    <w:basedOn w:val="a3"/>
    <w:next w:val="1-22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102">
    <w:name w:val="Средняя сетка 1 - Акцент 310"/>
    <w:basedOn w:val="a3"/>
    <w:next w:val="1-32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102">
    <w:name w:val="Средняя сетка 1 - Акцент 410"/>
    <w:basedOn w:val="a3"/>
    <w:next w:val="1-42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102">
    <w:name w:val="Средняя сетка 1 - Акцент 510"/>
    <w:basedOn w:val="a3"/>
    <w:next w:val="1-52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6102">
    <w:name w:val="Средняя сетка 1 - Акцент 610"/>
    <w:basedOn w:val="a3"/>
    <w:next w:val="1-62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102">
    <w:name w:val="Средняя сетка 210"/>
    <w:basedOn w:val="a3"/>
    <w:next w:val="2f4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02">
    <w:name w:val="Средняя сетка 2 - Акцент 110"/>
    <w:basedOn w:val="a3"/>
    <w:next w:val="2-1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2102">
    <w:name w:val="Средняя сетка 2 - Акцент 210"/>
    <w:basedOn w:val="a3"/>
    <w:next w:val="2-2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102">
    <w:name w:val="Средняя сетка 2 - Акцент 310"/>
    <w:basedOn w:val="a3"/>
    <w:next w:val="2-3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102">
    <w:name w:val="Средняя сетка 2 - Акцент 410"/>
    <w:basedOn w:val="a3"/>
    <w:next w:val="2-4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102">
    <w:name w:val="Средняя сетка 2 - Акцент 510"/>
    <w:basedOn w:val="a3"/>
    <w:next w:val="2-5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6102">
    <w:name w:val="Средняя сетка 2 - Акцент 610"/>
    <w:basedOn w:val="a3"/>
    <w:next w:val="2-6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100">
    <w:name w:val="Средняя сетка 310"/>
    <w:basedOn w:val="a3"/>
    <w:next w:val="3e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0">
    <w:name w:val="Средняя сетка 3 - Акцент 110"/>
    <w:basedOn w:val="a3"/>
    <w:next w:val="3-1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210">
    <w:name w:val="Средняя сетка 3 - Акцент 210"/>
    <w:basedOn w:val="a3"/>
    <w:next w:val="3-2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10">
    <w:name w:val="Средняя сетка 3 - Акцент 310"/>
    <w:basedOn w:val="a3"/>
    <w:next w:val="3-3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10">
    <w:name w:val="Средняя сетка 3 - Акцент 410"/>
    <w:basedOn w:val="a3"/>
    <w:next w:val="3-4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10">
    <w:name w:val="Средняя сетка 3 - Акцент 510"/>
    <w:basedOn w:val="a3"/>
    <w:next w:val="3-5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610">
    <w:name w:val="Средняя сетка 3 - Акцент 610"/>
    <w:basedOn w:val="a3"/>
    <w:next w:val="3-6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104">
    <w:name w:val="Темный список10"/>
    <w:basedOn w:val="a3"/>
    <w:next w:val="afff6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03">
    <w:name w:val="Темный список - Акцент 110"/>
    <w:basedOn w:val="a3"/>
    <w:next w:val="-13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2103">
    <w:name w:val="Темный список - Акцент 210"/>
    <w:basedOn w:val="a3"/>
    <w:next w:val="-23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103">
    <w:name w:val="Темный список - Акцент 310"/>
    <w:basedOn w:val="a3"/>
    <w:next w:val="-33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03">
    <w:name w:val="Темный список - Акцент 410"/>
    <w:basedOn w:val="a3"/>
    <w:next w:val="-43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103">
    <w:name w:val="Темный список - Акцент 510"/>
    <w:basedOn w:val="a3"/>
    <w:next w:val="-53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6103">
    <w:name w:val="Темный список - Акцент 610"/>
    <w:basedOn w:val="a3"/>
    <w:next w:val="-63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105">
    <w:name w:val="Цветная заливка10"/>
    <w:basedOn w:val="a3"/>
    <w:next w:val="afff7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04">
    <w:name w:val="Цветная заливка - Акцент 110"/>
    <w:basedOn w:val="a3"/>
    <w:next w:val="-14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04">
    <w:name w:val="Цветная заливка - Акцент 210"/>
    <w:basedOn w:val="a3"/>
    <w:next w:val="-24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04">
    <w:name w:val="Цветная заливка - Акцент 310"/>
    <w:basedOn w:val="a3"/>
    <w:next w:val="-34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104">
    <w:name w:val="Цветная заливка - Акцент 410"/>
    <w:basedOn w:val="a3"/>
    <w:next w:val="-44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04">
    <w:name w:val="Цветная заливка - Акцент 510"/>
    <w:basedOn w:val="a3"/>
    <w:next w:val="-54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04">
    <w:name w:val="Цветная заливка - Акцент 610"/>
    <w:basedOn w:val="a3"/>
    <w:next w:val="-64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06">
    <w:name w:val="Цветной список10"/>
    <w:basedOn w:val="a3"/>
    <w:next w:val="afff8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05">
    <w:name w:val="Цветной список - Акцент 110"/>
    <w:basedOn w:val="a3"/>
    <w:next w:val="-15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2105">
    <w:name w:val="Цветной список - Акцент 210"/>
    <w:basedOn w:val="a3"/>
    <w:next w:val="-25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105">
    <w:name w:val="Цветной список - Акцент 310"/>
    <w:basedOn w:val="a3"/>
    <w:next w:val="-35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105">
    <w:name w:val="Цветной список - Акцент 410"/>
    <w:basedOn w:val="a3"/>
    <w:next w:val="-45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105">
    <w:name w:val="Цветной список - Акцент 510"/>
    <w:basedOn w:val="a3"/>
    <w:next w:val="-55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6105">
    <w:name w:val="Цветной список - Акцент 610"/>
    <w:basedOn w:val="a3"/>
    <w:next w:val="-65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107">
    <w:name w:val="Цветная сетка10"/>
    <w:basedOn w:val="a3"/>
    <w:next w:val="afff9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06">
    <w:name w:val="Цветная сетка - Акцент 110"/>
    <w:basedOn w:val="a3"/>
    <w:next w:val="-16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2106">
    <w:name w:val="Цветная сетка - Акцент 210"/>
    <w:basedOn w:val="a3"/>
    <w:next w:val="-26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106">
    <w:name w:val="Цветная сетка - Акцент 310"/>
    <w:basedOn w:val="a3"/>
    <w:next w:val="-36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106">
    <w:name w:val="Цветная сетка - Акцент 410"/>
    <w:basedOn w:val="a3"/>
    <w:next w:val="-46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106">
    <w:name w:val="Цветная сетка - Акцент 510"/>
    <w:basedOn w:val="a3"/>
    <w:next w:val="-56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6106">
    <w:name w:val="Цветная сетка - Акцент 610"/>
    <w:basedOn w:val="a3"/>
    <w:next w:val="-66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customStyle="1" w:styleId="3f7">
    <w:name w:val="Слабое выделение3"/>
    <w:basedOn w:val="a2"/>
    <w:uiPriority w:val="19"/>
    <w:qFormat/>
    <w:rsid w:val="00EC5BEF"/>
    <w:rPr>
      <w:i/>
      <w:iCs/>
      <w:color w:val="404040"/>
    </w:rPr>
  </w:style>
  <w:style w:type="character" w:customStyle="1" w:styleId="3f8">
    <w:name w:val="Сильное выделение3"/>
    <w:basedOn w:val="a2"/>
    <w:uiPriority w:val="21"/>
    <w:qFormat/>
    <w:rsid w:val="00EC5BEF"/>
    <w:rPr>
      <w:i/>
      <w:iCs/>
      <w:color w:val="4472C4"/>
    </w:rPr>
  </w:style>
  <w:style w:type="character" w:customStyle="1" w:styleId="3f9">
    <w:name w:val="Слабая ссылка3"/>
    <w:basedOn w:val="a2"/>
    <w:uiPriority w:val="31"/>
    <w:qFormat/>
    <w:rsid w:val="00EC5BEF"/>
    <w:rPr>
      <w:smallCaps/>
      <w:color w:val="5A5A5A"/>
    </w:rPr>
  </w:style>
  <w:style w:type="character" w:customStyle="1" w:styleId="3fa">
    <w:name w:val="Сильная ссылка3"/>
    <w:basedOn w:val="a2"/>
    <w:uiPriority w:val="32"/>
    <w:qFormat/>
    <w:rsid w:val="00EC5BEF"/>
    <w:rPr>
      <w:b/>
      <w:bCs/>
      <w:smallCaps/>
      <w:color w:val="4472C4"/>
      <w:spacing w:val="5"/>
    </w:rPr>
  </w:style>
  <w:style w:type="numbering" w:customStyle="1" w:styleId="21f3">
    <w:name w:val="Нет списка21"/>
    <w:next w:val="a4"/>
    <w:uiPriority w:val="99"/>
    <w:semiHidden/>
    <w:unhideWhenUsed/>
    <w:rsid w:val="00EC5BEF"/>
  </w:style>
  <w:style w:type="table" w:customStyle="1" w:styleId="1310">
    <w:name w:val="Сетка таблицы131"/>
    <w:basedOn w:val="a3"/>
    <w:next w:val="af0"/>
    <w:uiPriority w:val="59"/>
    <w:rsid w:val="00EC5BE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annotation reference"/>
    <w:uiPriority w:val="99"/>
    <w:rsid w:val="00EC5BEF"/>
    <w:rPr>
      <w:sz w:val="16"/>
      <w:szCs w:val="16"/>
    </w:rPr>
  </w:style>
  <w:style w:type="paragraph" w:styleId="afffb">
    <w:name w:val="annotation text"/>
    <w:basedOn w:val="a1"/>
    <w:link w:val="afffc"/>
    <w:uiPriority w:val="99"/>
    <w:rsid w:val="00EC5BEF"/>
    <w:pPr>
      <w:spacing w:after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ffc">
    <w:name w:val="Текст примечания Знак"/>
    <w:basedOn w:val="a2"/>
    <w:link w:val="afffb"/>
    <w:uiPriority w:val="99"/>
    <w:rsid w:val="00EC5BEF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2"/>
    <w:rsid w:val="00EC5BEF"/>
  </w:style>
  <w:style w:type="paragraph" w:styleId="afffd">
    <w:name w:val="footnote text"/>
    <w:basedOn w:val="a1"/>
    <w:link w:val="afffe"/>
    <w:uiPriority w:val="99"/>
    <w:rsid w:val="00EC5BE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fffe">
    <w:name w:val="Текст сноски Знак"/>
    <w:basedOn w:val="a2"/>
    <w:link w:val="afffd"/>
    <w:uiPriority w:val="99"/>
    <w:rsid w:val="00EC5BEF"/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styleId="affff">
    <w:name w:val="footnote reference"/>
    <w:uiPriority w:val="99"/>
    <w:rsid w:val="00EC5BEF"/>
    <w:rPr>
      <w:vertAlign w:val="superscript"/>
    </w:rPr>
  </w:style>
  <w:style w:type="paragraph" w:customStyle="1" w:styleId="1ffc">
    <w:name w:val="Абзац списка1"/>
    <w:basedOn w:val="a1"/>
    <w:qFormat/>
    <w:rsid w:val="00EC5BEF"/>
    <w:pPr>
      <w:ind w:left="720"/>
    </w:pPr>
    <w:rPr>
      <w:rFonts w:ascii="Calibri" w:eastAsia="Times New Roman" w:hAnsi="Calibri" w:cs="Calibri"/>
    </w:rPr>
  </w:style>
  <w:style w:type="paragraph" w:customStyle="1" w:styleId="affff0">
    <w:name w:val="Стиль"/>
    <w:rsid w:val="00EC5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1"/>
    <w:rsid w:val="00EC5BEF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ffff1">
    <w:name w:val="page number"/>
    <w:basedOn w:val="a2"/>
    <w:rsid w:val="00EC5BEF"/>
  </w:style>
  <w:style w:type="paragraph" w:customStyle="1" w:styleId="zag3">
    <w:name w:val="zag3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2"/>
    <w:rsid w:val="00EC5BEF"/>
  </w:style>
  <w:style w:type="paragraph" w:customStyle="1" w:styleId="Default">
    <w:name w:val="Default"/>
    <w:qFormat/>
    <w:rsid w:val="00EC5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2">
    <w:name w:val="Знак Знак Знак Знак Знак Знак Знак"/>
    <w:basedOn w:val="a1"/>
    <w:uiPriority w:val="99"/>
    <w:rsid w:val="00EC5B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3">
    <w:name w:val="annotation subject"/>
    <w:basedOn w:val="afffb"/>
    <w:next w:val="afffb"/>
    <w:link w:val="affff4"/>
    <w:uiPriority w:val="99"/>
    <w:rsid w:val="00EC5BEF"/>
    <w:rPr>
      <w:b/>
      <w:bCs/>
    </w:rPr>
  </w:style>
  <w:style w:type="character" w:customStyle="1" w:styleId="affff4">
    <w:name w:val="Тема примечания Знак"/>
    <w:basedOn w:val="afffc"/>
    <w:link w:val="affff3"/>
    <w:uiPriority w:val="99"/>
    <w:rsid w:val="00EC5BEF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EC5BEF"/>
  </w:style>
  <w:style w:type="character" w:customStyle="1" w:styleId="c1">
    <w:name w:val="c1"/>
    <w:basedOn w:val="a2"/>
    <w:rsid w:val="00EC5BEF"/>
  </w:style>
  <w:style w:type="character" w:customStyle="1" w:styleId="affff5">
    <w:name w:val="Неразрешенное упоминание"/>
    <w:uiPriority w:val="99"/>
    <w:semiHidden/>
    <w:unhideWhenUsed/>
    <w:rsid w:val="00EC5BEF"/>
    <w:rPr>
      <w:color w:val="605E5C"/>
      <w:shd w:val="clear" w:color="auto" w:fill="E1DFDD"/>
    </w:rPr>
  </w:style>
  <w:style w:type="paragraph" w:customStyle="1" w:styleId="paragraph">
    <w:name w:val="paragraph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2"/>
    <w:rsid w:val="00EC5BEF"/>
  </w:style>
  <w:style w:type="paragraph" w:customStyle="1" w:styleId="c9">
    <w:name w:val="c9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2"/>
    <w:rsid w:val="00EC5BEF"/>
  </w:style>
  <w:style w:type="paragraph" w:customStyle="1" w:styleId="article-renderblock">
    <w:name w:val="article-render__block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2"/>
    <w:rsid w:val="00EC5BEF"/>
  </w:style>
  <w:style w:type="character" w:customStyle="1" w:styleId="aff9">
    <w:name w:val="Без интервала Знак"/>
    <w:link w:val="1f3"/>
    <w:locked/>
    <w:rsid w:val="00EC5BEF"/>
    <w:rPr>
      <w:rFonts w:eastAsia="Times New Roman"/>
      <w:lang w:val="en-US"/>
    </w:rPr>
  </w:style>
  <w:style w:type="character" w:customStyle="1" w:styleId="c14">
    <w:name w:val="c14"/>
    <w:basedOn w:val="a2"/>
    <w:rsid w:val="00EC5BEF"/>
  </w:style>
  <w:style w:type="paragraph" w:styleId="affff6">
    <w:name w:val="Body Text Indent"/>
    <w:basedOn w:val="a1"/>
    <w:link w:val="affff7"/>
    <w:uiPriority w:val="99"/>
    <w:unhideWhenUsed/>
    <w:rsid w:val="00EC5BEF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7">
    <w:name w:val="Основной текст с отступом Знак"/>
    <w:basedOn w:val="a2"/>
    <w:link w:val="affff6"/>
    <w:uiPriority w:val="99"/>
    <w:rsid w:val="00EC5BE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43">
    <w:name w:val="Сетка таблицы14"/>
    <w:basedOn w:val="a3"/>
    <w:next w:val="af0"/>
    <w:uiPriority w:val="5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basedOn w:val="a3"/>
    <w:next w:val="af0"/>
    <w:uiPriority w:val="5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3"/>
    <w:next w:val="af0"/>
    <w:uiPriority w:val="5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next w:val="af0"/>
    <w:uiPriority w:val="5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"/>
    <w:basedOn w:val="a3"/>
    <w:next w:val="af0"/>
    <w:uiPriority w:val="5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EC5BEF"/>
    <w:pPr>
      <w:spacing w:after="0" w:line="240" w:lineRule="auto"/>
    </w:pPr>
  </w:style>
  <w:style w:type="paragraph" w:styleId="2a">
    <w:name w:val="Body Text 2"/>
    <w:basedOn w:val="a1"/>
    <w:link w:val="21f4"/>
    <w:uiPriority w:val="99"/>
    <w:unhideWhenUsed/>
    <w:rsid w:val="00EC5BEF"/>
    <w:pPr>
      <w:spacing w:after="120" w:line="480" w:lineRule="auto"/>
    </w:pPr>
  </w:style>
  <w:style w:type="character" w:customStyle="1" w:styleId="21f4">
    <w:name w:val="Основной текст 2 Знак1"/>
    <w:basedOn w:val="a2"/>
    <w:link w:val="2a"/>
    <w:uiPriority w:val="99"/>
    <w:rsid w:val="00EC5BEF"/>
  </w:style>
  <w:style w:type="paragraph" w:styleId="38">
    <w:name w:val="Body Text 3"/>
    <w:basedOn w:val="a1"/>
    <w:link w:val="318"/>
    <w:uiPriority w:val="99"/>
    <w:unhideWhenUsed/>
    <w:rsid w:val="00EC5BEF"/>
    <w:pPr>
      <w:spacing w:after="120"/>
    </w:pPr>
    <w:rPr>
      <w:sz w:val="16"/>
      <w:szCs w:val="16"/>
    </w:rPr>
  </w:style>
  <w:style w:type="character" w:customStyle="1" w:styleId="318">
    <w:name w:val="Основной текст 3 Знак1"/>
    <w:basedOn w:val="a2"/>
    <w:link w:val="38"/>
    <w:uiPriority w:val="99"/>
    <w:rsid w:val="00EC5BEF"/>
    <w:rPr>
      <w:sz w:val="16"/>
      <w:szCs w:val="16"/>
    </w:rPr>
  </w:style>
  <w:style w:type="paragraph" w:styleId="affa">
    <w:name w:val="List"/>
    <w:basedOn w:val="a1"/>
    <w:uiPriority w:val="99"/>
    <w:unhideWhenUsed/>
    <w:rsid w:val="00EC5BEF"/>
    <w:pPr>
      <w:ind w:left="283" w:hanging="283"/>
      <w:contextualSpacing/>
    </w:pPr>
  </w:style>
  <w:style w:type="paragraph" w:styleId="2c">
    <w:name w:val="List 2"/>
    <w:basedOn w:val="a1"/>
    <w:semiHidden/>
    <w:unhideWhenUsed/>
    <w:rsid w:val="00EC5BEF"/>
    <w:pPr>
      <w:ind w:left="566" w:hanging="283"/>
      <w:contextualSpacing/>
    </w:pPr>
  </w:style>
  <w:style w:type="paragraph" w:styleId="3a">
    <w:name w:val="List 3"/>
    <w:basedOn w:val="a1"/>
    <w:semiHidden/>
    <w:unhideWhenUsed/>
    <w:rsid w:val="00EC5BEF"/>
    <w:pPr>
      <w:ind w:left="849" w:hanging="283"/>
      <w:contextualSpacing/>
    </w:pPr>
  </w:style>
  <w:style w:type="paragraph" w:styleId="affb">
    <w:name w:val="List Bullet"/>
    <w:basedOn w:val="a1"/>
    <w:uiPriority w:val="99"/>
    <w:semiHidden/>
    <w:unhideWhenUsed/>
    <w:rsid w:val="00EC5BEF"/>
    <w:pPr>
      <w:ind w:left="805" w:hanging="360"/>
      <w:contextualSpacing/>
    </w:pPr>
  </w:style>
  <w:style w:type="paragraph" w:styleId="2d">
    <w:name w:val="List Bullet 2"/>
    <w:basedOn w:val="a1"/>
    <w:uiPriority w:val="99"/>
    <w:semiHidden/>
    <w:unhideWhenUsed/>
    <w:rsid w:val="00EC5BEF"/>
    <w:pPr>
      <w:ind w:left="805" w:hanging="360"/>
      <w:contextualSpacing/>
    </w:pPr>
  </w:style>
  <w:style w:type="paragraph" w:styleId="3b">
    <w:name w:val="List Bullet 3"/>
    <w:basedOn w:val="a1"/>
    <w:uiPriority w:val="99"/>
    <w:semiHidden/>
    <w:unhideWhenUsed/>
    <w:rsid w:val="00EC5BEF"/>
    <w:pPr>
      <w:ind w:left="360" w:hanging="360"/>
      <w:contextualSpacing/>
    </w:pPr>
  </w:style>
  <w:style w:type="paragraph" w:styleId="affc">
    <w:name w:val="List Number"/>
    <w:basedOn w:val="a1"/>
    <w:uiPriority w:val="99"/>
    <w:semiHidden/>
    <w:unhideWhenUsed/>
    <w:rsid w:val="00EC5BEF"/>
    <w:pPr>
      <w:ind w:left="947" w:hanging="360"/>
      <w:contextualSpacing/>
    </w:pPr>
  </w:style>
  <w:style w:type="paragraph" w:styleId="2e">
    <w:name w:val="List Number 2"/>
    <w:basedOn w:val="a1"/>
    <w:uiPriority w:val="99"/>
    <w:semiHidden/>
    <w:unhideWhenUsed/>
    <w:rsid w:val="00EC5BEF"/>
    <w:pPr>
      <w:ind w:left="720" w:hanging="360"/>
      <w:contextualSpacing/>
    </w:pPr>
  </w:style>
  <w:style w:type="paragraph" w:styleId="3c">
    <w:name w:val="List Number 3"/>
    <w:basedOn w:val="a1"/>
    <w:uiPriority w:val="99"/>
    <w:semiHidden/>
    <w:unhideWhenUsed/>
    <w:rsid w:val="00EC5BEF"/>
    <w:pPr>
      <w:ind w:left="805" w:hanging="360"/>
      <w:contextualSpacing/>
    </w:pPr>
  </w:style>
  <w:style w:type="paragraph" w:styleId="affd">
    <w:name w:val="List Continue"/>
    <w:basedOn w:val="a1"/>
    <w:uiPriority w:val="99"/>
    <w:semiHidden/>
    <w:unhideWhenUsed/>
    <w:rsid w:val="00EC5BEF"/>
    <w:pPr>
      <w:spacing w:after="120"/>
      <w:ind w:left="283"/>
      <w:contextualSpacing/>
    </w:pPr>
  </w:style>
  <w:style w:type="paragraph" w:styleId="2f">
    <w:name w:val="List Continue 2"/>
    <w:basedOn w:val="a1"/>
    <w:uiPriority w:val="99"/>
    <w:semiHidden/>
    <w:unhideWhenUsed/>
    <w:rsid w:val="00EC5BEF"/>
    <w:pPr>
      <w:spacing w:after="120"/>
      <w:ind w:left="566"/>
      <w:contextualSpacing/>
    </w:pPr>
  </w:style>
  <w:style w:type="paragraph" w:styleId="3d">
    <w:name w:val="List Continue 3"/>
    <w:basedOn w:val="a1"/>
    <w:uiPriority w:val="99"/>
    <w:semiHidden/>
    <w:unhideWhenUsed/>
    <w:rsid w:val="00EC5BEF"/>
    <w:pPr>
      <w:spacing w:after="120"/>
      <w:ind w:left="849"/>
      <w:contextualSpacing/>
    </w:pPr>
  </w:style>
  <w:style w:type="paragraph" w:styleId="affe">
    <w:name w:val="macro"/>
    <w:link w:val="1ffd"/>
    <w:uiPriority w:val="99"/>
    <w:semiHidden/>
    <w:unhideWhenUsed/>
    <w:rsid w:val="00EC5B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d">
    <w:name w:val="Текст макроса Знак1"/>
    <w:basedOn w:val="a2"/>
    <w:link w:val="affe"/>
    <w:uiPriority w:val="99"/>
    <w:semiHidden/>
    <w:rsid w:val="00EC5BEF"/>
    <w:rPr>
      <w:rFonts w:ascii="Consolas" w:hAnsi="Consolas"/>
      <w:sz w:val="20"/>
      <w:szCs w:val="20"/>
    </w:rPr>
  </w:style>
  <w:style w:type="paragraph" w:styleId="2f1">
    <w:name w:val="Quote"/>
    <w:basedOn w:val="a1"/>
    <w:next w:val="a1"/>
    <w:link w:val="2f0"/>
    <w:uiPriority w:val="29"/>
    <w:qFormat/>
    <w:rsid w:val="00EC5BEF"/>
    <w:rPr>
      <w:i/>
      <w:iCs/>
      <w:color w:val="000000"/>
    </w:rPr>
  </w:style>
  <w:style w:type="character" w:customStyle="1" w:styleId="234">
    <w:name w:val="Цитата 2 Знак3"/>
    <w:basedOn w:val="a2"/>
    <w:uiPriority w:val="29"/>
    <w:rsid w:val="00EC5BEF"/>
    <w:rPr>
      <w:i/>
      <w:iCs/>
      <w:color w:val="000000" w:themeColor="text1"/>
    </w:rPr>
  </w:style>
  <w:style w:type="paragraph" w:styleId="afff1">
    <w:name w:val="Intense Quote"/>
    <w:basedOn w:val="a1"/>
    <w:next w:val="a1"/>
    <w:link w:val="afff0"/>
    <w:uiPriority w:val="30"/>
    <w:qFormat/>
    <w:rsid w:val="00EC5B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fb">
    <w:name w:val="Выделенная цитата Знак3"/>
    <w:basedOn w:val="a2"/>
    <w:uiPriority w:val="30"/>
    <w:rsid w:val="00EC5BEF"/>
    <w:rPr>
      <w:b/>
      <w:bCs/>
      <w:i/>
      <w:iCs/>
      <w:color w:val="4F81BD" w:themeColor="accent1"/>
    </w:rPr>
  </w:style>
  <w:style w:type="table" w:styleId="afff3">
    <w:name w:val="Light Shading"/>
    <w:basedOn w:val="a3"/>
    <w:uiPriority w:val="60"/>
    <w:rsid w:val="00EC5B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C5B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EC5BE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EC5B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EC5B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EC5B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EC5B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4">
    <w:name w:val="Light List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5">
    <w:name w:val="Light Grid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f1">
    <w:name w:val="Medium Shading 1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f2">
    <w:name w:val="Medium List 1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3">
    <w:name w:val="Medium List 2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f3">
    <w:name w:val="Medium Grid 1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6">
    <w:name w:val="Dark List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7">
    <w:name w:val="Colorful Shading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8">
    <w:name w:val="Colorful List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9">
    <w:name w:val="Colorful Grid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ff8">
    <w:name w:val="Subtle Emphasis"/>
    <w:basedOn w:val="a2"/>
    <w:uiPriority w:val="19"/>
    <w:qFormat/>
    <w:rsid w:val="00EC5BEF"/>
    <w:rPr>
      <w:i/>
      <w:iCs/>
      <w:color w:val="808080" w:themeColor="text1" w:themeTint="7F"/>
    </w:rPr>
  </w:style>
  <w:style w:type="character" w:styleId="affff9">
    <w:name w:val="Intense Emphasis"/>
    <w:basedOn w:val="a2"/>
    <w:uiPriority w:val="21"/>
    <w:qFormat/>
    <w:rsid w:val="00EC5BEF"/>
    <w:rPr>
      <w:b/>
      <w:bCs/>
      <w:i/>
      <w:iCs/>
      <w:color w:val="4F81BD" w:themeColor="accent1"/>
    </w:rPr>
  </w:style>
  <w:style w:type="character" w:styleId="affffa">
    <w:name w:val="Subtle Reference"/>
    <w:basedOn w:val="a2"/>
    <w:uiPriority w:val="31"/>
    <w:qFormat/>
    <w:rsid w:val="00EC5BEF"/>
    <w:rPr>
      <w:smallCaps/>
      <w:color w:val="C0504D" w:themeColor="accent2"/>
      <w:u w:val="single"/>
    </w:rPr>
  </w:style>
  <w:style w:type="character" w:styleId="affffb">
    <w:name w:val="Intense Reference"/>
    <w:basedOn w:val="a2"/>
    <w:uiPriority w:val="32"/>
    <w:qFormat/>
    <w:rsid w:val="00EC5BEF"/>
    <w:rPr>
      <w:b/>
      <w:bCs/>
      <w:smallCaps/>
      <w:color w:val="C0504D" w:themeColor="accent2"/>
      <w:spacing w:val="5"/>
      <w:u w:val="single"/>
    </w:rPr>
  </w:style>
  <w:style w:type="numbering" w:customStyle="1" w:styleId="108">
    <w:name w:val="Нет списка10"/>
    <w:next w:val="a4"/>
    <w:uiPriority w:val="99"/>
    <w:semiHidden/>
    <w:unhideWhenUsed/>
    <w:rsid w:val="00EC5BEF"/>
  </w:style>
  <w:style w:type="numbering" w:customStyle="1" w:styleId="125">
    <w:name w:val="Нет списка12"/>
    <w:next w:val="a4"/>
    <w:uiPriority w:val="99"/>
    <w:semiHidden/>
    <w:unhideWhenUsed/>
    <w:rsid w:val="00EC5BEF"/>
  </w:style>
  <w:style w:type="table" w:customStyle="1" w:styleId="TableNormal2">
    <w:name w:val="Table Normal2"/>
    <w:uiPriority w:val="2"/>
    <w:semiHidden/>
    <w:unhideWhenUsed/>
    <w:qFormat/>
    <w:rsid w:val="00EC5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">
    <w:name w:val="Сетка таблицы19"/>
    <w:basedOn w:val="a3"/>
    <w:next w:val="af0"/>
    <w:uiPriority w:val="3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Текущий список12"/>
    <w:uiPriority w:val="99"/>
    <w:rsid w:val="00EC5BEF"/>
    <w:pPr>
      <w:numPr>
        <w:numId w:val="19"/>
      </w:numPr>
    </w:pPr>
  </w:style>
  <w:style w:type="table" w:customStyle="1" w:styleId="243">
    <w:name w:val="Сетка таблицы24"/>
    <w:basedOn w:val="a3"/>
    <w:next w:val="af0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e">
    <w:name w:val="Нижний колонтитул Знак1"/>
    <w:basedOn w:val="a2"/>
    <w:uiPriority w:val="99"/>
    <w:rsid w:val="00EC5BEF"/>
  </w:style>
  <w:style w:type="table" w:customStyle="1" w:styleId="200">
    <w:name w:val="Сетка таблицы20"/>
    <w:basedOn w:val="a3"/>
    <w:next w:val="af0"/>
    <w:uiPriority w:val="3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c">
    <w:name w:val="Сноска_"/>
    <w:basedOn w:val="a2"/>
    <w:link w:val="affffd"/>
    <w:rsid w:val="00EC5BE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ff2">
    <w:name w:val="Основной текст (2)_"/>
    <w:basedOn w:val="a2"/>
    <w:link w:val="2ff3"/>
    <w:rsid w:val="00EC5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ffd">
    <w:name w:val="Сноска"/>
    <w:basedOn w:val="a1"/>
    <w:link w:val="affffc"/>
    <w:qFormat/>
    <w:rsid w:val="00EC5BEF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f3">
    <w:name w:val="Основной текст (2)"/>
    <w:basedOn w:val="a1"/>
    <w:link w:val="2ff2"/>
    <w:rsid w:val="00EC5BEF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30">
    <w:name w:val="Сетка таблицы113"/>
    <w:basedOn w:val="a3"/>
    <w:next w:val="af0"/>
    <w:uiPriority w:val="3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e">
    <w:name w:val="Основной текст_"/>
    <w:link w:val="1fff"/>
    <w:locked/>
    <w:rsid w:val="00EC5BEF"/>
    <w:rPr>
      <w:rFonts w:ascii="Arial" w:hAnsi="Arial" w:cs="Arial"/>
      <w:color w:val="231F20"/>
      <w:sz w:val="28"/>
      <w:szCs w:val="28"/>
    </w:rPr>
  </w:style>
  <w:style w:type="paragraph" w:customStyle="1" w:styleId="1fff">
    <w:name w:val="Основной текст1"/>
    <w:basedOn w:val="a1"/>
    <w:link w:val="affffe"/>
    <w:rsid w:val="00EC5BEF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table" w:customStyle="1" w:styleId="235">
    <w:name w:val="Сетка таблицы23"/>
    <w:basedOn w:val="a3"/>
    <w:next w:val="af0"/>
    <w:uiPriority w:val="59"/>
    <w:rsid w:val="00EC5B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1"/>
    <w:uiPriority w:val="99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EC5BEF"/>
  </w:style>
  <w:style w:type="character" w:customStyle="1" w:styleId="afffff">
    <w:name w:val="Текст концевой сноски Знак"/>
    <w:link w:val="afffff0"/>
    <w:uiPriority w:val="99"/>
    <w:semiHidden/>
    <w:rsid w:val="00EC5BEF"/>
    <w:rPr>
      <w:rFonts w:ascii="Calibri" w:eastAsia="Calibri" w:hAnsi="Calibri" w:cs="Calibri"/>
      <w:sz w:val="20"/>
      <w:szCs w:val="20"/>
      <w:lang w:eastAsia="ru-RU"/>
    </w:rPr>
  </w:style>
  <w:style w:type="paragraph" w:styleId="afffff0">
    <w:name w:val="endnote text"/>
    <w:basedOn w:val="a1"/>
    <w:link w:val="afffff"/>
    <w:uiPriority w:val="99"/>
    <w:semiHidden/>
    <w:unhideWhenUsed/>
    <w:rsid w:val="00EC5BEF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fff0">
    <w:name w:val="Текст концевой сноски Знак1"/>
    <w:basedOn w:val="a2"/>
    <w:uiPriority w:val="99"/>
    <w:semiHidden/>
    <w:rsid w:val="00EC5BEF"/>
    <w:rPr>
      <w:sz w:val="20"/>
      <w:szCs w:val="20"/>
    </w:rPr>
  </w:style>
  <w:style w:type="table" w:customStyle="1" w:styleId="322">
    <w:name w:val="Сетка таблицы32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1">
    <w:name w:val="Основной Знак"/>
    <w:link w:val="afffff2"/>
    <w:locked/>
    <w:rsid w:val="00EC5BEF"/>
    <w:rPr>
      <w:rFonts w:ascii="NewtonCSanPin" w:hAnsi="NewtonCSanPin"/>
      <w:color w:val="000000"/>
      <w:sz w:val="21"/>
      <w:szCs w:val="21"/>
    </w:rPr>
  </w:style>
  <w:style w:type="paragraph" w:customStyle="1" w:styleId="afffff2">
    <w:name w:val="Основной"/>
    <w:basedOn w:val="a1"/>
    <w:link w:val="afffff1"/>
    <w:qFormat/>
    <w:rsid w:val="00EC5BE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1fff1">
    <w:name w:val="Сноска1"/>
    <w:rsid w:val="00EC5BEF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qFormat/>
    <w:rsid w:val="00EC5BE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styleId="afffff3">
    <w:name w:val="Revision"/>
    <w:hidden/>
    <w:uiPriority w:val="99"/>
    <w:semiHidden/>
    <w:rsid w:val="00EC5B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fff4">
    <w:name w:val="Прижатый влево"/>
    <w:basedOn w:val="a1"/>
    <w:next w:val="a1"/>
    <w:uiPriority w:val="99"/>
    <w:rsid w:val="00EC5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C5BEF"/>
  </w:style>
  <w:style w:type="paragraph" w:customStyle="1" w:styleId="14TexstOSNOVA1012">
    <w:name w:val="14TexstOSNOVA_10/12"/>
    <w:basedOn w:val="a1"/>
    <w:uiPriority w:val="99"/>
    <w:rsid w:val="00EC5BEF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EC5BEF"/>
  </w:style>
  <w:style w:type="character" w:customStyle="1" w:styleId="fontstyle01">
    <w:name w:val="fontstyle01"/>
    <w:rsid w:val="00EC5BEF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fff5">
    <w:name w:val="endnote reference"/>
    <w:uiPriority w:val="99"/>
    <w:semiHidden/>
    <w:unhideWhenUsed/>
    <w:rsid w:val="00EC5BEF"/>
    <w:rPr>
      <w:vertAlign w:val="superscript"/>
    </w:rPr>
  </w:style>
  <w:style w:type="character" w:customStyle="1" w:styleId="afffff6">
    <w:name w:val="Другое_"/>
    <w:link w:val="afffff7"/>
    <w:uiPriority w:val="99"/>
    <w:locked/>
    <w:rsid w:val="00EC5BEF"/>
    <w:rPr>
      <w:rFonts w:ascii="Georgia" w:hAnsi="Georgia"/>
      <w:sz w:val="19"/>
    </w:rPr>
  </w:style>
  <w:style w:type="character" w:customStyle="1" w:styleId="3fc">
    <w:name w:val="Заголовок №3_"/>
    <w:link w:val="3fd"/>
    <w:uiPriority w:val="99"/>
    <w:locked/>
    <w:rsid w:val="00EC5BEF"/>
    <w:rPr>
      <w:rFonts w:ascii="Times New Roman" w:hAnsi="Times New Roman"/>
      <w:color w:val="808285"/>
      <w:sz w:val="26"/>
    </w:rPr>
  </w:style>
  <w:style w:type="character" w:customStyle="1" w:styleId="4f">
    <w:name w:val="Основной текст (4)_"/>
    <w:link w:val="4f0"/>
    <w:locked/>
    <w:rsid w:val="00EC5BEF"/>
    <w:rPr>
      <w:rFonts w:ascii="Arial" w:hAnsi="Arial"/>
      <w:sz w:val="17"/>
    </w:rPr>
  </w:style>
  <w:style w:type="character" w:customStyle="1" w:styleId="1fff2">
    <w:name w:val="Заголовок №1_"/>
    <w:link w:val="1fff3"/>
    <w:locked/>
    <w:rsid w:val="00EC5BEF"/>
    <w:rPr>
      <w:rFonts w:ascii="Arial" w:hAnsi="Arial"/>
      <w:b/>
      <w:color w:val="808285"/>
      <w:sz w:val="66"/>
    </w:rPr>
  </w:style>
  <w:style w:type="character" w:customStyle="1" w:styleId="3fe">
    <w:name w:val="Основной текст (3)_"/>
    <w:link w:val="3ff"/>
    <w:locked/>
    <w:rsid w:val="00EC5BEF"/>
    <w:rPr>
      <w:b/>
    </w:rPr>
  </w:style>
  <w:style w:type="character" w:customStyle="1" w:styleId="2ff4">
    <w:name w:val="Колонтитул (2)_"/>
    <w:link w:val="2ff5"/>
    <w:uiPriority w:val="99"/>
    <w:locked/>
    <w:rsid w:val="00EC5BEF"/>
    <w:rPr>
      <w:rFonts w:ascii="Times New Roman" w:hAnsi="Times New Roman"/>
    </w:rPr>
  </w:style>
  <w:style w:type="character" w:customStyle="1" w:styleId="afffff8">
    <w:name w:val="Оглавление_"/>
    <w:link w:val="afffff9"/>
    <w:locked/>
    <w:rsid w:val="00EC5BEF"/>
    <w:rPr>
      <w:rFonts w:ascii="Georgia" w:hAnsi="Georgia"/>
      <w:sz w:val="19"/>
    </w:rPr>
  </w:style>
  <w:style w:type="character" w:customStyle="1" w:styleId="1fff4">
    <w:name w:val="Основной текст Знак1"/>
    <w:uiPriority w:val="99"/>
    <w:locked/>
    <w:rsid w:val="00EC5BEF"/>
    <w:rPr>
      <w:rFonts w:ascii="Georgia" w:hAnsi="Georgia"/>
      <w:sz w:val="19"/>
      <w:u w:val="none"/>
    </w:rPr>
  </w:style>
  <w:style w:type="character" w:customStyle="1" w:styleId="4f1">
    <w:name w:val="Заголовок №4_"/>
    <w:link w:val="4f2"/>
    <w:locked/>
    <w:rsid w:val="00EC5BEF"/>
    <w:rPr>
      <w:rFonts w:ascii="Tahoma" w:hAnsi="Tahoma"/>
      <w:b/>
      <w:sz w:val="18"/>
    </w:rPr>
  </w:style>
  <w:style w:type="character" w:customStyle="1" w:styleId="2ff6">
    <w:name w:val="Заголовок №2_"/>
    <w:link w:val="2ff7"/>
    <w:locked/>
    <w:rsid w:val="00EC5BEF"/>
    <w:rPr>
      <w:b/>
      <w:smallCaps/>
      <w:sz w:val="28"/>
    </w:rPr>
  </w:style>
  <w:style w:type="character" w:customStyle="1" w:styleId="7c">
    <w:name w:val="Основной текст (7)_"/>
    <w:link w:val="7d"/>
    <w:uiPriority w:val="99"/>
    <w:locked/>
    <w:rsid w:val="00EC5BEF"/>
    <w:rPr>
      <w:rFonts w:ascii="Arial" w:hAnsi="Arial"/>
      <w:sz w:val="15"/>
    </w:rPr>
  </w:style>
  <w:style w:type="character" w:customStyle="1" w:styleId="afffffa">
    <w:name w:val="Подпись к таблице_"/>
    <w:link w:val="afffffb"/>
    <w:locked/>
    <w:rsid w:val="00EC5BEF"/>
    <w:rPr>
      <w:rFonts w:ascii="Arial" w:hAnsi="Arial"/>
      <w:sz w:val="15"/>
    </w:rPr>
  </w:style>
  <w:style w:type="character" w:customStyle="1" w:styleId="afffffc">
    <w:name w:val="Колонтитул_"/>
    <w:link w:val="afffffd"/>
    <w:locked/>
    <w:rsid w:val="00EC5BEF"/>
    <w:rPr>
      <w:rFonts w:ascii="Arial" w:hAnsi="Arial"/>
      <w:sz w:val="15"/>
    </w:rPr>
  </w:style>
  <w:style w:type="character" w:customStyle="1" w:styleId="8c">
    <w:name w:val="Основной текст (8)_"/>
    <w:link w:val="8d"/>
    <w:locked/>
    <w:rsid w:val="00EC5BEF"/>
    <w:rPr>
      <w:b/>
      <w:sz w:val="11"/>
    </w:rPr>
  </w:style>
  <w:style w:type="paragraph" w:customStyle="1" w:styleId="afffff7">
    <w:name w:val="Другое"/>
    <w:basedOn w:val="a1"/>
    <w:link w:val="afffff6"/>
    <w:uiPriority w:val="99"/>
    <w:rsid w:val="00EC5BEF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fd">
    <w:name w:val="Заголовок №3"/>
    <w:basedOn w:val="a1"/>
    <w:link w:val="3fc"/>
    <w:uiPriority w:val="99"/>
    <w:rsid w:val="00EC5BEF"/>
    <w:pPr>
      <w:widowControl w:val="0"/>
      <w:spacing w:after="820" w:line="223" w:lineRule="auto"/>
      <w:jc w:val="center"/>
      <w:outlineLvl w:val="2"/>
    </w:pPr>
    <w:rPr>
      <w:rFonts w:ascii="Times New Roman" w:hAnsi="Times New Roman"/>
      <w:color w:val="808285"/>
      <w:sz w:val="26"/>
    </w:rPr>
  </w:style>
  <w:style w:type="paragraph" w:customStyle="1" w:styleId="4f0">
    <w:name w:val="Основной текст (4)"/>
    <w:basedOn w:val="a1"/>
    <w:link w:val="4f"/>
    <w:rsid w:val="00EC5BEF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fff3">
    <w:name w:val="Заголовок №1"/>
    <w:basedOn w:val="a1"/>
    <w:link w:val="1fff2"/>
    <w:rsid w:val="00EC5BEF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ff">
    <w:name w:val="Основной текст (3)"/>
    <w:basedOn w:val="a1"/>
    <w:link w:val="3fe"/>
    <w:rsid w:val="00EC5BEF"/>
    <w:pPr>
      <w:widowControl w:val="0"/>
      <w:spacing w:after="250" w:line="226" w:lineRule="auto"/>
    </w:pPr>
    <w:rPr>
      <w:b/>
    </w:rPr>
  </w:style>
  <w:style w:type="paragraph" w:customStyle="1" w:styleId="2ff5">
    <w:name w:val="Колонтитул (2)"/>
    <w:basedOn w:val="a1"/>
    <w:link w:val="2ff4"/>
    <w:uiPriority w:val="99"/>
    <w:rsid w:val="00EC5BEF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ffff9">
    <w:name w:val="Оглавление"/>
    <w:basedOn w:val="a1"/>
    <w:link w:val="afffff8"/>
    <w:rsid w:val="00EC5BEF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ff8">
    <w:name w:val="Основной текст Знак2"/>
    <w:uiPriority w:val="99"/>
    <w:semiHidden/>
    <w:rsid w:val="00EC5BEF"/>
    <w:rPr>
      <w:color w:val="000000"/>
    </w:rPr>
  </w:style>
  <w:style w:type="paragraph" w:customStyle="1" w:styleId="4f2">
    <w:name w:val="Заголовок №4"/>
    <w:basedOn w:val="a1"/>
    <w:link w:val="4f1"/>
    <w:rsid w:val="00EC5BEF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ff7">
    <w:name w:val="Заголовок №2"/>
    <w:basedOn w:val="a1"/>
    <w:link w:val="2ff6"/>
    <w:rsid w:val="00EC5BEF"/>
    <w:pPr>
      <w:widowControl w:val="0"/>
      <w:spacing w:after="0" w:line="180" w:lineRule="auto"/>
      <w:outlineLvl w:val="1"/>
    </w:pPr>
    <w:rPr>
      <w:b/>
      <w:smallCaps/>
      <w:sz w:val="28"/>
    </w:rPr>
  </w:style>
  <w:style w:type="paragraph" w:customStyle="1" w:styleId="7d">
    <w:name w:val="Основной текст (7)"/>
    <w:basedOn w:val="a1"/>
    <w:link w:val="7c"/>
    <w:uiPriority w:val="99"/>
    <w:rsid w:val="00EC5BEF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ffb">
    <w:name w:val="Подпись к таблице"/>
    <w:basedOn w:val="a1"/>
    <w:link w:val="afffffa"/>
    <w:rsid w:val="00EC5BEF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ffd">
    <w:name w:val="Колонтитул"/>
    <w:basedOn w:val="a1"/>
    <w:link w:val="afffffc"/>
    <w:rsid w:val="00EC5BEF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d">
    <w:name w:val="Основной текст (8)"/>
    <w:basedOn w:val="a1"/>
    <w:link w:val="8c"/>
    <w:rsid w:val="00EC5BEF"/>
    <w:pPr>
      <w:widowControl w:val="0"/>
      <w:spacing w:after="0" w:line="240" w:lineRule="auto"/>
    </w:pPr>
    <w:rPr>
      <w:b/>
      <w:sz w:val="11"/>
    </w:rPr>
  </w:style>
  <w:style w:type="table" w:customStyle="1" w:styleId="TableNormal3">
    <w:name w:val="Table Normal3"/>
    <w:uiPriority w:val="2"/>
    <w:semiHidden/>
    <w:unhideWhenUsed/>
    <w:qFormat/>
    <w:rsid w:val="00EC5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e">
    <w:name w:val="об"/>
    <w:basedOn w:val="a1"/>
    <w:link w:val="affffff"/>
    <w:uiPriority w:val="1"/>
    <w:qFormat/>
    <w:rsid w:val="00EC5BEF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fff">
    <w:name w:val="об Знак"/>
    <w:link w:val="afffffe"/>
    <w:uiPriority w:val="1"/>
    <w:rsid w:val="00EC5BEF"/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fff0">
    <w:name w:val="Заголовок Знак"/>
    <w:uiPriority w:val="10"/>
    <w:rsid w:val="00EC5BEF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character" w:customStyle="1" w:styleId="WW8Num1z0">
    <w:name w:val="WW8Num1z0"/>
    <w:rsid w:val="00EC5BEF"/>
  </w:style>
  <w:style w:type="character" w:customStyle="1" w:styleId="WW8Num1z1">
    <w:name w:val="WW8Num1z1"/>
    <w:rsid w:val="00EC5BEF"/>
  </w:style>
  <w:style w:type="character" w:customStyle="1" w:styleId="WW8Num1z2">
    <w:name w:val="WW8Num1z2"/>
    <w:rsid w:val="00EC5BEF"/>
  </w:style>
  <w:style w:type="character" w:customStyle="1" w:styleId="WW8Num1z3">
    <w:name w:val="WW8Num1z3"/>
    <w:rsid w:val="00EC5BEF"/>
  </w:style>
  <w:style w:type="character" w:customStyle="1" w:styleId="WW8Num1z4">
    <w:name w:val="WW8Num1z4"/>
    <w:rsid w:val="00EC5BEF"/>
  </w:style>
  <w:style w:type="character" w:customStyle="1" w:styleId="WW8Num1z5">
    <w:name w:val="WW8Num1z5"/>
    <w:rsid w:val="00EC5BEF"/>
  </w:style>
  <w:style w:type="character" w:customStyle="1" w:styleId="WW8Num1z6">
    <w:name w:val="WW8Num1z6"/>
    <w:rsid w:val="00EC5BEF"/>
  </w:style>
  <w:style w:type="character" w:customStyle="1" w:styleId="WW8Num1z7">
    <w:name w:val="WW8Num1z7"/>
    <w:rsid w:val="00EC5BEF"/>
  </w:style>
  <w:style w:type="character" w:customStyle="1" w:styleId="WW8Num1z8">
    <w:name w:val="WW8Num1z8"/>
    <w:rsid w:val="00EC5BEF"/>
  </w:style>
  <w:style w:type="character" w:customStyle="1" w:styleId="WW8Num2z0">
    <w:name w:val="WW8Num2z0"/>
    <w:rsid w:val="00EC5BEF"/>
  </w:style>
  <w:style w:type="character" w:customStyle="1" w:styleId="WW8Num3z0">
    <w:name w:val="WW8Num3z0"/>
    <w:rsid w:val="00EC5BEF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EC5BEF"/>
  </w:style>
  <w:style w:type="character" w:customStyle="1" w:styleId="WW8Num5z0">
    <w:name w:val="WW8Num5z0"/>
    <w:rsid w:val="00EC5BEF"/>
    <w:rPr>
      <w:rFonts w:ascii="Symbol" w:hAnsi="Symbol" w:cs="Symbol" w:hint="default"/>
    </w:rPr>
  </w:style>
  <w:style w:type="character" w:customStyle="1" w:styleId="WW8Num6z0">
    <w:name w:val="WW8Num6z0"/>
    <w:rsid w:val="00EC5BEF"/>
    <w:rPr>
      <w:rFonts w:eastAsia="Times New Roman" w:cs="Times New Roman" w:hint="default"/>
    </w:rPr>
  </w:style>
  <w:style w:type="character" w:customStyle="1" w:styleId="WW8Num7z0">
    <w:name w:val="WW8Num7z0"/>
    <w:rsid w:val="00EC5BEF"/>
    <w:rPr>
      <w:rFonts w:ascii="Symbol" w:hAnsi="Symbol" w:cs="Symbol" w:hint="default"/>
    </w:rPr>
  </w:style>
  <w:style w:type="character" w:customStyle="1" w:styleId="WW8Num8z0">
    <w:name w:val="WW8Num8z0"/>
    <w:rsid w:val="00EC5BEF"/>
  </w:style>
  <w:style w:type="character" w:customStyle="1" w:styleId="WW8Num8z1">
    <w:name w:val="WW8Num8z1"/>
    <w:rsid w:val="00EC5BEF"/>
  </w:style>
  <w:style w:type="character" w:customStyle="1" w:styleId="WW8Num8z2">
    <w:name w:val="WW8Num8z2"/>
    <w:rsid w:val="00EC5BEF"/>
  </w:style>
  <w:style w:type="character" w:customStyle="1" w:styleId="WW8Num8z3">
    <w:name w:val="WW8Num8z3"/>
    <w:rsid w:val="00EC5BEF"/>
  </w:style>
  <w:style w:type="character" w:customStyle="1" w:styleId="WW8Num8z4">
    <w:name w:val="WW8Num8z4"/>
    <w:rsid w:val="00EC5BEF"/>
  </w:style>
  <w:style w:type="character" w:customStyle="1" w:styleId="WW8Num8z5">
    <w:name w:val="WW8Num8z5"/>
    <w:rsid w:val="00EC5BEF"/>
  </w:style>
  <w:style w:type="character" w:customStyle="1" w:styleId="WW8Num8z6">
    <w:name w:val="WW8Num8z6"/>
    <w:rsid w:val="00EC5BEF"/>
  </w:style>
  <w:style w:type="character" w:customStyle="1" w:styleId="WW8Num8z7">
    <w:name w:val="WW8Num8z7"/>
    <w:rsid w:val="00EC5BEF"/>
  </w:style>
  <w:style w:type="character" w:customStyle="1" w:styleId="WW8Num8z8">
    <w:name w:val="WW8Num8z8"/>
    <w:rsid w:val="00EC5BEF"/>
  </w:style>
  <w:style w:type="character" w:customStyle="1" w:styleId="WW8Num9z0">
    <w:name w:val="WW8Num9z0"/>
    <w:rsid w:val="00EC5BEF"/>
  </w:style>
  <w:style w:type="character" w:customStyle="1" w:styleId="WW8Num9z1">
    <w:name w:val="WW8Num9z1"/>
    <w:rsid w:val="00EC5BEF"/>
  </w:style>
  <w:style w:type="character" w:customStyle="1" w:styleId="WW8Num9z2">
    <w:name w:val="WW8Num9z2"/>
    <w:rsid w:val="00EC5BEF"/>
  </w:style>
  <w:style w:type="character" w:customStyle="1" w:styleId="WW8Num9z3">
    <w:name w:val="WW8Num9z3"/>
    <w:rsid w:val="00EC5BEF"/>
  </w:style>
  <w:style w:type="character" w:customStyle="1" w:styleId="WW8Num9z4">
    <w:name w:val="WW8Num9z4"/>
    <w:rsid w:val="00EC5BEF"/>
  </w:style>
  <w:style w:type="character" w:customStyle="1" w:styleId="WW8Num9z5">
    <w:name w:val="WW8Num9z5"/>
    <w:rsid w:val="00EC5BEF"/>
  </w:style>
  <w:style w:type="character" w:customStyle="1" w:styleId="WW8Num9z6">
    <w:name w:val="WW8Num9z6"/>
    <w:rsid w:val="00EC5BEF"/>
  </w:style>
  <w:style w:type="character" w:customStyle="1" w:styleId="WW8Num9z7">
    <w:name w:val="WW8Num9z7"/>
    <w:rsid w:val="00EC5BEF"/>
  </w:style>
  <w:style w:type="character" w:customStyle="1" w:styleId="WW8Num9z8">
    <w:name w:val="WW8Num9z8"/>
    <w:rsid w:val="00EC5BEF"/>
  </w:style>
  <w:style w:type="character" w:customStyle="1" w:styleId="WW8Num10z0">
    <w:name w:val="WW8Num10z0"/>
    <w:rsid w:val="00EC5BEF"/>
  </w:style>
  <w:style w:type="character" w:customStyle="1" w:styleId="WW8Num10z1">
    <w:name w:val="WW8Num10z1"/>
    <w:rsid w:val="00EC5BEF"/>
  </w:style>
  <w:style w:type="character" w:customStyle="1" w:styleId="WW8Num10z2">
    <w:name w:val="WW8Num10z2"/>
    <w:rsid w:val="00EC5BEF"/>
  </w:style>
  <w:style w:type="character" w:customStyle="1" w:styleId="WW8Num10z3">
    <w:name w:val="WW8Num10z3"/>
    <w:rsid w:val="00EC5BEF"/>
  </w:style>
  <w:style w:type="character" w:customStyle="1" w:styleId="WW8Num10z4">
    <w:name w:val="WW8Num10z4"/>
    <w:rsid w:val="00EC5BEF"/>
  </w:style>
  <w:style w:type="character" w:customStyle="1" w:styleId="WW8Num10z5">
    <w:name w:val="WW8Num10z5"/>
    <w:rsid w:val="00EC5BEF"/>
  </w:style>
  <w:style w:type="character" w:customStyle="1" w:styleId="WW8Num10z6">
    <w:name w:val="WW8Num10z6"/>
    <w:rsid w:val="00EC5BEF"/>
  </w:style>
  <w:style w:type="character" w:customStyle="1" w:styleId="WW8Num10z7">
    <w:name w:val="WW8Num10z7"/>
    <w:rsid w:val="00EC5BEF"/>
  </w:style>
  <w:style w:type="character" w:customStyle="1" w:styleId="WW8Num10z8">
    <w:name w:val="WW8Num10z8"/>
    <w:rsid w:val="00EC5BEF"/>
  </w:style>
  <w:style w:type="character" w:customStyle="1" w:styleId="WW8Num11z0">
    <w:name w:val="WW8Num11z0"/>
    <w:rsid w:val="00EC5B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EC5BEF"/>
  </w:style>
  <w:style w:type="character" w:customStyle="1" w:styleId="WW8Num11z2">
    <w:name w:val="WW8Num11z2"/>
    <w:rsid w:val="00EC5BEF"/>
  </w:style>
  <w:style w:type="character" w:customStyle="1" w:styleId="WW8Num11z3">
    <w:name w:val="WW8Num11z3"/>
    <w:rsid w:val="00EC5BEF"/>
  </w:style>
  <w:style w:type="character" w:customStyle="1" w:styleId="WW8Num11z4">
    <w:name w:val="WW8Num11z4"/>
    <w:rsid w:val="00EC5BEF"/>
  </w:style>
  <w:style w:type="character" w:customStyle="1" w:styleId="WW8Num11z5">
    <w:name w:val="WW8Num11z5"/>
    <w:rsid w:val="00EC5BEF"/>
  </w:style>
  <w:style w:type="character" w:customStyle="1" w:styleId="WW8Num11z6">
    <w:name w:val="WW8Num11z6"/>
    <w:rsid w:val="00EC5BEF"/>
  </w:style>
  <w:style w:type="character" w:customStyle="1" w:styleId="WW8Num11z7">
    <w:name w:val="WW8Num11z7"/>
    <w:rsid w:val="00EC5BEF"/>
  </w:style>
  <w:style w:type="character" w:customStyle="1" w:styleId="WW8Num11z8">
    <w:name w:val="WW8Num11z8"/>
    <w:rsid w:val="00EC5BEF"/>
  </w:style>
  <w:style w:type="character" w:customStyle="1" w:styleId="WW8Num12z0">
    <w:name w:val="WW8Num12z0"/>
    <w:rsid w:val="00EC5BEF"/>
  </w:style>
  <w:style w:type="character" w:customStyle="1" w:styleId="WW8Num12z1">
    <w:name w:val="WW8Num12z1"/>
    <w:rsid w:val="00EC5BEF"/>
  </w:style>
  <w:style w:type="character" w:customStyle="1" w:styleId="WW8Num12z2">
    <w:name w:val="WW8Num12z2"/>
    <w:rsid w:val="00EC5BEF"/>
  </w:style>
  <w:style w:type="character" w:customStyle="1" w:styleId="WW8Num12z3">
    <w:name w:val="WW8Num12z3"/>
    <w:rsid w:val="00EC5BEF"/>
  </w:style>
  <w:style w:type="character" w:customStyle="1" w:styleId="WW8Num12z4">
    <w:name w:val="WW8Num12z4"/>
    <w:rsid w:val="00EC5BEF"/>
  </w:style>
  <w:style w:type="character" w:customStyle="1" w:styleId="WW8Num12z5">
    <w:name w:val="WW8Num12z5"/>
    <w:rsid w:val="00EC5BEF"/>
  </w:style>
  <w:style w:type="character" w:customStyle="1" w:styleId="WW8Num12z6">
    <w:name w:val="WW8Num12z6"/>
    <w:rsid w:val="00EC5BEF"/>
  </w:style>
  <w:style w:type="character" w:customStyle="1" w:styleId="WW8Num12z7">
    <w:name w:val="WW8Num12z7"/>
    <w:rsid w:val="00EC5BEF"/>
  </w:style>
  <w:style w:type="character" w:customStyle="1" w:styleId="WW8Num12z8">
    <w:name w:val="WW8Num12z8"/>
    <w:rsid w:val="00EC5BEF"/>
  </w:style>
  <w:style w:type="character" w:customStyle="1" w:styleId="WW8Num13z0">
    <w:name w:val="WW8Num13z0"/>
    <w:rsid w:val="00EC5BEF"/>
  </w:style>
  <w:style w:type="character" w:customStyle="1" w:styleId="WW8Num13z1">
    <w:name w:val="WW8Num13z1"/>
    <w:rsid w:val="00EC5BEF"/>
  </w:style>
  <w:style w:type="character" w:customStyle="1" w:styleId="WW8Num13z2">
    <w:name w:val="WW8Num13z2"/>
    <w:rsid w:val="00EC5BEF"/>
  </w:style>
  <w:style w:type="character" w:customStyle="1" w:styleId="WW8Num13z3">
    <w:name w:val="WW8Num13z3"/>
    <w:rsid w:val="00EC5BEF"/>
  </w:style>
  <w:style w:type="character" w:customStyle="1" w:styleId="WW8Num13z4">
    <w:name w:val="WW8Num13z4"/>
    <w:rsid w:val="00EC5BEF"/>
  </w:style>
  <w:style w:type="character" w:customStyle="1" w:styleId="WW8Num13z5">
    <w:name w:val="WW8Num13z5"/>
    <w:rsid w:val="00EC5BEF"/>
  </w:style>
  <w:style w:type="character" w:customStyle="1" w:styleId="WW8Num13z6">
    <w:name w:val="WW8Num13z6"/>
    <w:rsid w:val="00EC5BEF"/>
  </w:style>
  <w:style w:type="character" w:customStyle="1" w:styleId="WW8Num13z7">
    <w:name w:val="WW8Num13z7"/>
    <w:rsid w:val="00EC5BEF"/>
  </w:style>
  <w:style w:type="character" w:customStyle="1" w:styleId="WW8Num13z8">
    <w:name w:val="WW8Num13z8"/>
    <w:rsid w:val="00EC5BEF"/>
  </w:style>
  <w:style w:type="character" w:customStyle="1" w:styleId="WW8Num14z0">
    <w:name w:val="WW8Num14z0"/>
    <w:rsid w:val="00EC5BEF"/>
  </w:style>
  <w:style w:type="character" w:customStyle="1" w:styleId="WW8Num14z1">
    <w:name w:val="WW8Num14z1"/>
    <w:rsid w:val="00EC5BEF"/>
  </w:style>
  <w:style w:type="character" w:customStyle="1" w:styleId="WW8Num14z2">
    <w:name w:val="WW8Num14z2"/>
    <w:rsid w:val="00EC5BEF"/>
  </w:style>
  <w:style w:type="character" w:customStyle="1" w:styleId="WW8Num14z3">
    <w:name w:val="WW8Num14z3"/>
    <w:rsid w:val="00EC5BEF"/>
  </w:style>
  <w:style w:type="character" w:customStyle="1" w:styleId="WW8Num14z4">
    <w:name w:val="WW8Num14z4"/>
    <w:rsid w:val="00EC5BEF"/>
  </w:style>
  <w:style w:type="character" w:customStyle="1" w:styleId="WW8Num14z5">
    <w:name w:val="WW8Num14z5"/>
    <w:rsid w:val="00EC5BEF"/>
  </w:style>
  <w:style w:type="character" w:customStyle="1" w:styleId="WW8Num14z6">
    <w:name w:val="WW8Num14z6"/>
    <w:rsid w:val="00EC5BEF"/>
  </w:style>
  <w:style w:type="character" w:customStyle="1" w:styleId="WW8Num14z7">
    <w:name w:val="WW8Num14z7"/>
    <w:rsid w:val="00EC5BEF"/>
  </w:style>
  <w:style w:type="character" w:customStyle="1" w:styleId="WW8Num14z8">
    <w:name w:val="WW8Num14z8"/>
    <w:rsid w:val="00EC5BEF"/>
  </w:style>
  <w:style w:type="character" w:customStyle="1" w:styleId="WW8Num2z1">
    <w:name w:val="WW8Num2z1"/>
    <w:rsid w:val="00EC5BEF"/>
  </w:style>
  <w:style w:type="character" w:customStyle="1" w:styleId="WW8Num2z2">
    <w:name w:val="WW8Num2z2"/>
    <w:rsid w:val="00EC5BEF"/>
  </w:style>
  <w:style w:type="character" w:customStyle="1" w:styleId="WW8Num2z3">
    <w:name w:val="WW8Num2z3"/>
    <w:rsid w:val="00EC5BEF"/>
  </w:style>
  <w:style w:type="character" w:customStyle="1" w:styleId="WW8Num2z4">
    <w:name w:val="WW8Num2z4"/>
    <w:rsid w:val="00EC5BEF"/>
  </w:style>
  <w:style w:type="character" w:customStyle="1" w:styleId="WW8Num2z5">
    <w:name w:val="WW8Num2z5"/>
    <w:rsid w:val="00EC5BEF"/>
  </w:style>
  <w:style w:type="character" w:customStyle="1" w:styleId="WW8Num2z6">
    <w:name w:val="WW8Num2z6"/>
    <w:rsid w:val="00EC5BEF"/>
  </w:style>
  <w:style w:type="character" w:customStyle="1" w:styleId="WW8Num2z7">
    <w:name w:val="WW8Num2z7"/>
    <w:rsid w:val="00EC5BEF"/>
  </w:style>
  <w:style w:type="character" w:customStyle="1" w:styleId="WW8Num2z8">
    <w:name w:val="WW8Num2z8"/>
    <w:rsid w:val="00EC5BEF"/>
  </w:style>
  <w:style w:type="character" w:customStyle="1" w:styleId="WW8Num15z0">
    <w:name w:val="WW8Num15z0"/>
    <w:rsid w:val="00EC5BEF"/>
  </w:style>
  <w:style w:type="character" w:customStyle="1" w:styleId="WW8Num15z1">
    <w:name w:val="WW8Num15z1"/>
    <w:rsid w:val="00EC5BEF"/>
  </w:style>
  <w:style w:type="character" w:customStyle="1" w:styleId="WW8Num15z2">
    <w:name w:val="WW8Num15z2"/>
    <w:rsid w:val="00EC5BEF"/>
  </w:style>
  <w:style w:type="character" w:customStyle="1" w:styleId="WW8Num15z3">
    <w:name w:val="WW8Num15z3"/>
    <w:rsid w:val="00EC5BEF"/>
  </w:style>
  <w:style w:type="character" w:customStyle="1" w:styleId="WW8Num15z4">
    <w:name w:val="WW8Num15z4"/>
    <w:rsid w:val="00EC5BEF"/>
  </w:style>
  <w:style w:type="character" w:customStyle="1" w:styleId="WW8Num15z5">
    <w:name w:val="WW8Num15z5"/>
    <w:rsid w:val="00EC5BEF"/>
  </w:style>
  <w:style w:type="character" w:customStyle="1" w:styleId="WW8Num15z6">
    <w:name w:val="WW8Num15z6"/>
    <w:rsid w:val="00EC5BEF"/>
  </w:style>
  <w:style w:type="character" w:customStyle="1" w:styleId="WW8Num15z7">
    <w:name w:val="WW8Num15z7"/>
    <w:rsid w:val="00EC5BEF"/>
  </w:style>
  <w:style w:type="character" w:customStyle="1" w:styleId="WW8Num15z8">
    <w:name w:val="WW8Num15z8"/>
    <w:rsid w:val="00EC5BEF"/>
  </w:style>
  <w:style w:type="character" w:customStyle="1" w:styleId="affffff1">
    <w:name w:val="Основной шрифт"/>
    <w:rsid w:val="00EC5BEF"/>
  </w:style>
  <w:style w:type="character" w:customStyle="1" w:styleId="WW8Num3z1">
    <w:name w:val="WW8Num3z1"/>
    <w:rsid w:val="00EC5BEF"/>
    <w:rPr>
      <w:rFonts w:ascii="Courier New" w:hAnsi="Courier New" w:cs="Courier New" w:hint="default"/>
    </w:rPr>
  </w:style>
  <w:style w:type="character" w:customStyle="1" w:styleId="WW8Num3z2">
    <w:name w:val="WW8Num3z2"/>
    <w:rsid w:val="00EC5BEF"/>
    <w:rPr>
      <w:rFonts w:ascii="Wingdings" w:hAnsi="Wingdings" w:cs="Wingdings" w:hint="default"/>
    </w:rPr>
  </w:style>
  <w:style w:type="character" w:customStyle="1" w:styleId="WW8Num4z1">
    <w:name w:val="WW8Num4z1"/>
    <w:rsid w:val="00EC5BEF"/>
  </w:style>
  <w:style w:type="character" w:customStyle="1" w:styleId="WW8Num4z2">
    <w:name w:val="WW8Num4z2"/>
    <w:rsid w:val="00EC5BEF"/>
  </w:style>
  <w:style w:type="character" w:customStyle="1" w:styleId="WW8Num4z3">
    <w:name w:val="WW8Num4z3"/>
    <w:rsid w:val="00EC5BEF"/>
  </w:style>
  <w:style w:type="character" w:customStyle="1" w:styleId="WW8Num4z4">
    <w:name w:val="WW8Num4z4"/>
    <w:rsid w:val="00EC5BEF"/>
  </w:style>
  <w:style w:type="character" w:customStyle="1" w:styleId="WW8Num4z5">
    <w:name w:val="WW8Num4z5"/>
    <w:rsid w:val="00EC5BEF"/>
  </w:style>
  <w:style w:type="character" w:customStyle="1" w:styleId="WW8Num4z6">
    <w:name w:val="WW8Num4z6"/>
    <w:rsid w:val="00EC5BEF"/>
  </w:style>
  <w:style w:type="character" w:customStyle="1" w:styleId="WW8Num4z7">
    <w:name w:val="WW8Num4z7"/>
    <w:rsid w:val="00EC5BEF"/>
  </w:style>
  <w:style w:type="character" w:customStyle="1" w:styleId="WW8Num4z8">
    <w:name w:val="WW8Num4z8"/>
    <w:rsid w:val="00EC5BEF"/>
  </w:style>
  <w:style w:type="character" w:customStyle="1" w:styleId="WW8Num7z1">
    <w:name w:val="WW8Num7z1"/>
    <w:rsid w:val="00EC5BEF"/>
  </w:style>
  <w:style w:type="character" w:customStyle="1" w:styleId="WW8Num7z2">
    <w:name w:val="WW8Num7z2"/>
    <w:rsid w:val="00EC5BEF"/>
  </w:style>
  <w:style w:type="character" w:customStyle="1" w:styleId="WW8Num7z3">
    <w:name w:val="WW8Num7z3"/>
    <w:rsid w:val="00EC5BEF"/>
  </w:style>
  <w:style w:type="character" w:customStyle="1" w:styleId="WW8Num7z4">
    <w:name w:val="WW8Num7z4"/>
    <w:rsid w:val="00EC5BEF"/>
  </w:style>
  <w:style w:type="character" w:customStyle="1" w:styleId="WW8Num7z5">
    <w:name w:val="WW8Num7z5"/>
    <w:rsid w:val="00EC5BEF"/>
  </w:style>
  <w:style w:type="character" w:customStyle="1" w:styleId="WW8Num7z6">
    <w:name w:val="WW8Num7z6"/>
    <w:rsid w:val="00EC5BEF"/>
  </w:style>
  <w:style w:type="character" w:customStyle="1" w:styleId="WW8Num7z7">
    <w:name w:val="WW8Num7z7"/>
    <w:rsid w:val="00EC5BEF"/>
  </w:style>
  <w:style w:type="character" w:customStyle="1" w:styleId="WW8Num7z8">
    <w:name w:val="WW8Num7z8"/>
    <w:rsid w:val="00EC5BEF"/>
  </w:style>
  <w:style w:type="character" w:customStyle="1" w:styleId="WW8Num16z0">
    <w:name w:val="WW8Num16z0"/>
    <w:rsid w:val="00EC5B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EC5BEF"/>
  </w:style>
  <w:style w:type="character" w:customStyle="1" w:styleId="WW8Num17z1">
    <w:name w:val="WW8Num17z1"/>
    <w:rsid w:val="00EC5BEF"/>
  </w:style>
  <w:style w:type="character" w:customStyle="1" w:styleId="WW8Num17z2">
    <w:name w:val="WW8Num17z2"/>
    <w:rsid w:val="00EC5BEF"/>
  </w:style>
  <w:style w:type="character" w:customStyle="1" w:styleId="WW8Num17z3">
    <w:name w:val="WW8Num17z3"/>
    <w:rsid w:val="00EC5BEF"/>
  </w:style>
  <w:style w:type="character" w:customStyle="1" w:styleId="WW8Num17z4">
    <w:name w:val="WW8Num17z4"/>
    <w:rsid w:val="00EC5BEF"/>
  </w:style>
  <w:style w:type="character" w:customStyle="1" w:styleId="WW8Num17z5">
    <w:name w:val="WW8Num17z5"/>
    <w:rsid w:val="00EC5BEF"/>
  </w:style>
  <w:style w:type="character" w:customStyle="1" w:styleId="WW8Num17z6">
    <w:name w:val="WW8Num17z6"/>
    <w:rsid w:val="00EC5BEF"/>
  </w:style>
  <w:style w:type="character" w:customStyle="1" w:styleId="WW8Num17z7">
    <w:name w:val="WW8Num17z7"/>
    <w:rsid w:val="00EC5BEF"/>
  </w:style>
  <w:style w:type="character" w:customStyle="1" w:styleId="WW8Num17z8">
    <w:name w:val="WW8Num17z8"/>
    <w:rsid w:val="00EC5BEF"/>
  </w:style>
  <w:style w:type="character" w:customStyle="1" w:styleId="WW8Num18z0">
    <w:name w:val="WW8Num18z0"/>
    <w:rsid w:val="00EC5BEF"/>
    <w:rPr>
      <w:rFonts w:ascii="Symbol" w:hAnsi="Symbol" w:cs="Symbol" w:hint="default"/>
      <w:sz w:val="20"/>
    </w:rPr>
  </w:style>
  <w:style w:type="character" w:customStyle="1" w:styleId="WW8Num19z0">
    <w:name w:val="WW8Num19z0"/>
    <w:rsid w:val="00EC5BEF"/>
    <w:rPr>
      <w:rFonts w:ascii="Symbol" w:hAnsi="Symbol" w:cs="Symbol" w:hint="default"/>
    </w:rPr>
  </w:style>
  <w:style w:type="character" w:customStyle="1" w:styleId="WW8Num19z1">
    <w:name w:val="WW8Num19z1"/>
    <w:rsid w:val="00EC5BEF"/>
    <w:rPr>
      <w:rFonts w:ascii="Courier New" w:hAnsi="Courier New" w:cs="Courier New" w:hint="default"/>
    </w:rPr>
  </w:style>
  <w:style w:type="character" w:customStyle="1" w:styleId="WW8Num19z2">
    <w:name w:val="WW8Num19z2"/>
    <w:rsid w:val="00EC5BEF"/>
    <w:rPr>
      <w:rFonts w:ascii="Wingdings" w:hAnsi="Wingdings" w:cs="Wingdings" w:hint="default"/>
    </w:rPr>
  </w:style>
  <w:style w:type="character" w:customStyle="1" w:styleId="WW8Num20z0">
    <w:name w:val="WW8Num20z0"/>
    <w:rsid w:val="00EC5BEF"/>
    <w:rPr>
      <w:rFonts w:ascii="Symbol" w:hAnsi="Symbol" w:cs="Symbol" w:hint="default"/>
    </w:rPr>
  </w:style>
  <w:style w:type="character" w:customStyle="1" w:styleId="WW8Num20z1">
    <w:name w:val="WW8Num20z1"/>
    <w:rsid w:val="00EC5BEF"/>
    <w:rPr>
      <w:rFonts w:ascii="Courier New" w:hAnsi="Courier New" w:cs="Courier New" w:hint="default"/>
    </w:rPr>
  </w:style>
  <w:style w:type="character" w:customStyle="1" w:styleId="WW8Num20z2">
    <w:name w:val="WW8Num20z2"/>
    <w:rsid w:val="00EC5BEF"/>
    <w:rPr>
      <w:rFonts w:ascii="Wingdings" w:hAnsi="Wingdings" w:cs="Wingdings" w:hint="default"/>
    </w:rPr>
  </w:style>
  <w:style w:type="character" w:customStyle="1" w:styleId="WW8Num21z0">
    <w:name w:val="WW8Num21z0"/>
    <w:rsid w:val="00EC5BEF"/>
    <w:rPr>
      <w:rFonts w:ascii="Symbol" w:hAnsi="Symbol" w:cs="Symbol" w:hint="default"/>
      <w:sz w:val="20"/>
    </w:rPr>
  </w:style>
  <w:style w:type="character" w:customStyle="1" w:styleId="WW8Num22z0">
    <w:name w:val="WW8Num22z0"/>
    <w:rsid w:val="00EC5BE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EC5BEF"/>
    <w:rPr>
      <w:rFonts w:ascii="Symbol" w:hAnsi="Symbol" w:cs="Symbol" w:hint="default"/>
      <w:sz w:val="20"/>
    </w:rPr>
  </w:style>
  <w:style w:type="character" w:customStyle="1" w:styleId="WW8Num24z0">
    <w:name w:val="WW8Num24z0"/>
    <w:rsid w:val="00EC5BEF"/>
    <w:rPr>
      <w:rFonts w:ascii="Symbol" w:hAnsi="Symbol" w:cs="Symbol" w:hint="default"/>
      <w:sz w:val="20"/>
    </w:rPr>
  </w:style>
  <w:style w:type="character" w:customStyle="1" w:styleId="WW8Num24z1">
    <w:name w:val="WW8Num24z1"/>
    <w:rsid w:val="00EC5BEF"/>
    <w:rPr>
      <w:rFonts w:hint="default"/>
    </w:rPr>
  </w:style>
  <w:style w:type="character" w:customStyle="1" w:styleId="WW8Num25z0">
    <w:name w:val="WW8Num25z0"/>
    <w:rsid w:val="00EC5BEF"/>
    <w:rPr>
      <w:rFonts w:hint="default"/>
    </w:rPr>
  </w:style>
  <w:style w:type="character" w:customStyle="1" w:styleId="WW8Num25z1">
    <w:name w:val="WW8Num25z1"/>
    <w:rsid w:val="00EC5BEF"/>
  </w:style>
  <w:style w:type="character" w:customStyle="1" w:styleId="WW8Num25z2">
    <w:name w:val="WW8Num25z2"/>
    <w:rsid w:val="00EC5BEF"/>
  </w:style>
  <w:style w:type="character" w:customStyle="1" w:styleId="WW8Num25z3">
    <w:name w:val="WW8Num25z3"/>
    <w:rsid w:val="00EC5BEF"/>
  </w:style>
  <w:style w:type="character" w:customStyle="1" w:styleId="WW8Num25z4">
    <w:name w:val="WW8Num25z4"/>
    <w:rsid w:val="00EC5BEF"/>
  </w:style>
  <w:style w:type="character" w:customStyle="1" w:styleId="WW8Num25z5">
    <w:name w:val="WW8Num25z5"/>
    <w:rsid w:val="00EC5BEF"/>
  </w:style>
  <w:style w:type="character" w:customStyle="1" w:styleId="WW8Num25z6">
    <w:name w:val="WW8Num25z6"/>
    <w:rsid w:val="00EC5BEF"/>
  </w:style>
  <w:style w:type="character" w:customStyle="1" w:styleId="WW8Num25z7">
    <w:name w:val="WW8Num25z7"/>
    <w:rsid w:val="00EC5BEF"/>
  </w:style>
  <w:style w:type="character" w:customStyle="1" w:styleId="WW8Num25z8">
    <w:name w:val="WW8Num25z8"/>
    <w:rsid w:val="00EC5BEF"/>
  </w:style>
  <w:style w:type="character" w:customStyle="1" w:styleId="WW8Num26z0">
    <w:name w:val="WW8Num26z0"/>
    <w:rsid w:val="00EC5BE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EC5BEF"/>
    <w:rPr>
      <w:rFonts w:ascii="Symbol" w:hAnsi="Symbol" w:cs="Symbol" w:hint="default"/>
    </w:rPr>
  </w:style>
  <w:style w:type="character" w:customStyle="1" w:styleId="WW8Num27z1">
    <w:name w:val="WW8Num27z1"/>
    <w:rsid w:val="00EC5BEF"/>
    <w:rPr>
      <w:rFonts w:ascii="Courier New" w:hAnsi="Courier New" w:cs="Courier New" w:hint="default"/>
    </w:rPr>
  </w:style>
  <w:style w:type="character" w:customStyle="1" w:styleId="WW8Num27z2">
    <w:name w:val="WW8Num27z2"/>
    <w:rsid w:val="00EC5BEF"/>
    <w:rPr>
      <w:rFonts w:ascii="Wingdings" w:hAnsi="Wingdings" w:cs="Wingdings" w:hint="default"/>
    </w:rPr>
  </w:style>
  <w:style w:type="character" w:customStyle="1" w:styleId="WW8Num28z0">
    <w:name w:val="WW8Num28z0"/>
    <w:rsid w:val="00EC5BEF"/>
    <w:rPr>
      <w:rFonts w:cs="Times New Roman" w:hint="default"/>
    </w:rPr>
  </w:style>
  <w:style w:type="character" w:customStyle="1" w:styleId="WW8Num28z1">
    <w:name w:val="WW8Num28z1"/>
    <w:rsid w:val="00EC5BEF"/>
  </w:style>
  <w:style w:type="character" w:customStyle="1" w:styleId="WW8Num28z2">
    <w:name w:val="WW8Num28z2"/>
    <w:rsid w:val="00EC5BEF"/>
  </w:style>
  <w:style w:type="character" w:customStyle="1" w:styleId="WW8Num28z3">
    <w:name w:val="WW8Num28z3"/>
    <w:rsid w:val="00EC5BEF"/>
  </w:style>
  <w:style w:type="character" w:customStyle="1" w:styleId="WW8Num28z4">
    <w:name w:val="WW8Num28z4"/>
    <w:rsid w:val="00EC5BEF"/>
  </w:style>
  <w:style w:type="character" w:customStyle="1" w:styleId="WW8Num28z5">
    <w:name w:val="WW8Num28z5"/>
    <w:rsid w:val="00EC5BEF"/>
  </w:style>
  <w:style w:type="character" w:customStyle="1" w:styleId="WW8Num28z6">
    <w:name w:val="WW8Num28z6"/>
    <w:rsid w:val="00EC5BEF"/>
  </w:style>
  <w:style w:type="character" w:customStyle="1" w:styleId="WW8Num28z7">
    <w:name w:val="WW8Num28z7"/>
    <w:rsid w:val="00EC5BEF"/>
  </w:style>
  <w:style w:type="character" w:customStyle="1" w:styleId="WW8Num28z8">
    <w:name w:val="WW8Num28z8"/>
    <w:rsid w:val="00EC5BEF"/>
  </w:style>
  <w:style w:type="character" w:customStyle="1" w:styleId="WW8Num29z0">
    <w:name w:val="WW8Num29z0"/>
    <w:rsid w:val="00EC5BEF"/>
    <w:rPr>
      <w:rFonts w:ascii="Symbol" w:hAnsi="Symbol" w:cs="Symbol" w:hint="default"/>
      <w:sz w:val="20"/>
    </w:rPr>
  </w:style>
  <w:style w:type="character" w:customStyle="1" w:styleId="WW8Num30z0">
    <w:name w:val="WW8Num30z0"/>
    <w:rsid w:val="00EC5BE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EC5BE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EC5BE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EC5BEF"/>
    <w:rPr>
      <w:rFonts w:ascii="Symbol" w:hAnsi="Symbol" w:cs="Symbol" w:hint="default"/>
    </w:rPr>
  </w:style>
  <w:style w:type="character" w:customStyle="1" w:styleId="WW8Num33z1">
    <w:name w:val="WW8Num33z1"/>
    <w:rsid w:val="00EC5BEF"/>
    <w:rPr>
      <w:rFonts w:ascii="Courier New" w:hAnsi="Courier New" w:cs="Courier New" w:hint="default"/>
    </w:rPr>
  </w:style>
  <w:style w:type="character" w:customStyle="1" w:styleId="WW8Num33z2">
    <w:name w:val="WW8Num33z2"/>
    <w:rsid w:val="00EC5BEF"/>
    <w:rPr>
      <w:rFonts w:ascii="Wingdings" w:hAnsi="Wingdings" w:cs="Wingdings" w:hint="default"/>
    </w:rPr>
  </w:style>
  <w:style w:type="character" w:customStyle="1" w:styleId="WW8Num34z0">
    <w:name w:val="WW8Num34z0"/>
    <w:rsid w:val="00EC5BE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Link">
    <w:name w:val="Link"/>
    <w:rsid w:val="00EC5BEF"/>
    <w:rPr>
      <w:color w:val="0000FF"/>
      <w:u w:val="single" w:color="0000FF"/>
    </w:rPr>
  </w:style>
  <w:style w:type="character" w:customStyle="1" w:styleId="Hyperlink0">
    <w:name w:val="Hyperlink.0"/>
    <w:rsid w:val="00EC5BEF"/>
    <w:rPr>
      <w:color w:val="0000FF"/>
      <w:sz w:val="28"/>
      <w:szCs w:val="28"/>
      <w:u w:val="single" w:color="0000FF"/>
    </w:rPr>
  </w:style>
  <w:style w:type="character" w:customStyle="1" w:styleId="1fff5">
    <w:name w:val="Стиль1"/>
    <w:rsid w:val="00EC5BEF"/>
    <w:rPr>
      <w:rFonts w:ascii="Times New Roman" w:hAnsi="Times New Roman" w:cs="Times New Roman"/>
      <w:i/>
      <w:sz w:val="24"/>
    </w:rPr>
  </w:style>
  <w:style w:type="character" w:customStyle="1" w:styleId="2ff9">
    <w:name w:val="Обычный (веб) Знак2"/>
    <w:rsid w:val="00EC5BEF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EC5BEF"/>
  </w:style>
  <w:style w:type="character" w:customStyle="1" w:styleId="Zag11">
    <w:name w:val="Zag_11"/>
    <w:uiPriority w:val="99"/>
    <w:rsid w:val="00EC5BEF"/>
  </w:style>
  <w:style w:type="character" w:customStyle="1" w:styleId="share-counter-common">
    <w:name w:val="share-counter-common"/>
    <w:rsid w:val="00EC5BEF"/>
  </w:style>
  <w:style w:type="character" w:customStyle="1" w:styleId="2ffa">
    <w:name w:val="Основной текст с отступом 2 Знак"/>
    <w:link w:val="2ffb"/>
    <w:uiPriority w:val="99"/>
    <w:rsid w:val="00EC5BEF"/>
    <w:rPr>
      <w:rFonts w:ascii="Calibri" w:eastAsia="Calibri" w:hAnsi="Calibri" w:cs="Calibri"/>
      <w:color w:val="000000"/>
    </w:rPr>
  </w:style>
  <w:style w:type="character" w:customStyle="1" w:styleId="1fff6">
    <w:name w:val="Знак примечания1"/>
    <w:rsid w:val="00EC5BEF"/>
    <w:rPr>
      <w:sz w:val="16"/>
      <w:szCs w:val="16"/>
    </w:rPr>
  </w:style>
  <w:style w:type="character" w:customStyle="1" w:styleId="affffff2">
    <w:name w:val="Символ сноски"/>
    <w:rsid w:val="00EC5BEF"/>
    <w:rPr>
      <w:vertAlign w:val="superscript"/>
    </w:rPr>
  </w:style>
  <w:style w:type="character" w:customStyle="1" w:styleId="FontStyle22">
    <w:name w:val="Font Style22"/>
    <w:rsid w:val="00EC5BEF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EC5BEF"/>
  </w:style>
  <w:style w:type="paragraph" w:customStyle="1" w:styleId="2ffc">
    <w:name w:val="Указатель2"/>
    <w:basedOn w:val="a1"/>
    <w:rsid w:val="00EC5BE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affffff3">
    <w:name w:val="Надпись"/>
    <w:basedOn w:val="a1"/>
    <w:rsid w:val="00EC5BE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1fff7">
    <w:name w:val="Указатель1"/>
    <w:basedOn w:val="a1"/>
    <w:uiPriority w:val="99"/>
    <w:rsid w:val="00EC5BE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HeaderFooter">
    <w:name w:val="Header &amp; Footer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ff8">
    <w:name w:val="Заголовок таблицы ссылок1"/>
    <w:next w:val="a1"/>
    <w:rsid w:val="00EC5BE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customStyle="1" w:styleId="p1">
    <w:name w:val="p1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affffff4">
    <w:name w:val="Письмо"/>
    <w:basedOn w:val="a1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fff9">
    <w:name w:val="Текст выноски Знак1"/>
    <w:uiPriority w:val="99"/>
    <w:rsid w:val="00EC5BEF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21f5">
    <w:name w:val="Основной текст с отступом 21"/>
    <w:basedOn w:val="a1"/>
    <w:uiPriority w:val="99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Calibri" w:eastAsia="Calibri" w:hAnsi="Calibri" w:cs="Times New Roman"/>
      <w:color w:val="000000"/>
      <w:lang w:eastAsia="zh-CN"/>
    </w:rPr>
  </w:style>
  <w:style w:type="paragraph" w:customStyle="1" w:styleId="1fffa">
    <w:name w:val="Текст примечания1"/>
    <w:basedOn w:val="a1"/>
    <w:uiPriority w:val="99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customStyle="1" w:styleId="1fffb">
    <w:name w:val="Текст примечания Знак1"/>
    <w:uiPriority w:val="99"/>
    <w:rsid w:val="00EC5BEF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ffc">
    <w:name w:val="Тема примечания Знак1"/>
    <w:uiPriority w:val="99"/>
    <w:rsid w:val="00EC5BEF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ffd">
    <w:name w:val="Текст сноски Знак1"/>
    <w:uiPriority w:val="99"/>
    <w:rsid w:val="00EC5BEF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2ffd">
    <w:name w:val="Абзац списка2"/>
    <w:basedOn w:val="a1"/>
    <w:uiPriority w:val="99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pcenter">
    <w:name w:val="pcenter"/>
    <w:basedOn w:val="a1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f5">
    <w:name w:val="Содержимое таблицы"/>
    <w:basedOn w:val="a1"/>
    <w:uiPriority w:val="99"/>
    <w:rsid w:val="00EC5BE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affffff6">
    <w:name w:val="Заголовок таблицы"/>
    <w:basedOn w:val="affffff5"/>
    <w:uiPriority w:val="99"/>
    <w:rsid w:val="00EC5BEF"/>
    <w:pPr>
      <w:jc w:val="center"/>
    </w:pPr>
    <w:rPr>
      <w:b/>
      <w:bCs/>
    </w:rPr>
  </w:style>
  <w:style w:type="character" w:customStyle="1" w:styleId="FooterChar">
    <w:name w:val="Footer Char"/>
    <w:uiPriority w:val="99"/>
    <w:rsid w:val="00EC5BEF"/>
  </w:style>
  <w:style w:type="table" w:customStyle="1" w:styleId="1213">
    <w:name w:val="Сетка таблицы12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f6">
    <w:name w:val="Таблица простая 2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">
    <w:name w:val="Таблица простая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">
    <w:name w:val="Список-таблица 1 светл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">
    <w:name w:val="Список-таблица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">
    <w:name w:val="Список-таблица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">
    <w:name w:val="Список-таблица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">
    <w:name w:val="Список-таблица 5 темн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">
    <w:name w:val="Список-таблица 6 цветн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ff7">
    <w:name w:val="table of figures"/>
    <w:basedOn w:val="a1"/>
    <w:next w:val="a1"/>
    <w:uiPriority w:val="99"/>
    <w:unhideWhenUsed/>
    <w:rsid w:val="00EC5BEF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u-2-msonormal">
    <w:name w:val="u-2-msonormal"/>
    <w:basedOn w:val="a1"/>
    <w:uiPriority w:val="99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8">
    <w:name w:val="Стиль полужирный"/>
    <w:rsid w:val="00EC5BEF"/>
    <w:rPr>
      <w:rFonts w:ascii="Times New Roman" w:hAnsi="Times New Roman"/>
      <w:b/>
      <w:bCs/>
      <w:sz w:val="24"/>
    </w:rPr>
  </w:style>
  <w:style w:type="paragraph" w:customStyle="1" w:styleId="3ff0">
    <w:name w:val="Абзац списка3"/>
    <w:basedOn w:val="a1"/>
    <w:uiPriority w:val="99"/>
    <w:rsid w:val="00EC5B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ffff9">
    <w:name w:val="Петит"/>
    <w:basedOn w:val="a1"/>
    <w:rsid w:val="00EC5BEF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ffe">
    <w:name w:val="Неразрешенное упоминание1"/>
    <w:uiPriority w:val="99"/>
    <w:semiHidden/>
    <w:unhideWhenUsed/>
    <w:rsid w:val="00EC5BEF"/>
    <w:rPr>
      <w:color w:val="605E5C"/>
      <w:shd w:val="clear" w:color="auto" w:fill="E1DFDD"/>
    </w:rPr>
  </w:style>
  <w:style w:type="character" w:customStyle="1" w:styleId="Heading1Char">
    <w:name w:val="Heading 1 Char"/>
    <w:uiPriority w:val="9"/>
    <w:rsid w:val="00EC5BE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C5BE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C5BE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C5BE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C5BE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C5BE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C5B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C5BE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C5BE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EC5BEF"/>
    <w:rPr>
      <w:sz w:val="48"/>
      <w:szCs w:val="48"/>
    </w:rPr>
  </w:style>
  <w:style w:type="character" w:customStyle="1" w:styleId="SubtitleChar">
    <w:name w:val="Subtitle Char"/>
    <w:uiPriority w:val="11"/>
    <w:rsid w:val="00EC5BEF"/>
    <w:rPr>
      <w:sz w:val="24"/>
      <w:szCs w:val="24"/>
    </w:rPr>
  </w:style>
  <w:style w:type="character" w:customStyle="1" w:styleId="QuoteChar">
    <w:name w:val="Quote Char"/>
    <w:uiPriority w:val="29"/>
    <w:rsid w:val="00EC5BEF"/>
    <w:rPr>
      <w:i/>
    </w:rPr>
  </w:style>
  <w:style w:type="character" w:customStyle="1" w:styleId="IntenseQuoteChar">
    <w:name w:val="Intense Quote Char"/>
    <w:uiPriority w:val="30"/>
    <w:rsid w:val="00EC5BEF"/>
    <w:rPr>
      <w:i/>
    </w:rPr>
  </w:style>
  <w:style w:type="character" w:customStyle="1" w:styleId="HeaderChar">
    <w:name w:val="Header Char"/>
    <w:uiPriority w:val="99"/>
    <w:rsid w:val="00EC5BEF"/>
  </w:style>
  <w:style w:type="character" w:customStyle="1" w:styleId="CaptionChar">
    <w:name w:val="Caption Char"/>
    <w:uiPriority w:val="99"/>
    <w:rsid w:val="00EC5BEF"/>
  </w:style>
  <w:style w:type="table" w:customStyle="1" w:styleId="TableGridLight1">
    <w:name w:val="Table Grid Light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next w:val="-72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next w:val="-720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EC5BEF"/>
    <w:rPr>
      <w:sz w:val="18"/>
    </w:rPr>
  </w:style>
  <w:style w:type="character" w:customStyle="1" w:styleId="A20">
    <w:name w:val="A2"/>
    <w:uiPriority w:val="99"/>
    <w:rsid w:val="00EC5BEF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EC5BEF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EC5BEF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character" w:customStyle="1" w:styleId="A00">
    <w:name w:val="A0"/>
    <w:uiPriority w:val="99"/>
    <w:rsid w:val="00EC5BEF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EC5BEF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EC5BEF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character" w:customStyle="1" w:styleId="A40">
    <w:name w:val="A4"/>
    <w:uiPriority w:val="99"/>
    <w:rsid w:val="00EC5BEF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EC5BEF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EC5BEF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paragraph" w:customStyle="1" w:styleId="affffffa">
    <w:name w:val="Буллит Курсив"/>
    <w:link w:val="affffffb"/>
    <w:uiPriority w:val="99"/>
    <w:qFormat/>
    <w:rsid w:val="00EC5BEF"/>
    <w:pPr>
      <w:spacing w:after="0" w:line="214" w:lineRule="atLeast"/>
      <w:ind w:firstLine="244"/>
      <w:jc w:val="both"/>
    </w:pPr>
    <w:rPr>
      <w:rFonts w:ascii="NewtonCSanPin" w:eastAsia="Times New Roman" w:hAnsi="NewtonCSanPin"/>
      <w:i/>
      <w:iCs/>
      <w:color w:val="000000"/>
      <w:sz w:val="21"/>
      <w:szCs w:val="21"/>
    </w:rPr>
  </w:style>
  <w:style w:type="paragraph" w:customStyle="1" w:styleId="msonormalbullet2gif">
    <w:name w:val="msonormalbullet2.gif"/>
    <w:basedOn w:val="a1"/>
    <w:uiPriority w:val="99"/>
    <w:rsid w:val="00EC5BE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2110">
    <w:name w:val="Сетка таблицы211"/>
    <w:basedOn w:val="a3"/>
    <w:next w:val="af0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3"/>
    <w:uiPriority w:val="59"/>
    <w:rsid w:val="00EC5BE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BE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f">
    <w:name w:val="Текст выноски1"/>
    <w:basedOn w:val="a1"/>
    <w:next w:val="af7"/>
    <w:uiPriority w:val="99"/>
    <w:semiHidden/>
    <w:unhideWhenUsed/>
    <w:rsid w:val="00EC5BE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EC5BEF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ffff0">
    <w:name w:val="Текст сноски1"/>
    <w:basedOn w:val="a1"/>
    <w:next w:val="afffd"/>
    <w:uiPriority w:val="99"/>
    <w:unhideWhenUsed/>
    <w:rsid w:val="00EC5BE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63">
    <w:name w:val="Основной текст (26)_"/>
    <w:link w:val="264"/>
    <w:rsid w:val="00EC5BE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4">
    <w:name w:val="Основной текст (26)"/>
    <w:basedOn w:val="a1"/>
    <w:link w:val="263"/>
    <w:rsid w:val="00EC5BEF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3">
    <w:name w:val="Основной текст (27)_"/>
    <w:link w:val="274"/>
    <w:rsid w:val="00EC5BE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4">
    <w:name w:val="Основной текст (27)"/>
    <w:basedOn w:val="a1"/>
    <w:link w:val="273"/>
    <w:rsid w:val="00EC5BEF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3">
    <w:name w:val="Основной текст (25)_"/>
    <w:link w:val="254"/>
    <w:rsid w:val="00EC5BEF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4">
    <w:name w:val="Основной текст (25)"/>
    <w:basedOn w:val="a1"/>
    <w:link w:val="253"/>
    <w:rsid w:val="00EC5BEF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e">
    <w:name w:val="Заголовок №5_"/>
    <w:link w:val="5f"/>
    <w:rsid w:val="00EC5BE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f">
    <w:name w:val="Заголовок №5"/>
    <w:basedOn w:val="a1"/>
    <w:link w:val="5e"/>
    <w:rsid w:val="00EC5BEF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1">
    <w:name w:val="Заголовок №3 (3)_"/>
    <w:link w:val="332"/>
    <w:rsid w:val="00EC5BE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2">
    <w:name w:val="Заголовок №3 (3)"/>
    <w:basedOn w:val="a1"/>
    <w:link w:val="331"/>
    <w:rsid w:val="00EC5BEF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EC5BE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EC5BEF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6">
    <w:name w:val="Заголовок №2 (2)"/>
    <w:rsid w:val="00EC5B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6">
    <w:name w:val="Заголовок №2 (3)_"/>
    <w:link w:val="237"/>
    <w:rsid w:val="00EC5BE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7">
    <w:name w:val="Заголовок №2 (3)"/>
    <w:basedOn w:val="a1"/>
    <w:link w:val="236"/>
    <w:rsid w:val="00EC5BEF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4">
    <w:name w:val="Заголовок №1 (5)_"/>
    <w:link w:val="155"/>
    <w:rsid w:val="00EC5BE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5">
    <w:name w:val="Заголовок №1 (5)"/>
    <w:basedOn w:val="a1"/>
    <w:link w:val="154"/>
    <w:rsid w:val="00EC5BEF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4">
    <w:name w:val="Заголовок №2 (4)_"/>
    <w:link w:val="245"/>
    <w:rsid w:val="00EC5BEF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5">
    <w:name w:val="Заголовок №2 (4)"/>
    <w:basedOn w:val="a1"/>
    <w:link w:val="244"/>
    <w:rsid w:val="00EC5BEF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EC5BEF"/>
    <w:rPr>
      <w:rFonts w:ascii="Century Schoolbook" w:eastAsia="Century Schoolbook" w:hAnsi="Century Schoolbook" w:cs="Century Schoolbook"/>
      <w:spacing w:val="0"/>
      <w:sz w:val="26"/>
      <w:szCs w:val="26"/>
    </w:rPr>
  </w:style>
  <w:style w:type="table" w:customStyle="1" w:styleId="2111">
    <w:name w:val="Сетка таблицы2111"/>
    <w:basedOn w:val="a3"/>
    <w:next w:val="af0"/>
    <w:uiPriority w:val="59"/>
    <w:rsid w:val="00EC5BE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e">
    <w:name w:val="file"/>
    <w:rsid w:val="00EC5BEF"/>
  </w:style>
  <w:style w:type="paragraph" w:customStyle="1" w:styleId="c16">
    <w:name w:val="c16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EC5BEF"/>
  </w:style>
  <w:style w:type="character" w:customStyle="1" w:styleId="flag-throbber">
    <w:name w:val="flag-throbber"/>
    <w:rsid w:val="00EC5BEF"/>
  </w:style>
  <w:style w:type="paragraph" w:customStyle="1" w:styleId="3ff1">
    <w:name w:val="Заголовок 3+"/>
    <w:basedOn w:val="a1"/>
    <w:rsid w:val="00EC5BEF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fffc">
    <w:name w:val="Placeholder Text"/>
    <w:uiPriority w:val="99"/>
    <w:semiHidden/>
    <w:rsid w:val="00EC5BEF"/>
    <w:rPr>
      <w:color w:val="808080"/>
    </w:rPr>
  </w:style>
  <w:style w:type="table" w:customStyle="1" w:styleId="11111">
    <w:name w:val="Сетка таблицы1111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3"/>
    <w:uiPriority w:val="59"/>
    <w:rsid w:val="00EC5BE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3"/>
    <w:next w:val="af0"/>
    <w:uiPriority w:val="59"/>
    <w:rsid w:val="00EC5B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bullet3gif">
    <w:name w:val="msobodytext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">
    <w:name w:val="Основной текст + Полужирный14"/>
    <w:rsid w:val="00EC5BEF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Body Text First Indent"/>
    <w:basedOn w:val="afb"/>
    <w:link w:val="affffffe"/>
    <w:semiHidden/>
    <w:unhideWhenUsed/>
    <w:rsid w:val="00EC5BEF"/>
    <w:pPr>
      <w:widowControl/>
      <w:spacing w:after="120"/>
      <w:ind w:left="0" w:firstLine="210"/>
    </w:pPr>
    <w:rPr>
      <w:rFonts w:ascii="Courier New" w:hAnsi="Courier New"/>
      <w:color w:val="auto"/>
      <w:sz w:val="24"/>
      <w:szCs w:val="24"/>
      <w:lang w:eastAsia="en-US"/>
    </w:rPr>
  </w:style>
  <w:style w:type="character" w:customStyle="1" w:styleId="affffffe">
    <w:name w:val="Красная строка Знак"/>
    <w:basedOn w:val="afc"/>
    <w:link w:val="affffffd"/>
    <w:semiHidden/>
    <w:rsid w:val="00EC5BEF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2ffe">
    <w:name w:val="Основной текст2"/>
    <w:basedOn w:val="a1"/>
    <w:rsid w:val="00EC5BEF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rFonts w:ascii="Calibri" w:eastAsia="Calibri" w:hAnsi="Calibri" w:cs="Times New Roman"/>
      <w:sz w:val="21"/>
      <w:szCs w:val="21"/>
    </w:rPr>
  </w:style>
  <w:style w:type="paragraph" w:customStyle="1" w:styleId="3ff2">
    <w:name w:val="Основной текст3"/>
    <w:basedOn w:val="a1"/>
    <w:rsid w:val="00EC5BEF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3110">
    <w:name w:val="Сетка таблицы311"/>
    <w:basedOn w:val="a3"/>
    <w:next w:val="af0"/>
    <w:uiPriority w:val="5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e">
    <w:name w:val="Основной текст8"/>
    <w:basedOn w:val="a1"/>
    <w:uiPriority w:val="99"/>
    <w:qFormat/>
    <w:rsid w:val="00EC5BEF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EC5BEF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table" w:customStyle="1" w:styleId="1410">
    <w:name w:val="Сетка таблицы141"/>
    <w:basedOn w:val="a3"/>
    <w:next w:val="af0"/>
    <w:uiPriority w:val="5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0"/>
    <w:uiPriority w:val="5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"/>
    <w:basedOn w:val="a3"/>
    <w:next w:val="af0"/>
    <w:uiPriority w:val="5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rsid w:val="00EC5BEF"/>
  </w:style>
  <w:style w:type="character" w:customStyle="1" w:styleId="c105">
    <w:name w:val="c105"/>
    <w:rsid w:val="00EC5BEF"/>
  </w:style>
  <w:style w:type="paragraph" w:customStyle="1" w:styleId="a8bullet3gif">
    <w:name w:val="a8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8">
    <w:name w:val="Оглавление 11"/>
    <w:basedOn w:val="a1"/>
    <w:next w:val="a1"/>
    <w:uiPriority w:val="39"/>
    <w:unhideWhenUsed/>
    <w:rsid w:val="00EC5BEF"/>
    <w:pPr>
      <w:tabs>
        <w:tab w:val="right" w:leader="dot" w:pos="8647"/>
      </w:tabs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ullet1gif">
    <w:name w:val="8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">
    <w:name w:val="Основной текст + Курсив"/>
    <w:aliases w:val="Интервал 0 pt"/>
    <w:rsid w:val="00EC5BEF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EC5BEF"/>
  </w:style>
  <w:style w:type="paragraph" w:customStyle="1" w:styleId="c34">
    <w:name w:val="c34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EC5BEF"/>
  </w:style>
  <w:style w:type="paragraph" w:styleId="2ffb">
    <w:name w:val="Body Text Indent 2"/>
    <w:basedOn w:val="a1"/>
    <w:link w:val="2ffa"/>
    <w:uiPriority w:val="99"/>
    <w:unhideWhenUsed/>
    <w:rsid w:val="00EC5BEF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f7">
    <w:name w:val="Основной текст с отступом 2 Знак1"/>
    <w:basedOn w:val="a2"/>
    <w:rsid w:val="00EC5BEF"/>
  </w:style>
  <w:style w:type="character" w:customStyle="1" w:styleId="c8c4">
    <w:name w:val="c8 c4"/>
    <w:rsid w:val="00EC5BEF"/>
  </w:style>
  <w:style w:type="character" w:customStyle="1" w:styleId="dash041e0431044b0447043d044b0439char1">
    <w:name w:val="dash041e_0431_044b_0447_043d_044b_0439__char1"/>
    <w:rsid w:val="00EC5BEF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EC5BEF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fff0">
    <w:name w:val="Буллит Знак"/>
    <w:rsid w:val="00EC5BE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ff1">
    <w:name w:val="[Основной абзац]"/>
    <w:basedOn w:val="a1"/>
    <w:uiPriority w:val="99"/>
    <w:rsid w:val="00EC5BEF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EC5BEF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EC5BEF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a">
    <w:name w:val="Оглавление 31"/>
    <w:basedOn w:val="a1"/>
    <w:next w:val="a1"/>
    <w:uiPriority w:val="39"/>
    <w:semiHidden/>
    <w:unhideWhenUsed/>
    <w:rsid w:val="00EC5BEF"/>
    <w:pPr>
      <w:spacing w:after="100" w:line="360" w:lineRule="auto"/>
      <w:ind w:left="48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ffff1">
    <w:name w:val="Просмотренная гиперссылка1"/>
    <w:uiPriority w:val="99"/>
    <w:semiHidden/>
    <w:unhideWhenUsed/>
    <w:rsid w:val="00EC5BEF"/>
    <w:rPr>
      <w:color w:val="800080"/>
      <w:u w:val="single"/>
    </w:rPr>
  </w:style>
  <w:style w:type="character" w:customStyle="1" w:styleId="searchresult">
    <w:name w:val="search_result"/>
    <w:rsid w:val="00EC5BEF"/>
  </w:style>
  <w:style w:type="character" w:customStyle="1" w:styleId="FontStyle30">
    <w:name w:val="Font Style30"/>
    <w:uiPriority w:val="99"/>
    <w:rsid w:val="00EC5BEF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EC5BEF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table" w:customStyle="1" w:styleId="126">
    <w:name w:val="Таблица простая 12"/>
    <w:basedOn w:val="a3"/>
    <w:uiPriority w:val="41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7">
    <w:name w:val="Таблица простая 22"/>
    <w:basedOn w:val="a3"/>
    <w:uiPriority w:val="42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3">
    <w:name w:val="Таблица простая 32"/>
    <w:basedOn w:val="a3"/>
    <w:uiPriority w:val="43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">
    <w:name w:val="Таблица простая 42"/>
    <w:basedOn w:val="a3"/>
    <w:uiPriority w:val="44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3">
    <w:name w:val="Таблица простая 52"/>
    <w:basedOn w:val="a3"/>
    <w:uiPriority w:val="45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7">
    <w:name w:val="Таблица-сетка 1 светлая2"/>
    <w:basedOn w:val="a3"/>
    <w:uiPriority w:val="46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7">
    <w:name w:val="Таблица-сетка 22"/>
    <w:basedOn w:val="a3"/>
    <w:uiPriority w:val="47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7">
    <w:name w:val="Таблица-сетка 32"/>
    <w:basedOn w:val="a3"/>
    <w:uiPriority w:val="48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7">
    <w:name w:val="Таблица-сетка 42"/>
    <w:basedOn w:val="a3"/>
    <w:uiPriority w:val="4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7">
    <w:name w:val="Таблица-сетка 5 темная2"/>
    <w:basedOn w:val="a3"/>
    <w:uiPriority w:val="50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7">
    <w:name w:val="Таблица-сетка 6 цветная2"/>
    <w:basedOn w:val="a3"/>
    <w:uiPriority w:val="51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8">
    <w:name w:val="Список-таблица 1 светлая2"/>
    <w:basedOn w:val="a3"/>
    <w:uiPriority w:val="46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8">
    <w:name w:val="Список-таблица 22"/>
    <w:basedOn w:val="a3"/>
    <w:uiPriority w:val="47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8">
    <w:name w:val="Список-таблица 32"/>
    <w:basedOn w:val="a3"/>
    <w:uiPriority w:val="48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8">
    <w:name w:val="Список-таблица 42"/>
    <w:basedOn w:val="a3"/>
    <w:uiPriority w:val="4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8">
    <w:name w:val="Список-таблица 5 темная2"/>
    <w:basedOn w:val="a3"/>
    <w:uiPriority w:val="50"/>
    <w:rsid w:val="00EC5BEF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8">
    <w:name w:val="Список-таблица 6 цветная2"/>
    <w:basedOn w:val="a3"/>
    <w:uiPriority w:val="51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720">
    <w:name w:val="Заголовок 7 Знак2"/>
    <w:uiPriority w:val="9"/>
    <w:semiHidden/>
    <w:rsid w:val="00EC5BEF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EC5BEF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0">
    <w:name w:val="Заголовок 9 Знак2"/>
    <w:uiPriority w:val="9"/>
    <w:semiHidden/>
    <w:rsid w:val="00EC5BEF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ff">
    <w:name w:val="Текст сноски Знак2"/>
    <w:uiPriority w:val="99"/>
    <w:semiHidden/>
    <w:rsid w:val="00EC5BEF"/>
    <w:rPr>
      <w:sz w:val="20"/>
      <w:szCs w:val="20"/>
    </w:rPr>
  </w:style>
  <w:style w:type="table" w:customStyle="1" w:styleId="1510">
    <w:name w:val="Сетка таблицы15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C5BEF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character" w:customStyle="1" w:styleId="1ffff2">
    <w:name w:val="Стиль1 Знак"/>
    <w:rsid w:val="00EC5BE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f3">
    <w:name w:val="Заг 4"/>
    <w:basedOn w:val="a1"/>
    <w:qFormat/>
    <w:rsid w:val="00EC5BE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ff2">
    <w:name w:val="Курсив"/>
    <w:basedOn w:val="afffff2"/>
    <w:qFormat/>
    <w:rsid w:val="00EC5BEF"/>
    <w:pPr>
      <w:textAlignment w:val="center"/>
    </w:pPr>
    <w:rPr>
      <w:rFonts w:eastAsia="Times New Roman"/>
      <w:i/>
      <w:iCs/>
      <w:lang w:eastAsia="ru-RU"/>
    </w:rPr>
  </w:style>
  <w:style w:type="paragraph" w:customStyle="1" w:styleId="Zag1">
    <w:name w:val="Zag_1"/>
    <w:basedOn w:val="a1"/>
    <w:uiPriority w:val="99"/>
    <w:qFormat/>
    <w:rsid w:val="00EC5BE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Zag30">
    <w:name w:val="Zag_3"/>
    <w:basedOn w:val="a1"/>
    <w:qFormat/>
    <w:rsid w:val="00EC5BE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ffffff3">
    <w:name w:val="Ξαϋχνϋι"/>
    <w:basedOn w:val="a1"/>
    <w:uiPriority w:val="99"/>
    <w:qFormat/>
    <w:rsid w:val="00EC5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ffb">
    <w:name w:val="Буллит Курсив Знак"/>
    <w:link w:val="affffffa"/>
    <w:uiPriority w:val="99"/>
    <w:rsid w:val="00EC5BEF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EC5BEF"/>
  </w:style>
  <w:style w:type="paragraph" w:customStyle="1" w:styleId="afffffff4">
    <w:name w:val="Название таблицы"/>
    <w:basedOn w:val="afffff2"/>
    <w:qFormat/>
    <w:rsid w:val="00EC5BEF"/>
    <w:pPr>
      <w:spacing w:before="113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EC5BEF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1">
    <w:name w:val="Основной текст (20)"/>
    <w:rsid w:val="00EC5BEF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EC5BEF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EC5BE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EC5BE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5">
    <w:name w:val="Текст в заданном формате"/>
    <w:basedOn w:val="a1"/>
    <w:uiPriority w:val="99"/>
    <w:rsid w:val="00EC5BEF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ff6">
    <w:name w:val="Новый"/>
    <w:basedOn w:val="a1"/>
    <w:rsid w:val="00EC5BE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f7">
    <w:name w:val="Подзаг"/>
    <w:basedOn w:val="afffff2"/>
    <w:qFormat/>
    <w:rsid w:val="00EC5BEF"/>
    <w:pPr>
      <w:spacing w:before="113" w:after="28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character" w:customStyle="1" w:styleId="fontstyle21">
    <w:name w:val="fontstyle21"/>
    <w:rsid w:val="00EC5BEF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EC5BEF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EC5BEF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EC5BEF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EC5BEF"/>
    <w:rPr>
      <w:color w:val="000000"/>
      <w:sz w:val="20"/>
      <w:szCs w:val="20"/>
    </w:rPr>
  </w:style>
  <w:style w:type="character" w:customStyle="1" w:styleId="1ffff3">
    <w:name w:val="Верхний колонтитул Знак1"/>
    <w:uiPriority w:val="99"/>
    <w:rsid w:val="00EC5BE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EC5BEF"/>
  </w:style>
  <w:style w:type="paragraph" w:customStyle="1" w:styleId="afffffff8">
    <w:name w:val="подзаголовок"/>
    <w:basedOn w:val="afffffff1"/>
    <w:rsid w:val="00EC5BEF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EC5BEF"/>
    <w:rPr>
      <w:color w:val="FF0000"/>
    </w:rPr>
  </w:style>
  <w:style w:type="paragraph" w:customStyle="1" w:styleId="Zag2">
    <w:name w:val="Zag_2"/>
    <w:basedOn w:val="a1"/>
    <w:qFormat/>
    <w:rsid w:val="00EC5BE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ffff9">
    <w:name w:val="[Без стиля]"/>
    <w:rsid w:val="00EC5BE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afffffffa">
    <w:name w:val="без абзаца"/>
    <w:basedOn w:val="afffffff8"/>
    <w:uiPriority w:val="99"/>
    <w:rsid w:val="00EC5BEF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EC5BEF"/>
    <w:rPr>
      <w:color w:val="FF0000"/>
    </w:rPr>
  </w:style>
  <w:style w:type="numbering" w:customStyle="1" w:styleId="1113">
    <w:name w:val="Нет списка111"/>
    <w:next w:val="a4"/>
    <w:uiPriority w:val="99"/>
    <w:semiHidden/>
    <w:unhideWhenUsed/>
    <w:rsid w:val="00EC5BEF"/>
  </w:style>
  <w:style w:type="paragraph" w:customStyle="1" w:styleId="ParagraphStyle">
    <w:name w:val="Paragraph Style"/>
    <w:rsid w:val="00EC5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EC5BEF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EC5B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EC5BEF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EC5B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EC5BEF"/>
    <w:rPr>
      <w:rFonts w:ascii="Arial" w:eastAsia="Times New Roman" w:hAnsi="Arial" w:cs="Times New Roman"/>
      <w:vanish/>
      <w:sz w:val="16"/>
      <w:szCs w:val="16"/>
    </w:rPr>
  </w:style>
  <w:style w:type="character" w:customStyle="1" w:styleId="ft1">
    <w:name w:val="ft1"/>
    <w:rsid w:val="00EC5BEF"/>
  </w:style>
  <w:style w:type="character" w:styleId="HTML">
    <w:name w:val="HTML Cite"/>
    <w:rsid w:val="00EC5BEF"/>
    <w:rPr>
      <w:rFonts w:ascii="Times New Roman" w:hAnsi="Times New Roman" w:cs="Times New Roman" w:hint="default"/>
      <w:i/>
      <w:iCs/>
    </w:rPr>
  </w:style>
  <w:style w:type="paragraph" w:styleId="1ffff4">
    <w:name w:val="index 1"/>
    <w:basedOn w:val="a1"/>
    <w:next w:val="a1"/>
    <w:autoRedefine/>
    <w:uiPriority w:val="99"/>
    <w:semiHidden/>
    <w:unhideWhenUsed/>
    <w:rsid w:val="00EC5BEF"/>
    <w:pPr>
      <w:widowControl w:val="0"/>
      <w:ind w:left="220" w:hanging="220"/>
    </w:pPr>
    <w:rPr>
      <w:rFonts w:ascii="Calibri" w:eastAsia="Calibri" w:hAnsi="Calibri" w:cs="Times New Roman"/>
    </w:rPr>
  </w:style>
  <w:style w:type="table" w:customStyle="1" w:styleId="TableNormal21">
    <w:name w:val="Table Normal21"/>
    <w:uiPriority w:val="2"/>
    <w:semiHidden/>
    <w:unhideWhenUsed/>
    <w:qFormat/>
    <w:rsid w:val="00EC5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Сетка таблицы7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Таблица простая 1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2">
    <w:name w:val="Таблица простая 2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">
    <w:name w:val="Таблица простая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">
    <w:name w:val="Таблица простая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0">
    <w:name w:val="Таблица-сетка 1 светлая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0">
    <w:name w:val="Таблица-сетка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0">
    <w:name w:val="Таблица-сетка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0">
    <w:name w:val="Таблица-сетка 4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0">
    <w:name w:val="Таблица-сетка 5 темная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0">
    <w:name w:val="Таблица-сетка 6 цветная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1">
    <w:name w:val="Таблица-сетка 7 цветная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1">
    <w:name w:val="Список-таблица 1 светлая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1">
    <w:name w:val="Список-таблица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1">
    <w:name w:val="Список-таблица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1">
    <w:name w:val="Список-таблица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1">
    <w:name w:val="Список-таблица 5 темная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1">
    <w:name w:val="Список-таблица 6 цветная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10">
    <w:name w:val="Список-таблица 7 цветная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EC5BEF"/>
  </w:style>
  <w:style w:type="numbering" w:customStyle="1" w:styleId="134">
    <w:name w:val="Нет списка13"/>
    <w:next w:val="a4"/>
    <w:uiPriority w:val="99"/>
    <w:semiHidden/>
    <w:unhideWhenUsed/>
    <w:rsid w:val="00EC5BEF"/>
  </w:style>
  <w:style w:type="numbering" w:customStyle="1" w:styleId="145">
    <w:name w:val="Нет списка14"/>
    <w:next w:val="a4"/>
    <w:uiPriority w:val="99"/>
    <w:semiHidden/>
    <w:unhideWhenUsed/>
    <w:rsid w:val="00EC5BEF"/>
  </w:style>
  <w:style w:type="table" w:customStyle="1" w:styleId="812">
    <w:name w:val="Сетка таблицы8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6">
    <w:name w:val="Нет списка15"/>
    <w:next w:val="a4"/>
    <w:uiPriority w:val="99"/>
    <w:semiHidden/>
    <w:unhideWhenUsed/>
    <w:rsid w:val="00EC5BEF"/>
  </w:style>
  <w:style w:type="paragraph" w:customStyle="1" w:styleId="Textbody">
    <w:name w:val="Text body"/>
    <w:basedOn w:val="a1"/>
    <w:rsid w:val="00EC5BEF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4">
    <w:name w:val="Нет списка16"/>
    <w:next w:val="a4"/>
    <w:uiPriority w:val="99"/>
    <w:semiHidden/>
    <w:unhideWhenUsed/>
    <w:rsid w:val="00EC5BEF"/>
  </w:style>
  <w:style w:type="table" w:customStyle="1" w:styleId="912">
    <w:name w:val="Сетка таблицы9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4">
    <w:name w:val="Table Grid Light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Таблица простая 1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0">
    <w:name w:val="Таблица простая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0">
    <w:name w:val="Таблица простая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0">
    <w:name w:val="Таблица-сетка 1 светл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0">
    <w:name w:val="Таблица-сетка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0">
    <w:name w:val="Таблица-сетка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0">
    <w:name w:val="Таблица-сетка 4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0">
    <w:name w:val="Таблица-сетка 5 темн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0">
    <w:name w:val="Таблица-сетка 6 цветн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1">
    <w:name w:val="Список-таблица 1 светл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1">
    <w:name w:val="Список-таблица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1">
    <w:name w:val="Список-таблица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1">
    <w:name w:val="Список-таблица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1">
    <w:name w:val="Список-таблица 5 темн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1">
    <w:name w:val="Список-таблица 6 цветн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2">
    <w:name w:val="Заголовок №4 (2)_"/>
    <w:link w:val="423"/>
    <w:rsid w:val="00EC5BEF"/>
    <w:rPr>
      <w:shd w:val="clear" w:color="auto" w:fill="FFFFFF"/>
    </w:rPr>
  </w:style>
  <w:style w:type="paragraph" w:customStyle="1" w:styleId="423">
    <w:name w:val="Заголовок №4 (2)"/>
    <w:basedOn w:val="a1"/>
    <w:link w:val="422"/>
    <w:rsid w:val="00EC5BEF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4">
    <w:name w:val="Нет списка17"/>
    <w:next w:val="a4"/>
    <w:uiPriority w:val="99"/>
    <w:semiHidden/>
    <w:unhideWhenUsed/>
    <w:rsid w:val="00EC5BEF"/>
  </w:style>
  <w:style w:type="table" w:customStyle="1" w:styleId="1010">
    <w:name w:val="Сетка таблицы10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5">
    <w:name w:val="Table Grid Light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Таблица простая 1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0">
    <w:name w:val="Таблица простая 4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0">
    <w:name w:val="Таблица простая 5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0">
    <w:name w:val="Таблица-сетка 1 светл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0">
    <w:name w:val="Таблица-сетка 2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0">
    <w:name w:val="Таблица-сетка 3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0">
    <w:name w:val="Таблица-сетка 4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0">
    <w:name w:val="Таблица-сетка 5 темн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0">
    <w:name w:val="Таблица-сетка 6 цветн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1">
    <w:name w:val="Список-таблица 1 светл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1">
    <w:name w:val="Список-таблица 2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1">
    <w:name w:val="Список-таблица 3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1">
    <w:name w:val="Список-таблица 4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1">
    <w:name w:val="Список-таблица 5 темн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1">
    <w:name w:val="Список-таблица 6 цветн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4">
    <w:name w:val="Нет списка18"/>
    <w:next w:val="a4"/>
    <w:uiPriority w:val="99"/>
    <w:semiHidden/>
    <w:unhideWhenUsed/>
    <w:rsid w:val="00EC5BEF"/>
  </w:style>
  <w:style w:type="table" w:customStyle="1" w:styleId="1610">
    <w:name w:val="Сетка таблицы16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6">
    <w:name w:val="Table Grid Light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Таблица простая 11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0">
    <w:name w:val="Таблица-сетка 1 светл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0">
    <w:name w:val="Таблица-сетка 2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0">
    <w:name w:val="Таблица-сетка 3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0">
    <w:name w:val="Таблица-сетка 41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0">
    <w:name w:val="Таблица-сетка 5 темн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0">
    <w:name w:val="Таблица-сетка 6 цветн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1">
    <w:name w:val="Список-таблица 1 светл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1">
    <w:name w:val="Список-таблица 2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1">
    <w:name w:val="Список-таблица 3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1">
    <w:name w:val="Список-таблица 4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1">
    <w:name w:val="Список-таблица 5 темн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1">
    <w:name w:val="Список-таблица 6 цветн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4">
    <w:name w:val="Нет списка19"/>
    <w:next w:val="a4"/>
    <w:uiPriority w:val="99"/>
    <w:semiHidden/>
    <w:unhideWhenUsed/>
    <w:rsid w:val="00EC5BEF"/>
  </w:style>
  <w:style w:type="table" w:customStyle="1" w:styleId="1710">
    <w:name w:val="Сетка таблицы17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7">
    <w:name w:val="Table Grid Light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Таблица простая 11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0">
    <w:name w:val="Таблица простая 3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0">
    <w:name w:val="Таблица-сетка 1 светл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0">
    <w:name w:val="Таблица-сетка 2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0">
    <w:name w:val="Таблица-сетка 3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0">
    <w:name w:val="Таблица-сетка 41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0">
    <w:name w:val="Таблица-сетка 5 темн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0">
    <w:name w:val="Таблица-сетка 6 цветн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1">
    <w:name w:val="Список-таблица 1 светл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1">
    <w:name w:val="Список-таблица 2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1">
    <w:name w:val="Список-таблица 3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1">
    <w:name w:val="Список-таблица 4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1">
    <w:name w:val="Список-таблица 5 темн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1">
    <w:name w:val="Список-таблица 6 цветн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4">
    <w:name w:val="Нет списка110"/>
    <w:next w:val="a4"/>
    <w:uiPriority w:val="99"/>
    <w:semiHidden/>
    <w:unhideWhenUsed/>
    <w:rsid w:val="00EC5BEF"/>
  </w:style>
  <w:style w:type="table" w:customStyle="1" w:styleId="TableNormal4">
    <w:name w:val="Table Normal4"/>
    <w:uiPriority w:val="2"/>
    <w:semiHidden/>
    <w:qFormat/>
    <w:rsid w:val="00EC5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C5BEF"/>
    <w:rPr>
      <w:color w:val="605E5C"/>
      <w:shd w:val="clear" w:color="auto" w:fill="E1DFDD"/>
    </w:rPr>
  </w:style>
  <w:style w:type="numbering" w:customStyle="1" w:styleId="202">
    <w:name w:val="Нет списка20"/>
    <w:next w:val="a4"/>
    <w:uiPriority w:val="99"/>
    <w:semiHidden/>
    <w:unhideWhenUsed/>
    <w:rsid w:val="00EC5BEF"/>
  </w:style>
  <w:style w:type="table" w:customStyle="1" w:styleId="TableGridLight8">
    <w:name w:val="Table Grid Light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Таблица простая 116"/>
    <w:basedOn w:val="a3"/>
    <w:next w:val="126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0">
    <w:name w:val="Таблица простая 216"/>
    <w:basedOn w:val="a3"/>
    <w:next w:val="227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0">
    <w:name w:val="Таблица простая 316"/>
    <w:basedOn w:val="a3"/>
    <w:next w:val="32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1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0">
    <w:name w:val="Таблица-сетка 1 светлая16"/>
    <w:basedOn w:val="a3"/>
    <w:next w:val="-1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0">
    <w:name w:val="Таблица-сетка 216"/>
    <w:basedOn w:val="a3"/>
    <w:next w:val="-2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0">
    <w:name w:val="Таблица-сетка 316"/>
    <w:basedOn w:val="a3"/>
    <w:next w:val="-3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0">
    <w:name w:val="Таблица-сетка 416"/>
    <w:basedOn w:val="a3"/>
    <w:next w:val="-427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0">
    <w:name w:val="Таблица-сетка 5 темная16"/>
    <w:basedOn w:val="a3"/>
    <w:next w:val="-5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0">
    <w:name w:val="Таблица-сетка 6 цветная16"/>
    <w:basedOn w:val="a3"/>
    <w:next w:val="-6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1">
    <w:name w:val="Список-таблица 1 светлая16"/>
    <w:basedOn w:val="a3"/>
    <w:next w:val="-128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1">
    <w:name w:val="Список-таблица 216"/>
    <w:basedOn w:val="a3"/>
    <w:next w:val="-228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1">
    <w:name w:val="Список-таблица 316"/>
    <w:basedOn w:val="a3"/>
    <w:next w:val="-328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1">
    <w:name w:val="Список-таблица 416"/>
    <w:basedOn w:val="a3"/>
    <w:next w:val="-428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1">
    <w:name w:val="Список-таблица 5 темная16"/>
    <w:basedOn w:val="a3"/>
    <w:next w:val="-528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1">
    <w:name w:val="Список-таблица 6 цветная16"/>
    <w:basedOn w:val="a3"/>
    <w:next w:val="-628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0">
    <w:name w:val="Сетка таблицы18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3"/>
    <w:uiPriority w:val="59"/>
    <w:rsid w:val="00EC5BE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BE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0">
    <w:name w:val="Сетка таблицы112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3"/>
    <w:next w:val="af0"/>
    <w:uiPriority w:val="59"/>
    <w:rsid w:val="00EC5B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3"/>
    <w:next w:val="af0"/>
    <w:uiPriority w:val="5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3"/>
    <w:next w:val="af0"/>
    <w:uiPriority w:val="5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Таблица простая 121"/>
    <w:basedOn w:val="a3"/>
    <w:uiPriority w:val="41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4">
    <w:name w:val="Таблица простая 221"/>
    <w:basedOn w:val="a3"/>
    <w:uiPriority w:val="42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0">
    <w:name w:val="Таблица простая 321"/>
    <w:basedOn w:val="a3"/>
    <w:uiPriority w:val="43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7">
    <w:name w:val="Таблица-сетка 1 светлая21"/>
    <w:basedOn w:val="a3"/>
    <w:uiPriority w:val="46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7">
    <w:name w:val="Таблица-сетка 221"/>
    <w:basedOn w:val="a3"/>
    <w:uiPriority w:val="47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7">
    <w:name w:val="Таблица-сетка 321"/>
    <w:basedOn w:val="a3"/>
    <w:uiPriority w:val="48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7">
    <w:name w:val="Таблица-сетка 421"/>
    <w:basedOn w:val="a3"/>
    <w:uiPriority w:val="4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7">
    <w:name w:val="Таблица-сетка 5 темная21"/>
    <w:basedOn w:val="a3"/>
    <w:uiPriority w:val="50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7">
    <w:name w:val="Таблица-сетка 6 цветная21"/>
    <w:basedOn w:val="a3"/>
    <w:uiPriority w:val="51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8">
    <w:name w:val="Список-таблица 1 светлая21"/>
    <w:basedOn w:val="a3"/>
    <w:uiPriority w:val="46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8">
    <w:name w:val="Список-таблица 221"/>
    <w:basedOn w:val="a3"/>
    <w:uiPriority w:val="47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8">
    <w:name w:val="Список-таблица 321"/>
    <w:basedOn w:val="a3"/>
    <w:uiPriority w:val="48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8">
    <w:name w:val="Список-таблица 421"/>
    <w:basedOn w:val="a3"/>
    <w:uiPriority w:val="4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8">
    <w:name w:val="Список-таблица 5 темная21"/>
    <w:basedOn w:val="a3"/>
    <w:uiPriority w:val="50"/>
    <w:rsid w:val="00EC5BEF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8">
    <w:name w:val="Список-таблица 6 цветная21"/>
    <w:basedOn w:val="a3"/>
    <w:uiPriority w:val="51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010">
    <w:name w:val="Сетка таблицы20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9">
    <w:name w:val="Table Grid Light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Таблица простая 11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">
    <w:name w:val="Таблица простая 4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">
    <w:name w:val="Таблица простая 5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0">
    <w:name w:val="Таблица-сетка 1 светл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0">
    <w:name w:val="Таблица-сетка 2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0">
    <w:name w:val="Таблица-сетка 3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0">
    <w:name w:val="Таблица-сетка 41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0">
    <w:name w:val="Таблица-сетка 5 темн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0">
    <w:name w:val="Таблица-сетка 6 цветн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1">
    <w:name w:val="Список-таблица 1 светл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1">
    <w:name w:val="Список-таблица 2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1">
    <w:name w:val="Список-таблица 3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1">
    <w:name w:val="Список-таблица 4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1">
    <w:name w:val="Список-таблица 5 темн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1">
    <w:name w:val="Список-таблица 6 цветн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8">
    <w:name w:val="Нет списка22"/>
    <w:next w:val="a4"/>
    <w:uiPriority w:val="99"/>
    <w:semiHidden/>
    <w:unhideWhenUsed/>
    <w:rsid w:val="00EC5BEF"/>
  </w:style>
  <w:style w:type="numbering" w:customStyle="1" w:styleId="238">
    <w:name w:val="Нет списка23"/>
    <w:next w:val="a4"/>
    <w:uiPriority w:val="99"/>
    <w:semiHidden/>
    <w:unhideWhenUsed/>
    <w:rsid w:val="00EC5BEF"/>
  </w:style>
  <w:style w:type="numbering" w:customStyle="1" w:styleId="246">
    <w:name w:val="Нет списка24"/>
    <w:next w:val="a4"/>
    <w:uiPriority w:val="99"/>
    <w:semiHidden/>
    <w:unhideWhenUsed/>
    <w:rsid w:val="00EC5BEF"/>
  </w:style>
  <w:style w:type="numbering" w:customStyle="1" w:styleId="255">
    <w:name w:val="Нет списка25"/>
    <w:next w:val="a4"/>
    <w:uiPriority w:val="99"/>
    <w:semiHidden/>
    <w:unhideWhenUsed/>
    <w:rsid w:val="00EC5BEF"/>
  </w:style>
  <w:style w:type="table" w:customStyle="1" w:styleId="TableNormal6">
    <w:name w:val="Table Normal6"/>
    <w:uiPriority w:val="2"/>
    <w:semiHidden/>
    <w:unhideWhenUsed/>
    <w:qFormat/>
    <w:rsid w:val="00EC5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5">
    <w:name w:val="Нет списка26"/>
    <w:next w:val="a4"/>
    <w:uiPriority w:val="99"/>
    <w:semiHidden/>
    <w:unhideWhenUsed/>
    <w:rsid w:val="00EC5BEF"/>
  </w:style>
  <w:style w:type="numbering" w:customStyle="1" w:styleId="11110">
    <w:name w:val="Нет списка1111"/>
    <w:next w:val="a4"/>
    <w:uiPriority w:val="99"/>
    <w:semiHidden/>
    <w:unhideWhenUsed/>
    <w:rsid w:val="00EC5BEF"/>
  </w:style>
  <w:style w:type="paragraph" w:customStyle="1" w:styleId="127">
    <w:name w:val="Заголовок 12"/>
    <w:basedOn w:val="a1"/>
    <w:uiPriority w:val="1"/>
    <w:qFormat/>
    <w:rsid w:val="00EC5BEF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56">
    <w:name w:val="Сетка таблицы25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qFormat/>
    <w:rsid w:val="00EC5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EC5BEF"/>
  </w:style>
  <w:style w:type="paragraph" w:customStyle="1" w:styleId="afffffffb">
    <w:name w:val="a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ff5">
    <w:name w:val="1Стиль"/>
    <w:basedOn w:val="a5"/>
    <w:qFormat/>
    <w:rsid w:val="00EC5BEF"/>
    <w:pPr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Cs/>
      <w:sz w:val="28"/>
      <w:szCs w:val="28"/>
      <w:lang w:eastAsia="zh-CN"/>
    </w:rPr>
  </w:style>
  <w:style w:type="character" w:customStyle="1" w:styleId="path-separator">
    <w:name w:val="path-separator"/>
    <w:rsid w:val="00EC5BEF"/>
  </w:style>
  <w:style w:type="character" w:customStyle="1" w:styleId="l9ipkfa">
    <w:name w:val="l9ipkfa"/>
    <w:rsid w:val="00EC5BEF"/>
  </w:style>
  <w:style w:type="numbering" w:customStyle="1" w:styleId="275">
    <w:name w:val="Нет списка27"/>
    <w:next w:val="a4"/>
    <w:uiPriority w:val="99"/>
    <w:semiHidden/>
    <w:unhideWhenUsed/>
    <w:rsid w:val="00EC5BEF"/>
  </w:style>
  <w:style w:type="paragraph" w:customStyle="1" w:styleId="c31">
    <w:name w:val="c31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3">
    <w:name w:val="Нет списка28"/>
    <w:next w:val="a4"/>
    <w:uiPriority w:val="99"/>
    <w:semiHidden/>
    <w:unhideWhenUsed/>
    <w:rsid w:val="00EC5BEF"/>
  </w:style>
  <w:style w:type="table" w:customStyle="1" w:styleId="TableGridLight10">
    <w:name w:val="Table Grid Light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Таблица простая 11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0">
    <w:name w:val="Таблица простая 21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0">
    <w:name w:val="Таблица простая 3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EC5BEF"/>
    <w:rPr>
      <w:sz w:val="20"/>
    </w:rPr>
  </w:style>
  <w:style w:type="paragraph" w:customStyle="1" w:styleId="afffffffc">
    <w:name w:val="Таблица"/>
    <w:basedOn w:val="afffff2"/>
    <w:qFormat/>
    <w:rsid w:val="00EC5BEF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  <w:lang w:eastAsia="ru-RU"/>
    </w:rPr>
  </w:style>
  <w:style w:type="paragraph" w:styleId="afffffffd">
    <w:name w:val="Message Header"/>
    <w:basedOn w:val="afffffffc"/>
    <w:link w:val="afffffffe"/>
    <w:rsid w:val="00EC5BEF"/>
    <w:pPr>
      <w:jc w:val="center"/>
    </w:pPr>
    <w:rPr>
      <w:b/>
      <w:bCs/>
    </w:rPr>
  </w:style>
  <w:style w:type="character" w:customStyle="1" w:styleId="afffffffe">
    <w:name w:val="Шапка Знак"/>
    <w:basedOn w:val="a2"/>
    <w:link w:val="afffffffd"/>
    <w:rsid w:val="00EC5BEF"/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paragraph" w:customStyle="1" w:styleId="affffffff">
    <w:name w:val="Приложение"/>
    <w:basedOn w:val="1e"/>
    <w:qFormat/>
    <w:rsid w:val="00EC5BEF"/>
    <w:pPr>
      <w:keepNext/>
      <w:pageBreakBefore w:val="0"/>
      <w:widowControl/>
      <w:pBdr>
        <w:bottom w:val="none" w:sz="0" w:space="0" w:color="auto"/>
      </w:pBdr>
      <w:suppressAutoHyphens w:val="0"/>
      <w:autoSpaceDE/>
      <w:autoSpaceDN/>
      <w:adjustRightInd/>
      <w:spacing w:before="0" w:after="170" w:line="214" w:lineRule="atLeast"/>
      <w:ind w:left="3005"/>
      <w:textAlignment w:val="auto"/>
    </w:pPr>
    <w:rPr>
      <w:rFonts w:ascii="NewtonCSanPin" w:hAnsi="NewtonCSanPin" w:cs="NewtonCSanPin"/>
      <w:caps w:val="0"/>
      <w:sz w:val="21"/>
      <w:szCs w:val="21"/>
    </w:rPr>
  </w:style>
  <w:style w:type="paragraph" w:styleId="affffffff0">
    <w:name w:val="Signature"/>
    <w:basedOn w:val="afffff2"/>
    <w:link w:val="affffffff1"/>
    <w:rsid w:val="00EC5BEF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ff1">
    <w:name w:val="Подпись Знак"/>
    <w:basedOn w:val="a2"/>
    <w:link w:val="affffffff0"/>
    <w:rsid w:val="00EC5BEF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ff2">
    <w:name w:val="В скобках"/>
    <w:basedOn w:val="affffffff0"/>
    <w:qFormat/>
    <w:rsid w:val="00EC5BEF"/>
    <w:pPr>
      <w:spacing w:line="174" w:lineRule="atLeast"/>
    </w:pPr>
    <w:rPr>
      <w:sz w:val="17"/>
      <w:szCs w:val="17"/>
    </w:rPr>
  </w:style>
  <w:style w:type="paragraph" w:customStyle="1" w:styleId="1ffff6">
    <w:name w:val="Содержание 1"/>
    <w:basedOn w:val="afffff2"/>
    <w:qFormat/>
    <w:rsid w:val="00EC5BEF"/>
    <w:pPr>
      <w:autoSpaceDE/>
      <w:autoSpaceDN/>
      <w:adjustRightInd/>
      <w:ind w:firstLine="0"/>
    </w:pPr>
    <w:rPr>
      <w:rFonts w:ascii="Times New Roman" w:eastAsia="Times New Roman" w:hAnsi="Times New Roman"/>
      <w:lang w:eastAsia="ru-RU"/>
    </w:rPr>
  </w:style>
  <w:style w:type="paragraph" w:customStyle="1" w:styleId="3ff3">
    <w:name w:val="Заг 3"/>
    <w:basedOn w:val="27"/>
    <w:qFormat/>
    <w:rsid w:val="00EC5BEF"/>
    <w:pPr>
      <w:keepNext/>
      <w:widowControl/>
      <w:suppressAutoHyphens w:val="0"/>
      <w:autoSpaceDE/>
      <w:autoSpaceDN/>
      <w:adjustRightInd/>
      <w:spacing w:before="255" w:after="113"/>
      <w:jc w:val="center"/>
      <w:textAlignment w:val="auto"/>
    </w:pPr>
    <w:rPr>
      <w:rFonts w:ascii="PragmaticaC" w:hAnsi="PragmaticaC" w:cs="PragmaticaC"/>
      <w:b/>
      <w:bCs/>
      <w:i/>
      <w:iCs/>
      <w:caps w:val="0"/>
      <w:sz w:val="23"/>
      <w:szCs w:val="23"/>
    </w:rPr>
  </w:style>
  <w:style w:type="paragraph" w:customStyle="1" w:styleId="affffffff3">
    <w:name w:val="Пж Курсив"/>
    <w:basedOn w:val="afffff2"/>
    <w:qFormat/>
    <w:rsid w:val="00EC5BEF"/>
    <w:pPr>
      <w:autoSpaceDE/>
      <w:autoSpaceDN/>
      <w:adjustRightInd/>
    </w:pPr>
    <w:rPr>
      <w:rFonts w:eastAsia="Times New Roman"/>
      <w:b/>
      <w:bCs/>
      <w:i/>
      <w:iCs/>
      <w:lang w:eastAsia="ru-RU"/>
    </w:rPr>
  </w:style>
  <w:style w:type="character" w:customStyle="1" w:styleId="1-2a">
    <w:name w:val="Средняя сетка 1 - Акцент 2 Знак"/>
    <w:uiPriority w:val="34"/>
    <w:rsid w:val="00EC5BEF"/>
    <w:rPr>
      <w:rFonts w:ascii="Calibri" w:eastAsia="Times New Roman" w:hAnsi="Calibri" w:cs="Times New Roman"/>
      <w:sz w:val="24"/>
      <w:szCs w:val="24"/>
    </w:rPr>
  </w:style>
  <w:style w:type="paragraph" w:customStyle="1" w:styleId="affffffff4">
    <w:name w:val="О_Т"/>
    <w:basedOn w:val="a1"/>
    <w:link w:val="affffffff5"/>
    <w:qFormat/>
    <w:rsid w:val="00EC5BEF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fffff5">
    <w:name w:val="О_Т Знак"/>
    <w:link w:val="affffffff4"/>
    <w:rsid w:val="00EC5BEF"/>
    <w:rPr>
      <w:rFonts w:ascii="Arial" w:eastAsia="Times New Roman" w:hAnsi="Arial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EC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C5BEF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C5BEF"/>
    <w:rPr>
      <w:rFonts w:ascii="Times New Roman" w:hAnsi="Times New Roman"/>
      <w:sz w:val="24"/>
      <w:u w:val="none"/>
    </w:rPr>
  </w:style>
  <w:style w:type="paragraph" w:customStyle="1" w:styleId="affffffff6">
    <w:name w:val="Νξβϋι"/>
    <w:basedOn w:val="a1"/>
    <w:uiPriority w:val="99"/>
    <w:qFormat/>
    <w:rsid w:val="00EC5BE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-1a">
    <w:name w:val="Цветной список - Акцент 1 Знак"/>
    <w:uiPriority w:val="34"/>
    <w:rsid w:val="00EC5BEF"/>
    <w:rPr>
      <w:rFonts w:ascii="Calibri" w:eastAsia="Times New Roman" w:hAnsi="Calibri" w:cs="Times New Roman"/>
    </w:rPr>
  </w:style>
  <w:style w:type="character" w:customStyle="1" w:styleId="3ff4">
    <w:name w:val="Основной текст + Курсив3"/>
    <w:uiPriority w:val="99"/>
    <w:rsid w:val="00EC5BEF"/>
    <w:rPr>
      <w:rFonts w:ascii="Times New Roman" w:hAnsi="Times New Roman"/>
      <w:i/>
      <w:spacing w:val="0"/>
      <w:sz w:val="18"/>
    </w:rPr>
  </w:style>
  <w:style w:type="paragraph" w:customStyle="1" w:styleId="229">
    <w:name w:val="Основной текст 22"/>
    <w:basedOn w:val="a1"/>
    <w:qFormat/>
    <w:rsid w:val="00EC5B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EC5BEF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6">
    <w:name w:val="Сетка таблицы26"/>
    <w:basedOn w:val="a3"/>
    <w:next w:val="af0"/>
    <w:uiPriority w:val="3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item">
    <w:name w:val="textitem"/>
    <w:basedOn w:val="a1"/>
    <w:qFormat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EC5BEF"/>
    <w:pPr>
      <w:spacing w:after="0" w:line="321" w:lineRule="atLeast"/>
    </w:pPr>
    <w:rPr>
      <w:rFonts w:ascii="Noto Sans" w:eastAsia="Times New Roman" w:hAnsi="Noto Sans" w:cs="Times New Roman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EC5BEF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uiPriority w:val="99"/>
    <w:qFormat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7">
    <w:name w:val="Знак Знак Знак"/>
    <w:basedOn w:val="a1"/>
    <w:qFormat/>
    <w:rsid w:val="00EC5BE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EC5BE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EC5BEF"/>
  </w:style>
  <w:style w:type="table" w:customStyle="1" w:styleId="11010">
    <w:name w:val="Сетка таблицы1101"/>
    <w:basedOn w:val="a3"/>
    <w:next w:val="af0"/>
    <w:uiPriority w:val="3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Текущий список1"/>
    <w:uiPriority w:val="99"/>
    <w:rsid w:val="00EC5BEF"/>
    <w:pPr>
      <w:numPr>
        <w:numId w:val="20"/>
      </w:numPr>
    </w:pPr>
  </w:style>
  <w:style w:type="numbering" w:customStyle="1" w:styleId="293">
    <w:name w:val="Нет списка29"/>
    <w:next w:val="a4"/>
    <w:uiPriority w:val="99"/>
    <w:semiHidden/>
    <w:unhideWhenUsed/>
    <w:rsid w:val="00EC5BEF"/>
  </w:style>
  <w:style w:type="character" w:customStyle="1" w:styleId="9pt">
    <w:name w:val="Основной текст + 9 pt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ff7">
    <w:name w:val="Подпись Знак1"/>
    <w:uiPriority w:val="99"/>
    <w:semiHidden/>
    <w:rsid w:val="00EC5BEF"/>
    <w:rPr>
      <w:rFonts w:ascii="Calibri" w:eastAsia="Calibri" w:hAnsi="Calibri"/>
      <w:sz w:val="22"/>
      <w:szCs w:val="22"/>
      <w:lang w:eastAsia="en-US"/>
    </w:rPr>
  </w:style>
  <w:style w:type="character" w:customStyle="1" w:styleId="1ffff8">
    <w:name w:val="Шапка Знак1"/>
    <w:uiPriority w:val="99"/>
    <w:semiHidden/>
    <w:rsid w:val="00EC5BEF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EC5BEF"/>
  </w:style>
  <w:style w:type="numbering" w:customStyle="1" w:styleId="31b">
    <w:name w:val="Нет списка31"/>
    <w:next w:val="a4"/>
    <w:uiPriority w:val="99"/>
    <w:semiHidden/>
    <w:unhideWhenUsed/>
    <w:rsid w:val="00EC5BEF"/>
  </w:style>
  <w:style w:type="numbering" w:customStyle="1" w:styleId="324">
    <w:name w:val="Нет списка32"/>
    <w:next w:val="a4"/>
    <w:uiPriority w:val="99"/>
    <w:semiHidden/>
    <w:unhideWhenUsed/>
    <w:rsid w:val="00EC5BEF"/>
  </w:style>
  <w:style w:type="paragraph" w:customStyle="1" w:styleId="1ffff9">
    <w:name w:val="Название1"/>
    <w:basedOn w:val="a1"/>
    <w:uiPriority w:val="99"/>
    <w:semiHidden/>
    <w:rsid w:val="00EC5BEF"/>
    <w:pPr>
      <w:suppressLineNumbers/>
      <w:suppressAutoHyphens/>
      <w:spacing w:before="120" w:after="120"/>
    </w:pPr>
    <w:rPr>
      <w:rFonts w:ascii="Calibri" w:eastAsia="Calibri" w:hAnsi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EC5BEF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EC5B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EC5B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9">
    <w:name w:val="Оглавление 10"/>
    <w:basedOn w:val="1fff7"/>
    <w:uiPriority w:val="99"/>
    <w:semiHidden/>
    <w:rsid w:val="00EC5B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EC5BEF"/>
    <w:rPr>
      <w:rFonts w:ascii="Wingdings" w:hAnsi="Wingdings" w:cs="Wingdings" w:hint="default"/>
    </w:rPr>
  </w:style>
  <w:style w:type="character" w:customStyle="1" w:styleId="WW8Num5z1">
    <w:name w:val="WW8Num5z1"/>
    <w:rsid w:val="00EC5BEF"/>
  </w:style>
  <w:style w:type="character" w:customStyle="1" w:styleId="WW8Num5z2">
    <w:name w:val="WW8Num5z2"/>
    <w:rsid w:val="00EC5BEF"/>
  </w:style>
  <w:style w:type="character" w:customStyle="1" w:styleId="WW8Num5z3">
    <w:name w:val="WW8Num5z3"/>
    <w:rsid w:val="00EC5BEF"/>
  </w:style>
  <w:style w:type="character" w:customStyle="1" w:styleId="WW8Num5z4">
    <w:name w:val="WW8Num5z4"/>
    <w:rsid w:val="00EC5BEF"/>
  </w:style>
  <w:style w:type="character" w:customStyle="1" w:styleId="WW8Num5z5">
    <w:name w:val="WW8Num5z5"/>
    <w:rsid w:val="00EC5BEF"/>
  </w:style>
  <w:style w:type="character" w:customStyle="1" w:styleId="WW8Num5z6">
    <w:name w:val="WW8Num5z6"/>
    <w:rsid w:val="00EC5BEF"/>
  </w:style>
  <w:style w:type="character" w:customStyle="1" w:styleId="WW8Num5z7">
    <w:name w:val="WW8Num5z7"/>
    <w:rsid w:val="00EC5BEF"/>
  </w:style>
  <w:style w:type="character" w:customStyle="1" w:styleId="WW8Num5z8">
    <w:name w:val="WW8Num5z8"/>
    <w:rsid w:val="00EC5BEF"/>
  </w:style>
  <w:style w:type="character" w:customStyle="1" w:styleId="WW8Num6z1">
    <w:name w:val="WW8Num6z1"/>
    <w:rsid w:val="00EC5BEF"/>
  </w:style>
  <w:style w:type="character" w:customStyle="1" w:styleId="WW8Num6z2">
    <w:name w:val="WW8Num6z2"/>
    <w:rsid w:val="00EC5BEF"/>
  </w:style>
  <w:style w:type="character" w:customStyle="1" w:styleId="WW8Num6z3">
    <w:name w:val="WW8Num6z3"/>
    <w:rsid w:val="00EC5BEF"/>
  </w:style>
  <w:style w:type="character" w:customStyle="1" w:styleId="WW8Num6z4">
    <w:name w:val="WW8Num6z4"/>
    <w:rsid w:val="00EC5BEF"/>
  </w:style>
  <w:style w:type="character" w:customStyle="1" w:styleId="WW8Num6z5">
    <w:name w:val="WW8Num6z5"/>
    <w:rsid w:val="00EC5BEF"/>
  </w:style>
  <w:style w:type="character" w:customStyle="1" w:styleId="WW8Num6z6">
    <w:name w:val="WW8Num6z6"/>
    <w:rsid w:val="00EC5BEF"/>
  </w:style>
  <w:style w:type="character" w:customStyle="1" w:styleId="WW8Num6z7">
    <w:name w:val="WW8Num6z7"/>
    <w:rsid w:val="00EC5BEF"/>
  </w:style>
  <w:style w:type="character" w:customStyle="1" w:styleId="WW8Num6z8">
    <w:name w:val="WW8Num6z8"/>
    <w:rsid w:val="00EC5BEF"/>
  </w:style>
  <w:style w:type="character" w:customStyle="1" w:styleId="WW8Num16z1">
    <w:name w:val="WW8Num16z1"/>
    <w:rsid w:val="00EC5BEF"/>
    <w:rPr>
      <w:rFonts w:ascii="Courier New" w:hAnsi="Courier New" w:cs="Courier New" w:hint="default"/>
    </w:rPr>
  </w:style>
  <w:style w:type="character" w:customStyle="1" w:styleId="WW8Num16z2">
    <w:name w:val="WW8Num16z2"/>
    <w:rsid w:val="00EC5BEF"/>
    <w:rPr>
      <w:rFonts w:ascii="Wingdings" w:hAnsi="Wingdings" w:cs="Wingdings" w:hint="default"/>
    </w:rPr>
  </w:style>
  <w:style w:type="character" w:customStyle="1" w:styleId="WW8Num16z3">
    <w:name w:val="WW8Num16z3"/>
    <w:rsid w:val="00EC5BEF"/>
    <w:rPr>
      <w:rFonts w:ascii="Symbol" w:hAnsi="Symbol" w:cs="Symbol" w:hint="default"/>
    </w:rPr>
  </w:style>
  <w:style w:type="character" w:customStyle="1" w:styleId="WW8Num18z1">
    <w:name w:val="WW8Num18z1"/>
    <w:rsid w:val="00EC5BEF"/>
    <w:rPr>
      <w:rFonts w:ascii="Courier New" w:hAnsi="Courier New" w:cs="Courier New" w:hint="default"/>
    </w:rPr>
  </w:style>
  <w:style w:type="character" w:customStyle="1" w:styleId="WW8Num18z2">
    <w:name w:val="WW8Num18z2"/>
    <w:rsid w:val="00EC5BEF"/>
    <w:rPr>
      <w:rFonts w:ascii="Wingdings" w:hAnsi="Wingdings" w:cs="Wingdings" w:hint="default"/>
    </w:rPr>
  </w:style>
  <w:style w:type="character" w:customStyle="1" w:styleId="WW8Num19z3">
    <w:name w:val="WW8Num19z3"/>
    <w:rsid w:val="00EC5BEF"/>
  </w:style>
  <w:style w:type="character" w:customStyle="1" w:styleId="WW8Num19z4">
    <w:name w:val="WW8Num19z4"/>
    <w:rsid w:val="00EC5BEF"/>
  </w:style>
  <w:style w:type="character" w:customStyle="1" w:styleId="WW8Num19z5">
    <w:name w:val="WW8Num19z5"/>
    <w:rsid w:val="00EC5BEF"/>
  </w:style>
  <w:style w:type="character" w:customStyle="1" w:styleId="WW8Num19z6">
    <w:name w:val="WW8Num19z6"/>
    <w:rsid w:val="00EC5BEF"/>
  </w:style>
  <w:style w:type="character" w:customStyle="1" w:styleId="WW8Num19z7">
    <w:name w:val="WW8Num19z7"/>
    <w:rsid w:val="00EC5BEF"/>
  </w:style>
  <w:style w:type="character" w:customStyle="1" w:styleId="WW8Num19z8">
    <w:name w:val="WW8Num19z8"/>
    <w:rsid w:val="00EC5BEF"/>
  </w:style>
  <w:style w:type="character" w:customStyle="1" w:styleId="WW8Num20z3">
    <w:name w:val="WW8Num20z3"/>
    <w:rsid w:val="00EC5BEF"/>
    <w:rPr>
      <w:rFonts w:ascii="Symbol" w:hAnsi="Symbol" w:cs="Symbol" w:hint="default"/>
    </w:rPr>
  </w:style>
  <w:style w:type="character" w:customStyle="1" w:styleId="WW8Num21z1">
    <w:name w:val="WW8Num21z1"/>
    <w:rsid w:val="00EC5BEF"/>
    <w:rPr>
      <w:rFonts w:ascii="Symbol" w:hAnsi="Symbol" w:cs="Symbol" w:hint="default"/>
    </w:rPr>
  </w:style>
  <w:style w:type="character" w:customStyle="1" w:styleId="WW8Num21z2">
    <w:name w:val="WW8Num21z2"/>
    <w:rsid w:val="00EC5BEF"/>
    <w:rPr>
      <w:rFonts w:ascii="Courier New" w:hAnsi="Courier New" w:cs="Courier New" w:hint="default"/>
    </w:rPr>
  </w:style>
  <w:style w:type="character" w:customStyle="1" w:styleId="WW8Num21z3">
    <w:name w:val="WW8Num21z3"/>
    <w:rsid w:val="00EC5BEF"/>
    <w:rPr>
      <w:rFonts w:ascii="Wingdings" w:hAnsi="Wingdings" w:cs="Wingdings" w:hint="default"/>
    </w:rPr>
  </w:style>
  <w:style w:type="character" w:customStyle="1" w:styleId="WW8Num22z1">
    <w:name w:val="WW8Num22z1"/>
    <w:rsid w:val="00EC5BEF"/>
  </w:style>
  <w:style w:type="character" w:customStyle="1" w:styleId="WW8Num22z2">
    <w:name w:val="WW8Num22z2"/>
    <w:rsid w:val="00EC5BEF"/>
  </w:style>
  <w:style w:type="character" w:customStyle="1" w:styleId="WW8Num22z3">
    <w:name w:val="WW8Num22z3"/>
    <w:rsid w:val="00EC5BEF"/>
  </w:style>
  <w:style w:type="character" w:customStyle="1" w:styleId="WW8Num22z4">
    <w:name w:val="WW8Num22z4"/>
    <w:rsid w:val="00EC5BEF"/>
  </w:style>
  <w:style w:type="character" w:customStyle="1" w:styleId="WW8Num22z5">
    <w:name w:val="WW8Num22z5"/>
    <w:rsid w:val="00EC5BEF"/>
  </w:style>
  <w:style w:type="character" w:customStyle="1" w:styleId="WW8Num22z6">
    <w:name w:val="WW8Num22z6"/>
    <w:rsid w:val="00EC5BEF"/>
  </w:style>
  <w:style w:type="character" w:customStyle="1" w:styleId="WW8Num22z7">
    <w:name w:val="WW8Num22z7"/>
    <w:rsid w:val="00EC5BEF"/>
  </w:style>
  <w:style w:type="character" w:customStyle="1" w:styleId="WW8Num22z8">
    <w:name w:val="WW8Num22z8"/>
    <w:rsid w:val="00EC5BEF"/>
  </w:style>
  <w:style w:type="character" w:customStyle="1" w:styleId="WW8Num23z1">
    <w:name w:val="WW8Num23z1"/>
    <w:rsid w:val="00EC5BEF"/>
  </w:style>
  <w:style w:type="character" w:customStyle="1" w:styleId="WW8Num23z2">
    <w:name w:val="WW8Num23z2"/>
    <w:rsid w:val="00EC5BEF"/>
  </w:style>
  <w:style w:type="character" w:customStyle="1" w:styleId="WW8Num23z3">
    <w:name w:val="WW8Num23z3"/>
    <w:rsid w:val="00EC5BEF"/>
  </w:style>
  <w:style w:type="character" w:customStyle="1" w:styleId="WW8Num23z4">
    <w:name w:val="WW8Num23z4"/>
    <w:rsid w:val="00EC5BEF"/>
  </w:style>
  <w:style w:type="character" w:customStyle="1" w:styleId="WW8Num23z5">
    <w:name w:val="WW8Num23z5"/>
    <w:rsid w:val="00EC5BEF"/>
  </w:style>
  <w:style w:type="character" w:customStyle="1" w:styleId="WW8Num23z6">
    <w:name w:val="WW8Num23z6"/>
    <w:rsid w:val="00EC5BEF"/>
  </w:style>
  <w:style w:type="character" w:customStyle="1" w:styleId="WW8Num23z7">
    <w:name w:val="WW8Num23z7"/>
    <w:rsid w:val="00EC5BEF"/>
  </w:style>
  <w:style w:type="character" w:customStyle="1" w:styleId="WW8Num23z8">
    <w:name w:val="WW8Num23z8"/>
    <w:rsid w:val="00EC5BEF"/>
  </w:style>
  <w:style w:type="character" w:customStyle="1" w:styleId="WW8Num24z2">
    <w:name w:val="WW8Num24z2"/>
    <w:rsid w:val="00EC5BEF"/>
    <w:rPr>
      <w:rFonts w:ascii="Courier New" w:hAnsi="Courier New" w:cs="Courier New" w:hint="default"/>
    </w:rPr>
  </w:style>
  <w:style w:type="character" w:customStyle="1" w:styleId="WW8Num24z3">
    <w:name w:val="WW8Num24z3"/>
    <w:rsid w:val="00EC5BEF"/>
    <w:rPr>
      <w:rFonts w:ascii="Wingdings" w:hAnsi="Wingdings" w:cs="Wingdings" w:hint="default"/>
    </w:rPr>
  </w:style>
  <w:style w:type="character" w:customStyle="1" w:styleId="WW8Num26z1">
    <w:name w:val="WW8Num26z1"/>
    <w:rsid w:val="00EC5BEF"/>
    <w:rPr>
      <w:rFonts w:ascii="Courier New" w:hAnsi="Courier New" w:cs="Courier New" w:hint="default"/>
    </w:rPr>
  </w:style>
  <w:style w:type="character" w:customStyle="1" w:styleId="WW8Num26z2">
    <w:name w:val="WW8Num26z2"/>
    <w:rsid w:val="00EC5BEF"/>
    <w:rPr>
      <w:rFonts w:ascii="Wingdings" w:hAnsi="Wingdings" w:cs="Wingdings" w:hint="default"/>
    </w:rPr>
  </w:style>
  <w:style w:type="character" w:customStyle="1" w:styleId="WW8Num26z3">
    <w:name w:val="WW8Num26z3"/>
    <w:rsid w:val="00EC5BEF"/>
    <w:rPr>
      <w:rFonts w:ascii="Symbol" w:hAnsi="Symbol" w:cs="Symbol" w:hint="default"/>
    </w:rPr>
  </w:style>
  <w:style w:type="character" w:customStyle="1" w:styleId="WW8Num27z3">
    <w:name w:val="WW8Num27z3"/>
    <w:rsid w:val="00EC5BEF"/>
  </w:style>
  <w:style w:type="character" w:customStyle="1" w:styleId="WW8Num27z4">
    <w:name w:val="WW8Num27z4"/>
    <w:rsid w:val="00EC5BEF"/>
  </w:style>
  <w:style w:type="character" w:customStyle="1" w:styleId="WW8Num27z5">
    <w:name w:val="WW8Num27z5"/>
    <w:rsid w:val="00EC5BEF"/>
  </w:style>
  <w:style w:type="character" w:customStyle="1" w:styleId="WW8Num27z6">
    <w:name w:val="WW8Num27z6"/>
    <w:rsid w:val="00EC5BEF"/>
  </w:style>
  <w:style w:type="character" w:customStyle="1" w:styleId="WW8Num27z7">
    <w:name w:val="WW8Num27z7"/>
    <w:rsid w:val="00EC5BEF"/>
  </w:style>
  <w:style w:type="character" w:customStyle="1" w:styleId="WW8Num27z8">
    <w:name w:val="WW8Num27z8"/>
    <w:rsid w:val="00EC5BEF"/>
  </w:style>
  <w:style w:type="character" w:customStyle="1" w:styleId="WW8Num29z1">
    <w:name w:val="WW8Num29z1"/>
    <w:rsid w:val="00EC5BEF"/>
    <w:rPr>
      <w:rFonts w:ascii="Symbol" w:hAnsi="Symbol" w:cs="Symbol" w:hint="default"/>
    </w:rPr>
  </w:style>
  <w:style w:type="character" w:customStyle="1" w:styleId="WW8Num29z2">
    <w:name w:val="WW8Num29z2"/>
    <w:rsid w:val="00EC5BEF"/>
    <w:rPr>
      <w:rFonts w:ascii="Courier New" w:hAnsi="Courier New" w:cs="Courier New" w:hint="default"/>
    </w:rPr>
  </w:style>
  <w:style w:type="character" w:customStyle="1" w:styleId="WW8Num29z3">
    <w:name w:val="WW8Num29z3"/>
    <w:rsid w:val="00EC5BEF"/>
    <w:rPr>
      <w:rFonts w:ascii="Wingdings" w:hAnsi="Wingdings" w:cs="Wingdings" w:hint="default"/>
    </w:rPr>
  </w:style>
  <w:style w:type="character" w:customStyle="1" w:styleId="WW8Num30z1">
    <w:name w:val="WW8Num30z1"/>
    <w:rsid w:val="00EC5BEF"/>
  </w:style>
  <w:style w:type="character" w:customStyle="1" w:styleId="WW8Num30z2">
    <w:name w:val="WW8Num30z2"/>
    <w:rsid w:val="00EC5BEF"/>
  </w:style>
  <w:style w:type="character" w:customStyle="1" w:styleId="WW8Num30z3">
    <w:name w:val="WW8Num30z3"/>
    <w:rsid w:val="00EC5BEF"/>
  </w:style>
  <w:style w:type="character" w:customStyle="1" w:styleId="WW8Num30z4">
    <w:name w:val="WW8Num30z4"/>
    <w:rsid w:val="00EC5BEF"/>
  </w:style>
  <w:style w:type="character" w:customStyle="1" w:styleId="WW8Num30z5">
    <w:name w:val="WW8Num30z5"/>
    <w:rsid w:val="00EC5BEF"/>
  </w:style>
  <w:style w:type="character" w:customStyle="1" w:styleId="WW8Num30z6">
    <w:name w:val="WW8Num30z6"/>
    <w:rsid w:val="00EC5BEF"/>
  </w:style>
  <w:style w:type="character" w:customStyle="1" w:styleId="WW8Num30z7">
    <w:name w:val="WW8Num30z7"/>
    <w:rsid w:val="00EC5BEF"/>
  </w:style>
  <w:style w:type="character" w:customStyle="1" w:styleId="WW8Num30z8">
    <w:name w:val="WW8Num30z8"/>
    <w:rsid w:val="00EC5BEF"/>
  </w:style>
  <w:style w:type="character" w:customStyle="1" w:styleId="WW8Num31z1">
    <w:name w:val="WW8Num31z1"/>
    <w:rsid w:val="00EC5BEF"/>
  </w:style>
  <w:style w:type="character" w:customStyle="1" w:styleId="WW8Num31z2">
    <w:name w:val="WW8Num31z2"/>
    <w:rsid w:val="00EC5BEF"/>
  </w:style>
  <w:style w:type="character" w:customStyle="1" w:styleId="WW8Num31z3">
    <w:name w:val="WW8Num31z3"/>
    <w:rsid w:val="00EC5BEF"/>
  </w:style>
  <w:style w:type="character" w:customStyle="1" w:styleId="WW8Num31z4">
    <w:name w:val="WW8Num31z4"/>
    <w:rsid w:val="00EC5BEF"/>
  </w:style>
  <w:style w:type="character" w:customStyle="1" w:styleId="WW8Num31z5">
    <w:name w:val="WW8Num31z5"/>
    <w:rsid w:val="00EC5BEF"/>
  </w:style>
  <w:style w:type="character" w:customStyle="1" w:styleId="WW8Num31z6">
    <w:name w:val="WW8Num31z6"/>
    <w:rsid w:val="00EC5BEF"/>
  </w:style>
  <w:style w:type="character" w:customStyle="1" w:styleId="WW8Num31z7">
    <w:name w:val="WW8Num31z7"/>
    <w:rsid w:val="00EC5BEF"/>
  </w:style>
  <w:style w:type="character" w:customStyle="1" w:styleId="WW8Num31z8">
    <w:name w:val="WW8Num31z8"/>
    <w:rsid w:val="00EC5BEF"/>
  </w:style>
  <w:style w:type="character" w:customStyle="1" w:styleId="WW8Num32z1">
    <w:name w:val="WW8Num32z1"/>
    <w:rsid w:val="00EC5BEF"/>
  </w:style>
  <w:style w:type="character" w:customStyle="1" w:styleId="WW8Num32z2">
    <w:name w:val="WW8Num32z2"/>
    <w:rsid w:val="00EC5BEF"/>
  </w:style>
  <w:style w:type="character" w:customStyle="1" w:styleId="WW8Num32z3">
    <w:name w:val="WW8Num32z3"/>
    <w:rsid w:val="00EC5BEF"/>
  </w:style>
  <w:style w:type="character" w:customStyle="1" w:styleId="WW8Num32z4">
    <w:name w:val="WW8Num32z4"/>
    <w:rsid w:val="00EC5BEF"/>
  </w:style>
  <w:style w:type="character" w:customStyle="1" w:styleId="WW8Num32z5">
    <w:name w:val="WW8Num32z5"/>
    <w:rsid w:val="00EC5BEF"/>
  </w:style>
  <w:style w:type="character" w:customStyle="1" w:styleId="WW8Num32z6">
    <w:name w:val="WW8Num32z6"/>
    <w:rsid w:val="00EC5BEF"/>
  </w:style>
  <w:style w:type="character" w:customStyle="1" w:styleId="WW8Num32z7">
    <w:name w:val="WW8Num32z7"/>
    <w:rsid w:val="00EC5BEF"/>
  </w:style>
  <w:style w:type="character" w:customStyle="1" w:styleId="WW8Num32z8">
    <w:name w:val="WW8Num32z8"/>
    <w:rsid w:val="00EC5BEF"/>
  </w:style>
  <w:style w:type="character" w:customStyle="1" w:styleId="WW8Num33z3">
    <w:name w:val="WW8Num33z3"/>
    <w:rsid w:val="00EC5BEF"/>
  </w:style>
  <w:style w:type="character" w:customStyle="1" w:styleId="WW8Num33z4">
    <w:name w:val="WW8Num33z4"/>
    <w:rsid w:val="00EC5BEF"/>
  </w:style>
  <w:style w:type="character" w:customStyle="1" w:styleId="WW8Num33z5">
    <w:name w:val="WW8Num33z5"/>
    <w:rsid w:val="00EC5BEF"/>
  </w:style>
  <w:style w:type="character" w:customStyle="1" w:styleId="WW8Num33z6">
    <w:name w:val="WW8Num33z6"/>
    <w:rsid w:val="00EC5BEF"/>
  </w:style>
  <w:style w:type="character" w:customStyle="1" w:styleId="WW8Num33z7">
    <w:name w:val="WW8Num33z7"/>
    <w:rsid w:val="00EC5BEF"/>
  </w:style>
  <w:style w:type="character" w:customStyle="1" w:styleId="WW8Num33z8">
    <w:name w:val="WW8Num33z8"/>
    <w:rsid w:val="00EC5BEF"/>
  </w:style>
  <w:style w:type="character" w:customStyle="1" w:styleId="WW8Num34z1">
    <w:name w:val="WW8Num34z1"/>
    <w:rsid w:val="00EC5BEF"/>
  </w:style>
  <w:style w:type="character" w:customStyle="1" w:styleId="WW8Num34z2">
    <w:name w:val="WW8Num34z2"/>
    <w:rsid w:val="00EC5BEF"/>
  </w:style>
  <w:style w:type="character" w:customStyle="1" w:styleId="WW8Num34z3">
    <w:name w:val="WW8Num34z3"/>
    <w:rsid w:val="00EC5BEF"/>
  </w:style>
  <w:style w:type="character" w:customStyle="1" w:styleId="WW8Num34z4">
    <w:name w:val="WW8Num34z4"/>
    <w:rsid w:val="00EC5BEF"/>
  </w:style>
  <w:style w:type="character" w:customStyle="1" w:styleId="WW8Num34z5">
    <w:name w:val="WW8Num34z5"/>
    <w:rsid w:val="00EC5BEF"/>
  </w:style>
  <w:style w:type="character" w:customStyle="1" w:styleId="WW8Num34z6">
    <w:name w:val="WW8Num34z6"/>
    <w:rsid w:val="00EC5BEF"/>
  </w:style>
  <w:style w:type="character" w:customStyle="1" w:styleId="WW8Num34z7">
    <w:name w:val="WW8Num34z7"/>
    <w:rsid w:val="00EC5BEF"/>
  </w:style>
  <w:style w:type="character" w:customStyle="1" w:styleId="WW8Num34z8">
    <w:name w:val="WW8Num34z8"/>
    <w:rsid w:val="00EC5BEF"/>
  </w:style>
  <w:style w:type="character" w:customStyle="1" w:styleId="WW8Num35z0">
    <w:name w:val="WW8Num35z0"/>
    <w:rsid w:val="00EC5BEF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EC5BEF"/>
  </w:style>
  <w:style w:type="character" w:customStyle="1" w:styleId="WW8Num35z2">
    <w:name w:val="WW8Num35z2"/>
    <w:rsid w:val="00EC5BEF"/>
  </w:style>
  <w:style w:type="character" w:customStyle="1" w:styleId="WW8Num35z3">
    <w:name w:val="WW8Num35z3"/>
    <w:rsid w:val="00EC5BEF"/>
  </w:style>
  <w:style w:type="character" w:customStyle="1" w:styleId="WW8Num35z4">
    <w:name w:val="WW8Num35z4"/>
    <w:rsid w:val="00EC5BEF"/>
  </w:style>
  <w:style w:type="character" w:customStyle="1" w:styleId="WW8Num35z5">
    <w:name w:val="WW8Num35z5"/>
    <w:rsid w:val="00EC5BEF"/>
  </w:style>
  <w:style w:type="character" w:customStyle="1" w:styleId="WW8Num35z6">
    <w:name w:val="WW8Num35z6"/>
    <w:rsid w:val="00EC5BEF"/>
  </w:style>
  <w:style w:type="character" w:customStyle="1" w:styleId="WW8Num35z7">
    <w:name w:val="WW8Num35z7"/>
    <w:rsid w:val="00EC5BEF"/>
  </w:style>
  <w:style w:type="character" w:customStyle="1" w:styleId="WW8Num35z8">
    <w:name w:val="WW8Num35z8"/>
    <w:rsid w:val="00EC5BEF"/>
  </w:style>
  <w:style w:type="character" w:customStyle="1" w:styleId="WW8Num36z0">
    <w:name w:val="WW8Num36z0"/>
    <w:rsid w:val="00EC5BEF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EC5BEF"/>
  </w:style>
  <w:style w:type="character" w:customStyle="1" w:styleId="WW8Num36z2">
    <w:name w:val="WW8Num36z2"/>
    <w:rsid w:val="00EC5BEF"/>
  </w:style>
  <w:style w:type="character" w:customStyle="1" w:styleId="WW8Num36z3">
    <w:name w:val="WW8Num36z3"/>
    <w:rsid w:val="00EC5BEF"/>
  </w:style>
  <w:style w:type="character" w:customStyle="1" w:styleId="WW8Num36z4">
    <w:name w:val="WW8Num36z4"/>
    <w:rsid w:val="00EC5BEF"/>
  </w:style>
  <w:style w:type="character" w:customStyle="1" w:styleId="WW8Num36z5">
    <w:name w:val="WW8Num36z5"/>
    <w:rsid w:val="00EC5BEF"/>
  </w:style>
  <w:style w:type="character" w:customStyle="1" w:styleId="WW8Num36z6">
    <w:name w:val="WW8Num36z6"/>
    <w:rsid w:val="00EC5BEF"/>
  </w:style>
  <w:style w:type="character" w:customStyle="1" w:styleId="WW8Num36z7">
    <w:name w:val="WW8Num36z7"/>
    <w:rsid w:val="00EC5BEF"/>
  </w:style>
  <w:style w:type="character" w:customStyle="1" w:styleId="WW8Num36z8">
    <w:name w:val="WW8Num36z8"/>
    <w:rsid w:val="00EC5BEF"/>
  </w:style>
  <w:style w:type="character" w:customStyle="1" w:styleId="WW8Num37z0">
    <w:name w:val="WW8Num37z0"/>
    <w:rsid w:val="00EC5BEF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EC5BEF"/>
  </w:style>
  <w:style w:type="character" w:customStyle="1" w:styleId="WW8Num37z2">
    <w:name w:val="WW8Num37z2"/>
    <w:rsid w:val="00EC5BEF"/>
  </w:style>
  <w:style w:type="character" w:customStyle="1" w:styleId="WW8Num37z3">
    <w:name w:val="WW8Num37z3"/>
    <w:rsid w:val="00EC5BEF"/>
  </w:style>
  <w:style w:type="character" w:customStyle="1" w:styleId="WW8Num37z4">
    <w:name w:val="WW8Num37z4"/>
    <w:rsid w:val="00EC5BEF"/>
  </w:style>
  <w:style w:type="character" w:customStyle="1" w:styleId="WW8Num37z5">
    <w:name w:val="WW8Num37z5"/>
    <w:rsid w:val="00EC5BEF"/>
  </w:style>
  <w:style w:type="character" w:customStyle="1" w:styleId="WW8Num37z6">
    <w:name w:val="WW8Num37z6"/>
    <w:rsid w:val="00EC5BEF"/>
  </w:style>
  <w:style w:type="character" w:customStyle="1" w:styleId="WW8Num37z7">
    <w:name w:val="WW8Num37z7"/>
    <w:rsid w:val="00EC5BEF"/>
  </w:style>
  <w:style w:type="character" w:customStyle="1" w:styleId="WW8Num37z8">
    <w:name w:val="WW8Num37z8"/>
    <w:rsid w:val="00EC5BEF"/>
  </w:style>
  <w:style w:type="character" w:customStyle="1" w:styleId="WW8Num38z0">
    <w:name w:val="WW8Num38z0"/>
    <w:rsid w:val="00EC5BEF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EC5BEF"/>
  </w:style>
  <w:style w:type="character" w:customStyle="1" w:styleId="WW8Num38z2">
    <w:name w:val="WW8Num38z2"/>
    <w:rsid w:val="00EC5BEF"/>
  </w:style>
  <w:style w:type="character" w:customStyle="1" w:styleId="WW8Num38z3">
    <w:name w:val="WW8Num38z3"/>
    <w:rsid w:val="00EC5BEF"/>
  </w:style>
  <w:style w:type="character" w:customStyle="1" w:styleId="WW8Num38z4">
    <w:name w:val="WW8Num38z4"/>
    <w:rsid w:val="00EC5BEF"/>
  </w:style>
  <w:style w:type="character" w:customStyle="1" w:styleId="WW8Num38z5">
    <w:name w:val="WW8Num38z5"/>
    <w:rsid w:val="00EC5BEF"/>
  </w:style>
  <w:style w:type="character" w:customStyle="1" w:styleId="WW8Num38z6">
    <w:name w:val="WW8Num38z6"/>
    <w:rsid w:val="00EC5BEF"/>
  </w:style>
  <w:style w:type="character" w:customStyle="1" w:styleId="WW8Num38z7">
    <w:name w:val="WW8Num38z7"/>
    <w:rsid w:val="00EC5BEF"/>
  </w:style>
  <w:style w:type="character" w:customStyle="1" w:styleId="WW8Num38z8">
    <w:name w:val="WW8Num38z8"/>
    <w:rsid w:val="00EC5BEF"/>
  </w:style>
  <w:style w:type="character" w:customStyle="1" w:styleId="WW8Num39z0">
    <w:name w:val="WW8Num39z0"/>
    <w:rsid w:val="00EC5BEF"/>
  </w:style>
  <w:style w:type="character" w:customStyle="1" w:styleId="WW8Num39z1">
    <w:name w:val="WW8Num39z1"/>
    <w:rsid w:val="00EC5BEF"/>
  </w:style>
  <w:style w:type="character" w:customStyle="1" w:styleId="WW8Num39z2">
    <w:name w:val="WW8Num39z2"/>
    <w:rsid w:val="00EC5BEF"/>
  </w:style>
  <w:style w:type="character" w:customStyle="1" w:styleId="WW8Num39z3">
    <w:name w:val="WW8Num39z3"/>
    <w:rsid w:val="00EC5BEF"/>
  </w:style>
  <w:style w:type="character" w:customStyle="1" w:styleId="WW8Num39z4">
    <w:name w:val="WW8Num39z4"/>
    <w:rsid w:val="00EC5BEF"/>
  </w:style>
  <w:style w:type="character" w:customStyle="1" w:styleId="WW8Num39z5">
    <w:name w:val="WW8Num39z5"/>
    <w:rsid w:val="00EC5BEF"/>
  </w:style>
  <w:style w:type="character" w:customStyle="1" w:styleId="WW8Num39z6">
    <w:name w:val="WW8Num39z6"/>
    <w:rsid w:val="00EC5BEF"/>
  </w:style>
  <w:style w:type="character" w:customStyle="1" w:styleId="WW8Num39z7">
    <w:name w:val="WW8Num39z7"/>
    <w:rsid w:val="00EC5BEF"/>
  </w:style>
  <w:style w:type="character" w:customStyle="1" w:styleId="WW8Num39z8">
    <w:name w:val="WW8Num39z8"/>
    <w:rsid w:val="00EC5BEF"/>
  </w:style>
  <w:style w:type="character" w:customStyle="1" w:styleId="WW8Num40z0">
    <w:name w:val="WW8Num40z0"/>
    <w:rsid w:val="00EC5BEF"/>
    <w:rPr>
      <w:rFonts w:ascii="Symbol" w:hAnsi="Symbol" w:cs="Symbol" w:hint="default"/>
    </w:rPr>
  </w:style>
  <w:style w:type="character" w:customStyle="1" w:styleId="WW8Num40z1">
    <w:name w:val="WW8Num40z1"/>
    <w:rsid w:val="00EC5BEF"/>
    <w:rPr>
      <w:rFonts w:ascii="Courier New" w:hAnsi="Courier New" w:cs="Courier New" w:hint="default"/>
    </w:rPr>
  </w:style>
  <w:style w:type="character" w:customStyle="1" w:styleId="WW8Num40z2">
    <w:name w:val="WW8Num40z2"/>
    <w:rsid w:val="00EC5BEF"/>
    <w:rPr>
      <w:rFonts w:ascii="Wingdings" w:hAnsi="Wingdings" w:cs="Wingdings" w:hint="default"/>
    </w:rPr>
  </w:style>
  <w:style w:type="character" w:customStyle="1" w:styleId="WW8Num41z0">
    <w:name w:val="WW8Num41z0"/>
    <w:rsid w:val="00EC5BEF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EC5BEF"/>
  </w:style>
  <w:style w:type="character" w:customStyle="1" w:styleId="WW8Num41z2">
    <w:name w:val="WW8Num41z2"/>
    <w:rsid w:val="00EC5BEF"/>
  </w:style>
  <w:style w:type="character" w:customStyle="1" w:styleId="WW8Num41z3">
    <w:name w:val="WW8Num41z3"/>
    <w:rsid w:val="00EC5BEF"/>
  </w:style>
  <w:style w:type="character" w:customStyle="1" w:styleId="WW8Num41z4">
    <w:name w:val="WW8Num41z4"/>
    <w:rsid w:val="00EC5BEF"/>
  </w:style>
  <w:style w:type="character" w:customStyle="1" w:styleId="WW8Num41z5">
    <w:name w:val="WW8Num41z5"/>
    <w:rsid w:val="00EC5BEF"/>
  </w:style>
  <w:style w:type="character" w:customStyle="1" w:styleId="WW8Num41z6">
    <w:name w:val="WW8Num41z6"/>
    <w:rsid w:val="00EC5BEF"/>
  </w:style>
  <w:style w:type="character" w:customStyle="1" w:styleId="WW8Num41z7">
    <w:name w:val="WW8Num41z7"/>
    <w:rsid w:val="00EC5BEF"/>
  </w:style>
  <w:style w:type="character" w:customStyle="1" w:styleId="WW8Num41z8">
    <w:name w:val="WW8Num41z8"/>
    <w:rsid w:val="00EC5BEF"/>
  </w:style>
  <w:style w:type="character" w:customStyle="1" w:styleId="WW8Num42z0">
    <w:name w:val="WW8Num42z0"/>
    <w:rsid w:val="00EC5BEF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EC5BEF"/>
  </w:style>
  <w:style w:type="character" w:customStyle="1" w:styleId="WW8Num42z2">
    <w:name w:val="WW8Num42z2"/>
    <w:rsid w:val="00EC5BEF"/>
  </w:style>
  <w:style w:type="character" w:customStyle="1" w:styleId="WW8Num42z3">
    <w:name w:val="WW8Num42z3"/>
    <w:rsid w:val="00EC5BEF"/>
  </w:style>
  <w:style w:type="character" w:customStyle="1" w:styleId="WW8Num42z4">
    <w:name w:val="WW8Num42z4"/>
    <w:rsid w:val="00EC5BEF"/>
  </w:style>
  <w:style w:type="character" w:customStyle="1" w:styleId="WW8Num42z5">
    <w:name w:val="WW8Num42z5"/>
    <w:rsid w:val="00EC5BEF"/>
  </w:style>
  <w:style w:type="character" w:customStyle="1" w:styleId="WW8Num42z6">
    <w:name w:val="WW8Num42z6"/>
    <w:rsid w:val="00EC5BEF"/>
  </w:style>
  <w:style w:type="character" w:customStyle="1" w:styleId="WW8Num42z7">
    <w:name w:val="WW8Num42z7"/>
    <w:rsid w:val="00EC5BEF"/>
  </w:style>
  <w:style w:type="character" w:customStyle="1" w:styleId="WW8Num42z8">
    <w:name w:val="WW8Num42z8"/>
    <w:rsid w:val="00EC5BEF"/>
  </w:style>
  <w:style w:type="character" w:customStyle="1" w:styleId="WW8Num43z0">
    <w:name w:val="WW8Num43z0"/>
    <w:rsid w:val="00EC5BEF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EC5BEF"/>
  </w:style>
  <w:style w:type="character" w:customStyle="1" w:styleId="WW8Num43z2">
    <w:name w:val="WW8Num43z2"/>
    <w:rsid w:val="00EC5BEF"/>
  </w:style>
  <w:style w:type="character" w:customStyle="1" w:styleId="WW8Num43z3">
    <w:name w:val="WW8Num43z3"/>
    <w:rsid w:val="00EC5BEF"/>
  </w:style>
  <w:style w:type="character" w:customStyle="1" w:styleId="WW8Num43z4">
    <w:name w:val="WW8Num43z4"/>
    <w:rsid w:val="00EC5BEF"/>
  </w:style>
  <w:style w:type="character" w:customStyle="1" w:styleId="WW8Num43z5">
    <w:name w:val="WW8Num43z5"/>
    <w:rsid w:val="00EC5BEF"/>
  </w:style>
  <w:style w:type="character" w:customStyle="1" w:styleId="WW8Num43z6">
    <w:name w:val="WW8Num43z6"/>
    <w:rsid w:val="00EC5BEF"/>
  </w:style>
  <w:style w:type="character" w:customStyle="1" w:styleId="WW8Num43z7">
    <w:name w:val="WW8Num43z7"/>
    <w:rsid w:val="00EC5BEF"/>
  </w:style>
  <w:style w:type="character" w:customStyle="1" w:styleId="WW8Num43z8">
    <w:name w:val="WW8Num43z8"/>
    <w:rsid w:val="00EC5BEF"/>
  </w:style>
  <w:style w:type="character" w:customStyle="1" w:styleId="WW8Num44z0">
    <w:name w:val="WW8Num44z0"/>
    <w:rsid w:val="00EC5BEF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EC5BEF"/>
    <w:rPr>
      <w:rFonts w:ascii="Courier New" w:hAnsi="Courier New" w:cs="Courier New" w:hint="default"/>
    </w:rPr>
  </w:style>
  <w:style w:type="character" w:customStyle="1" w:styleId="WW8Num44z2">
    <w:name w:val="WW8Num44z2"/>
    <w:rsid w:val="00EC5BEF"/>
    <w:rPr>
      <w:rFonts w:ascii="Wingdings" w:hAnsi="Wingdings" w:cs="Wingdings" w:hint="default"/>
    </w:rPr>
  </w:style>
  <w:style w:type="character" w:customStyle="1" w:styleId="WW8Num44z3">
    <w:name w:val="WW8Num44z3"/>
    <w:rsid w:val="00EC5BEF"/>
    <w:rPr>
      <w:rFonts w:ascii="Symbol" w:hAnsi="Symbol" w:cs="Symbol" w:hint="default"/>
    </w:rPr>
  </w:style>
  <w:style w:type="character" w:customStyle="1" w:styleId="WW8Num45z0">
    <w:name w:val="WW8Num45z0"/>
    <w:rsid w:val="00EC5BEF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EC5BEF"/>
  </w:style>
  <w:style w:type="character" w:customStyle="1" w:styleId="WW8Num45z2">
    <w:name w:val="WW8Num45z2"/>
    <w:rsid w:val="00EC5BEF"/>
  </w:style>
  <w:style w:type="character" w:customStyle="1" w:styleId="WW8Num45z3">
    <w:name w:val="WW8Num45z3"/>
    <w:rsid w:val="00EC5BEF"/>
  </w:style>
  <w:style w:type="character" w:customStyle="1" w:styleId="WW8Num45z4">
    <w:name w:val="WW8Num45z4"/>
    <w:rsid w:val="00EC5BEF"/>
  </w:style>
  <w:style w:type="character" w:customStyle="1" w:styleId="WW8Num45z5">
    <w:name w:val="WW8Num45z5"/>
    <w:rsid w:val="00EC5BEF"/>
  </w:style>
  <w:style w:type="character" w:customStyle="1" w:styleId="WW8Num45z6">
    <w:name w:val="WW8Num45z6"/>
    <w:rsid w:val="00EC5BEF"/>
  </w:style>
  <w:style w:type="character" w:customStyle="1" w:styleId="WW8Num45z7">
    <w:name w:val="WW8Num45z7"/>
    <w:rsid w:val="00EC5BEF"/>
  </w:style>
  <w:style w:type="character" w:customStyle="1" w:styleId="WW8Num45z8">
    <w:name w:val="WW8Num45z8"/>
    <w:rsid w:val="00EC5BEF"/>
  </w:style>
  <w:style w:type="character" w:customStyle="1" w:styleId="WW8Num46z0">
    <w:name w:val="WW8Num46z0"/>
    <w:rsid w:val="00EC5BEF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EC5BEF"/>
  </w:style>
  <w:style w:type="character" w:customStyle="1" w:styleId="WW8Num46z2">
    <w:name w:val="WW8Num46z2"/>
    <w:rsid w:val="00EC5BEF"/>
  </w:style>
  <w:style w:type="character" w:customStyle="1" w:styleId="WW8Num46z3">
    <w:name w:val="WW8Num46z3"/>
    <w:rsid w:val="00EC5BEF"/>
  </w:style>
  <w:style w:type="character" w:customStyle="1" w:styleId="WW8Num46z4">
    <w:name w:val="WW8Num46z4"/>
    <w:rsid w:val="00EC5BEF"/>
  </w:style>
  <w:style w:type="character" w:customStyle="1" w:styleId="WW8Num46z5">
    <w:name w:val="WW8Num46z5"/>
    <w:rsid w:val="00EC5BEF"/>
  </w:style>
  <w:style w:type="character" w:customStyle="1" w:styleId="WW8Num46z6">
    <w:name w:val="WW8Num46z6"/>
    <w:rsid w:val="00EC5BEF"/>
  </w:style>
  <w:style w:type="character" w:customStyle="1" w:styleId="WW8Num46z7">
    <w:name w:val="WW8Num46z7"/>
    <w:rsid w:val="00EC5BEF"/>
  </w:style>
  <w:style w:type="character" w:customStyle="1" w:styleId="WW8Num46z8">
    <w:name w:val="WW8Num46z8"/>
    <w:rsid w:val="00EC5BEF"/>
  </w:style>
  <w:style w:type="character" w:customStyle="1" w:styleId="WW8Num47z0">
    <w:name w:val="WW8Num47z0"/>
    <w:rsid w:val="00EC5BEF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EC5BEF"/>
    <w:rPr>
      <w:rFonts w:ascii="Courier New" w:hAnsi="Courier New" w:cs="Courier New" w:hint="default"/>
    </w:rPr>
  </w:style>
  <w:style w:type="character" w:customStyle="1" w:styleId="WW8Num47z2">
    <w:name w:val="WW8Num47z2"/>
    <w:rsid w:val="00EC5BEF"/>
    <w:rPr>
      <w:rFonts w:ascii="Wingdings" w:hAnsi="Wingdings" w:cs="Wingdings" w:hint="default"/>
    </w:rPr>
  </w:style>
  <w:style w:type="character" w:customStyle="1" w:styleId="WW8Num47z3">
    <w:name w:val="WW8Num47z3"/>
    <w:rsid w:val="00EC5BEF"/>
    <w:rPr>
      <w:rFonts w:ascii="Symbol" w:hAnsi="Symbol" w:cs="Symbol" w:hint="default"/>
    </w:rPr>
  </w:style>
  <w:style w:type="character" w:customStyle="1" w:styleId="WW8Num48z0">
    <w:name w:val="WW8Num48z0"/>
    <w:rsid w:val="00EC5BEF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EC5BEF"/>
    <w:rPr>
      <w:rFonts w:ascii="Courier New" w:hAnsi="Courier New" w:cs="Courier New" w:hint="default"/>
    </w:rPr>
  </w:style>
  <w:style w:type="character" w:customStyle="1" w:styleId="WW8Num48z2">
    <w:name w:val="WW8Num48z2"/>
    <w:rsid w:val="00EC5BEF"/>
    <w:rPr>
      <w:rFonts w:ascii="Wingdings" w:hAnsi="Wingdings" w:cs="Wingdings" w:hint="default"/>
    </w:rPr>
  </w:style>
  <w:style w:type="character" w:customStyle="1" w:styleId="WW8Num48z3">
    <w:name w:val="WW8Num48z3"/>
    <w:rsid w:val="00EC5BEF"/>
    <w:rPr>
      <w:rFonts w:ascii="Symbol" w:hAnsi="Symbol" w:cs="Symbol" w:hint="default"/>
    </w:rPr>
  </w:style>
  <w:style w:type="character" w:customStyle="1" w:styleId="WW8Num49z0">
    <w:name w:val="WW8Num49z0"/>
    <w:rsid w:val="00EC5BEF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EC5BEF"/>
    <w:rPr>
      <w:rFonts w:ascii="Courier New" w:hAnsi="Courier New" w:cs="Courier New" w:hint="default"/>
    </w:rPr>
  </w:style>
  <w:style w:type="character" w:customStyle="1" w:styleId="WW8Num49z2">
    <w:name w:val="WW8Num49z2"/>
    <w:rsid w:val="00EC5BEF"/>
    <w:rPr>
      <w:rFonts w:ascii="Wingdings" w:hAnsi="Wingdings" w:cs="Wingdings" w:hint="default"/>
    </w:rPr>
  </w:style>
  <w:style w:type="character" w:customStyle="1" w:styleId="WW8Num49z3">
    <w:name w:val="WW8Num49z3"/>
    <w:rsid w:val="00EC5BEF"/>
    <w:rPr>
      <w:rFonts w:ascii="Symbol" w:hAnsi="Symbol" w:cs="Symbol" w:hint="default"/>
    </w:rPr>
  </w:style>
  <w:style w:type="character" w:customStyle="1" w:styleId="2fff0">
    <w:name w:val="Заголовок №2 + Полужирный"/>
    <w:rsid w:val="00EC5BEF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ff8">
    <w:name w:val="Основной текст + Полужирный"/>
    <w:rsid w:val="00EC5BEF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EC5BEF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EC5BEF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EC5BEF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EC5BEF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EC5BEF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EC5BEF"/>
    <w:rPr>
      <w:rFonts w:ascii="Times New Roman" w:hAnsi="Times New Roman" w:cs="Times New Roman" w:hint="default"/>
      <w:sz w:val="20"/>
    </w:rPr>
  </w:style>
  <w:style w:type="character" w:customStyle="1" w:styleId="FontStyle56">
    <w:name w:val="Font Style56"/>
    <w:rsid w:val="00EC5BE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EC5BEF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EC5BEF"/>
  </w:style>
  <w:style w:type="character" w:customStyle="1" w:styleId="kix-wordhtmlgenerator-word-node">
    <w:name w:val="kix-wordhtmlgenerator-word-node"/>
    <w:rsid w:val="00EC5BEF"/>
  </w:style>
  <w:style w:type="character" w:customStyle="1" w:styleId="b-serp-urlitem">
    <w:name w:val="b-serp-url__item"/>
    <w:rsid w:val="00EC5BEF"/>
  </w:style>
  <w:style w:type="character" w:customStyle="1" w:styleId="b-serp-urlmark">
    <w:name w:val="b-serp-url__mark"/>
    <w:rsid w:val="00EC5BEF"/>
  </w:style>
  <w:style w:type="character" w:customStyle="1" w:styleId="b-forumtext">
    <w:name w:val="b-forum__text"/>
    <w:rsid w:val="00EC5BEF"/>
  </w:style>
  <w:style w:type="character" w:customStyle="1" w:styleId="labeltelefoni">
    <w:name w:val="labeltelefoni"/>
    <w:rsid w:val="00EC5BEF"/>
  </w:style>
  <w:style w:type="character" w:customStyle="1" w:styleId="f">
    <w:name w:val="f"/>
    <w:rsid w:val="00EC5BEF"/>
  </w:style>
  <w:style w:type="character" w:customStyle="1" w:styleId="s2">
    <w:name w:val="s2"/>
    <w:rsid w:val="00EC5BEF"/>
  </w:style>
  <w:style w:type="character" w:customStyle="1" w:styleId="21f8">
    <w:name w:val="Знак Знак21"/>
    <w:rsid w:val="00EC5BEF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f">
    <w:name w:val="Знак Знак8"/>
    <w:rsid w:val="00EC5BEF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e">
    <w:name w:val="Знак Знак7"/>
    <w:rsid w:val="00EC5BEF"/>
    <w:rPr>
      <w:rFonts w:ascii="Times New Roman" w:hAnsi="Times New Roman" w:cs="Times New Roman" w:hint="default"/>
      <w:sz w:val="24"/>
    </w:rPr>
  </w:style>
  <w:style w:type="character" w:customStyle="1" w:styleId="195">
    <w:name w:val="Знак Знак19"/>
    <w:rsid w:val="00EC5BEF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EC5BEF"/>
  </w:style>
  <w:style w:type="character" w:customStyle="1" w:styleId="FontStyle14">
    <w:name w:val="Font Style14"/>
    <w:rsid w:val="00EC5BEF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EC5BEF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ff1">
    <w:name w:val="Название Знак2"/>
    <w:uiPriority w:val="99"/>
    <w:locked/>
    <w:rsid w:val="00EC5BEF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EC5BEF"/>
    <w:pPr>
      <w:widowControl w:val="0"/>
      <w:spacing w:line="228" w:lineRule="atLeast"/>
    </w:pPr>
    <w:rPr>
      <w:rFonts w:ascii="GFOGG P+ Pragmatica C" w:hAnsi="GFOGG P+ Pragmatica C" w:cs="GFOGG P+ Pragmatica C"/>
      <w:color w:val="auto"/>
    </w:rPr>
  </w:style>
  <w:style w:type="paragraph" w:customStyle="1" w:styleId="CM15">
    <w:name w:val="CM15"/>
    <w:basedOn w:val="Default"/>
    <w:next w:val="Default"/>
    <w:uiPriority w:val="99"/>
    <w:rsid w:val="00EC5BEF"/>
    <w:pPr>
      <w:widowControl w:val="0"/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30">
    <w:name w:val="c30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rsid w:val="00EC5BEF"/>
  </w:style>
  <w:style w:type="numbering" w:customStyle="1" w:styleId="333">
    <w:name w:val="Нет списка33"/>
    <w:next w:val="a4"/>
    <w:uiPriority w:val="99"/>
    <w:semiHidden/>
    <w:unhideWhenUsed/>
    <w:rsid w:val="00EC5BEF"/>
  </w:style>
  <w:style w:type="table" w:customStyle="1" w:styleId="276">
    <w:name w:val="Сетка таблицы27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">
    <w:name w:val="Table Grid Light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">
    <w:name w:val="Таблица-сетка 1 светл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">
    <w:name w:val="Таблица-сетка 3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0">
    <w:name w:val="Список-таблица 1 светл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0">
    <w:name w:val="Список-таблица 3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1">
    <w:name w:val="Нет списка34"/>
    <w:next w:val="a4"/>
    <w:uiPriority w:val="99"/>
    <w:semiHidden/>
    <w:unhideWhenUsed/>
    <w:rsid w:val="00EC5BEF"/>
  </w:style>
  <w:style w:type="table" w:customStyle="1" w:styleId="284">
    <w:name w:val="Сетка таблицы28"/>
    <w:basedOn w:val="a3"/>
    <w:next w:val="af0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f5">
    <w:name w:val="Body Text Indent 3"/>
    <w:basedOn w:val="a1"/>
    <w:link w:val="3ff6"/>
    <w:uiPriority w:val="99"/>
    <w:unhideWhenUsed/>
    <w:rsid w:val="00EC5BEF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ff6">
    <w:name w:val="Основной текст с отступом 3 Знак"/>
    <w:basedOn w:val="a2"/>
    <w:link w:val="3ff5"/>
    <w:uiPriority w:val="99"/>
    <w:rsid w:val="00EC5BEF"/>
    <w:rPr>
      <w:rFonts w:ascii="Calibri" w:eastAsia="Calibri" w:hAnsi="Calibri" w:cs="Times New Roman"/>
      <w:sz w:val="16"/>
      <w:szCs w:val="16"/>
    </w:rPr>
  </w:style>
  <w:style w:type="numbering" w:customStyle="1" w:styleId="351">
    <w:name w:val="Нет списка35"/>
    <w:next w:val="a4"/>
    <w:uiPriority w:val="99"/>
    <w:semiHidden/>
    <w:unhideWhenUsed/>
    <w:rsid w:val="00EC5BEF"/>
  </w:style>
  <w:style w:type="table" w:customStyle="1" w:styleId="294">
    <w:name w:val="Сетка таблицы29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">
    <w:name w:val="Нет списка113"/>
    <w:next w:val="a4"/>
    <w:uiPriority w:val="99"/>
    <w:semiHidden/>
    <w:unhideWhenUsed/>
    <w:rsid w:val="00EC5BEF"/>
  </w:style>
  <w:style w:type="numbering" w:customStyle="1" w:styleId="1141">
    <w:name w:val="Нет списка114"/>
    <w:next w:val="a4"/>
    <w:uiPriority w:val="99"/>
    <w:semiHidden/>
    <w:unhideWhenUsed/>
    <w:rsid w:val="00EC5BEF"/>
  </w:style>
  <w:style w:type="table" w:customStyle="1" w:styleId="11310">
    <w:name w:val="Сетка таблицы113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4"/>
    <w:uiPriority w:val="99"/>
    <w:semiHidden/>
    <w:unhideWhenUsed/>
    <w:rsid w:val="00EC5BEF"/>
  </w:style>
  <w:style w:type="numbering" w:customStyle="1" w:styleId="1151">
    <w:name w:val="Нет списка115"/>
    <w:next w:val="a4"/>
    <w:uiPriority w:val="99"/>
    <w:semiHidden/>
    <w:unhideWhenUsed/>
    <w:rsid w:val="00EC5BEF"/>
  </w:style>
  <w:style w:type="table" w:customStyle="1" w:styleId="301">
    <w:name w:val="Сетка таблицы30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4"/>
    <w:uiPriority w:val="99"/>
    <w:semiHidden/>
    <w:unhideWhenUsed/>
    <w:rsid w:val="00EC5BEF"/>
  </w:style>
  <w:style w:type="character" w:customStyle="1" w:styleId="ff3">
    <w:name w:val="ff3"/>
    <w:rsid w:val="00EC5BEF"/>
  </w:style>
  <w:style w:type="numbering" w:customStyle="1" w:styleId="381">
    <w:name w:val="Нет списка38"/>
    <w:next w:val="a4"/>
    <w:uiPriority w:val="99"/>
    <w:semiHidden/>
    <w:unhideWhenUsed/>
    <w:rsid w:val="00EC5BEF"/>
  </w:style>
  <w:style w:type="numbering" w:customStyle="1" w:styleId="391">
    <w:name w:val="Нет списка39"/>
    <w:next w:val="a4"/>
    <w:uiPriority w:val="99"/>
    <w:semiHidden/>
    <w:unhideWhenUsed/>
    <w:rsid w:val="00EC5BEF"/>
  </w:style>
  <w:style w:type="numbering" w:customStyle="1" w:styleId="400">
    <w:name w:val="Нет списка40"/>
    <w:next w:val="a4"/>
    <w:uiPriority w:val="99"/>
    <w:semiHidden/>
    <w:unhideWhenUsed/>
    <w:rsid w:val="00EC5BEF"/>
  </w:style>
  <w:style w:type="numbering" w:customStyle="1" w:styleId="41a">
    <w:name w:val="Нет списка41"/>
    <w:next w:val="a4"/>
    <w:uiPriority w:val="99"/>
    <w:semiHidden/>
    <w:unhideWhenUsed/>
    <w:rsid w:val="00EC5BEF"/>
  </w:style>
  <w:style w:type="numbering" w:customStyle="1" w:styleId="424">
    <w:name w:val="Нет списка42"/>
    <w:next w:val="a4"/>
    <w:uiPriority w:val="99"/>
    <w:semiHidden/>
    <w:unhideWhenUsed/>
    <w:rsid w:val="00EC5BEF"/>
  </w:style>
  <w:style w:type="numbering" w:customStyle="1" w:styleId="430">
    <w:name w:val="Нет списка43"/>
    <w:next w:val="a4"/>
    <w:uiPriority w:val="99"/>
    <w:semiHidden/>
    <w:unhideWhenUsed/>
    <w:rsid w:val="00EC5BEF"/>
  </w:style>
  <w:style w:type="character" w:customStyle="1" w:styleId="c1c6">
    <w:name w:val="c1 c6"/>
    <w:rsid w:val="00EC5BEF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EC5BEF"/>
  </w:style>
  <w:style w:type="character" w:customStyle="1" w:styleId="2105pt">
    <w:name w:val="Основной текст (2) + 10;5 pt;Полужирный;Курсив"/>
    <w:rsid w:val="00EC5B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ocked/>
    <w:rsid w:val="00EC5BEF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ff9">
    <w:name w:val="_ОБЫЧНЫЙ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  <w:lang w:eastAsia="ru-RU"/>
    </w:rPr>
  </w:style>
  <w:style w:type="paragraph" w:customStyle="1" w:styleId="affffffffa">
    <w:name w:val="_ТАБЛ_боковик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  <w:lang w:eastAsia="ru-RU"/>
    </w:rPr>
  </w:style>
  <w:style w:type="paragraph" w:customStyle="1" w:styleId="2fff2">
    <w:name w:val="_ЗАГ_2"/>
    <w:rsid w:val="00EC5BEF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ffb">
    <w:name w:val="_ПЖ"/>
    <w:rsid w:val="00EC5BEF"/>
    <w:rPr>
      <w:b/>
      <w:bCs/>
    </w:rPr>
  </w:style>
  <w:style w:type="paragraph" w:customStyle="1" w:styleId="affffffffc">
    <w:name w:val="Таблица_боковик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fd">
    <w:name w:val="_ОБЫЧНЫЙ Знак"/>
    <w:rsid w:val="00EC5BEF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f0">
    <w:name w:val="_ТАБЛ_боковик (8 кг)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fe">
    <w:name w:val="_КУРСИВ"/>
    <w:rsid w:val="00EC5BEF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EC5BEF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  <w:lang w:eastAsia="ru-RU"/>
    </w:rPr>
  </w:style>
  <w:style w:type="character" w:customStyle="1" w:styleId="afffffffff">
    <w:name w:val="_ТАБЛ_боковик Знак"/>
    <w:rsid w:val="00EC5BEF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ff0">
    <w:name w:val="[Без стиля] Знак"/>
    <w:rsid w:val="00EC5BEF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  <w:lang w:eastAsia="ru-RU"/>
    </w:rPr>
  </w:style>
  <w:style w:type="paragraph" w:customStyle="1" w:styleId="afffffffff1">
    <w:name w:val="_ТИРЕ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EC5BEF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EC5BEF"/>
    <w:rPr>
      <w:rFonts w:ascii="Calibri" w:eastAsia="Times New Roman" w:hAnsi="Calibri" w:cs="Times New Roman"/>
      <w:lang w:eastAsia="ru-RU"/>
    </w:rPr>
  </w:style>
  <w:style w:type="character" w:customStyle="1" w:styleId="2fff3">
    <w:name w:val="Оглавление (2)_"/>
    <w:link w:val="2fff4"/>
    <w:rsid w:val="00EC5BEF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f4">
    <w:name w:val="Оглавление (2)"/>
    <w:basedOn w:val="a1"/>
    <w:link w:val="2fff3"/>
    <w:rsid w:val="00EC5BEF"/>
    <w:pPr>
      <w:widowControl w:val="0"/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7f">
    <w:name w:val="Основной текст7"/>
    <w:basedOn w:val="a1"/>
    <w:rsid w:val="00EC5BEF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f0">
    <w:name w:val="Основной текст (5)_"/>
    <w:rsid w:val="00EC5BE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f1">
    <w:name w:val="Основной текст (5)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a">
    <w:name w:val="Основной текст (10)_"/>
    <w:link w:val="10b"/>
    <w:rsid w:val="00EC5BEF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b">
    <w:name w:val="Основной текст (10)"/>
    <w:basedOn w:val="a1"/>
    <w:link w:val="10a"/>
    <w:rsid w:val="00EC5BEF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5f2">
    <w:name w:val="Основной текст5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f5">
    <w:name w:val="Подпись к таблице (2)_"/>
    <w:link w:val="2fff6"/>
    <w:rsid w:val="00EC5B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f6">
    <w:name w:val="Подпись к таблице (2)"/>
    <w:basedOn w:val="a1"/>
    <w:link w:val="2fff5"/>
    <w:rsid w:val="00EC5BE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Основной текст Exact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ff2">
    <w:name w:val="Подпись к картинке_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ff3">
    <w:name w:val="Подпись к картинке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f7"/>
    <w:rsid w:val="00EC5BEF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f7">
    <w:name w:val="Подпись к картинке (2)"/>
    <w:basedOn w:val="a1"/>
    <w:link w:val="2Exact0"/>
    <w:rsid w:val="00EC5BE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4"/>
      <w:sz w:val="28"/>
      <w:szCs w:val="28"/>
      <w:lang w:bidi="ru-RU"/>
    </w:rPr>
  </w:style>
  <w:style w:type="character" w:customStyle="1" w:styleId="citation">
    <w:name w:val="citation"/>
    <w:rsid w:val="00EC5BEF"/>
  </w:style>
  <w:style w:type="character" w:customStyle="1" w:styleId="nowrap">
    <w:name w:val="nowrap"/>
    <w:rsid w:val="00EC5BEF"/>
  </w:style>
  <w:style w:type="character" w:customStyle="1" w:styleId="ts-comment-commentedtext">
    <w:name w:val="ts-comment-commentedtext"/>
    <w:rsid w:val="00EC5BEF"/>
  </w:style>
  <w:style w:type="paragraph" w:customStyle="1" w:styleId="128">
    <w:name w:val="Оглавление 12"/>
    <w:basedOn w:val="a1"/>
    <w:uiPriority w:val="1"/>
    <w:qFormat/>
    <w:rsid w:val="00EC5BEF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f9">
    <w:name w:val="Оглавление 21"/>
    <w:basedOn w:val="a1"/>
    <w:uiPriority w:val="1"/>
    <w:qFormat/>
    <w:rsid w:val="00EC5BEF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">
    <w:name w:val="Оглавление 32"/>
    <w:basedOn w:val="a1"/>
    <w:uiPriority w:val="1"/>
    <w:qFormat/>
    <w:rsid w:val="00EC5BEF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">
    <w:name w:val="Заголовок 13"/>
    <w:basedOn w:val="a1"/>
    <w:uiPriority w:val="1"/>
    <w:qFormat/>
    <w:rsid w:val="00EC5BEF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a">
    <w:name w:val="Заголовок 22"/>
    <w:basedOn w:val="a1"/>
    <w:uiPriority w:val="1"/>
    <w:qFormat/>
    <w:rsid w:val="00EC5BEF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6">
    <w:name w:val="Заголовок 32"/>
    <w:basedOn w:val="a1"/>
    <w:uiPriority w:val="1"/>
    <w:qFormat/>
    <w:rsid w:val="00EC5BEF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normaltextrun">
    <w:name w:val="normaltextrun"/>
    <w:rsid w:val="00EC5BEF"/>
  </w:style>
  <w:style w:type="paragraph" w:customStyle="1" w:styleId="1ffffa">
    <w:name w:val="1"/>
    <w:basedOn w:val="a1"/>
    <w:next w:val="ac"/>
    <w:uiPriority w:val="1"/>
    <w:qFormat/>
    <w:rsid w:val="00EC5BEF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EC5BEF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0">
    <w:name w:val="Font Style130"/>
    <w:rsid w:val="00EC5BEF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EC5BEF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rsid w:val="00EC5BEF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EC5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3">
    <w:name w:val="Style103"/>
    <w:basedOn w:val="a1"/>
    <w:rsid w:val="00EC5BEF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7">
    <w:name w:val="Font Style217"/>
    <w:rsid w:val="00EC5BEF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EC5BEF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TableGrid1">
    <w:name w:val="TableGrid1"/>
    <w:rsid w:val="00EC5BE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f8">
    <w:name w:val="Заголовок Знак2"/>
    <w:uiPriority w:val="10"/>
    <w:rsid w:val="00EC5BEF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EC5BEF"/>
  </w:style>
  <w:style w:type="paragraph" w:customStyle="1" w:styleId="2fff9">
    <w:name w:val="Стиль2"/>
    <w:basedOn w:val="a1"/>
    <w:link w:val="2fffa"/>
    <w:qFormat/>
    <w:rsid w:val="00EC5BE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fffa">
    <w:name w:val="Стиль2 Знак"/>
    <w:link w:val="2fff9"/>
    <w:rsid w:val="00EC5BEF"/>
    <w:rPr>
      <w:rFonts w:ascii="Times New Roman" w:eastAsia="Calibri" w:hAnsi="Times New Roman" w:cs="Times New Roman"/>
      <w:sz w:val="28"/>
      <w:szCs w:val="28"/>
    </w:rPr>
  </w:style>
  <w:style w:type="numbering" w:customStyle="1" w:styleId="450">
    <w:name w:val="Нет списка45"/>
    <w:next w:val="a4"/>
    <w:uiPriority w:val="99"/>
    <w:semiHidden/>
    <w:unhideWhenUsed/>
    <w:rsid w:val="00EC5BEF"/>
  </w:style>
  <w:style w:type="table" w:customStyle="1" w:styleId="334">
    <w:name w:val="Сетка таблицы33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"/>
    <w:next w:val="a4"/>
    <w:uiPriority w:val="99"/>
    <w:semiHidden/>
    <w:unhideWhenUsed/>
    <w:rsid w:val="00EC5BEF"/>
  </w:style>
  <w:style w:type="numbering" w:customStyle="1" w:styleId="2103">
    <w:name w:val="Нет списка210"/>
    <w:next w:val="a4"/>
    <w:uiPriority w:val="99"/>
    <w:semiHidden/>
    <w:unhideWhenUsed/>
    <w:rsid w:val="00EC5BEF"/>
  </w:style>
  <w:style w:type="table" w:customStyle="1" w:styleId="1142">
    <w:name w:val="Сетка таблицы114"/>
    <w:basedOn w:val="a3"/>
    <w:next w:val="af0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2">
    <w:name w:val="Table Grid Light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Таблица простая 11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0">
    <w:name w:val="Таблица простая 21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0">
    <w:name w:val="Таблица простая 3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0">
    <w:name w:val="Таблица простая 4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0">
    <w:name w:val="Таблица простая 5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00">
    <w:name w:val="Таблица-сетка 1 светл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2">
    <w:name w:val="Grid Table 1 Light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2">
    <w:name w:val="Grid Table 1 Light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2">
    <w:name w:val="Grid Table 1 Light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2">
    <w:name w:val="Grid Table 1 Light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2">
    <w:name w:val="Grid Table 1 Light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2">
    <w:name w:val="Grid Table 1 Light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00">
    <w:name w:val="Таблица-сетка 2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2">
    <w:name w:val="Grid Table 2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2">
    <w:name w:val="Grid Table 2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2">
    <w:name w:val="Grid Table 2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2">
    <w:name w:val="Grid Table 2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2">
    <w:name w:val="Grid Table 2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2">
    <w:name w:val="Grid Table 2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00">
    <w:name w:val="Таблица-сетка 3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2">
    <w:name w:val="Grid Table 3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2">
    <w:name w:val="Grid Table 3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2">
    <w:name w:val="Grid Table 3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2">
    <w:name w:val="Grid Table 3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2">
    <w:name w:val="Grid Table 3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2">
    <w:name w:val="Grid Table 3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00">
    <w:name w:val="Таблица-сетка 41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2">
    <w:name w:val="Grid Table 4 - Accent 1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2">
    <w:name w:val="Grid Table 4 - Accent 2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2">
    <w:name w:val="Grid Table 4 - Accent 3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2">
    <w:name w:val="Grid Table 4 - Accent 4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2">
    <w:name w:val="Grid Table 4 - Accent 5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2">
    <w:name w:val="Grid Table 4 - Accent 6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00">
    <w:name w:val="Таблица-сетка 5 темн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2">
    <w:name w:val="Grid Table 5 Dark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2">
    <w:name w:val="Grid Table 5 Dark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2">
    <w:name w:val="Grid Table 5 Dark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2">
    <w:name w:val="Grid Table 5 Dark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2">
    <w:name w:val="Grid Table 5 Dark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2">
    <w:name w:val="Grid Table 5 Dark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00">
    <w:name w:val="Таблица-сетка 6 цветн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2">
    <w:name w:val="Grid Table 6 Colorful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2">
    <w:name w:val="Grid Table 6 Colorful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2">
    <w:name w:val="Grid Table 6 Colorful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2">
    <w:name w:val="Grid Table 6 Colorful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2">
    <w:name w:val="Grid Table 6 Colorful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2">
    <w:name w:val="Grid Table 6 Colorful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00">
    <w:name w:val="Таблица-сетка 7 цветн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2">
    <w:name w:val="Grid Table 7 Colorful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2">
    <w:name w:val="Grid Table 7 Colorful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2">
    <w:name w:val="Grid Table 7 Colorful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2">
    <w:name w:val="Grid Table 7 Colorful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2">
    <w:name w:val="Grid Table 7 Colorful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2">
    <w:name w:val="Grid Table 7 Colorful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1">
    <w:name w:val="Список-таблица 1 светл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2">
    <w:name w:val="List Table 1 Light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2">
    <w:name w:val="List Table 1 Light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2">
    <w:name w:val="List Table 1 Light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2">
    <w:name w:val="List Table 1 Light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2">
    <w:name w:val="List Table 1 Light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2">
    <w:name w:val="List Table 1 Light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1">
    <w:name w:val="Список-таблица 2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2">
    <w:name w:val="List Table 2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2">
    <w:name w:val="List Table 2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2">
    <w:name w:val="List Table 2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2">
    <w:name w:val="List Table 2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2">
    <w:name w:val="List Table 2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2">
    <w:name w:val="List Table 2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1">
    <w:name w:val="Список-таблица 3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2">
    <w:name w:val="List Table 3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2">
    <w:name w:val="List Table 3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2">
    <w:name w:val="List Table 3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2">
    <w:name w:val="List Table 3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2">
    <w:name w:val="List Table 3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2">
    <w:name w:val="List Table 3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1">
    <w:name w:val="Список-таблица 4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2">
    <w:name w:val="List Table 4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2">
    <w:name w:val="List Table 4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2">
    <w:name w:val="List Table 4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2">
    <w:name w:val="List Table 4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2">
    <w:name w:val="List Table 4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2">
    <w:name w:val="List Table 4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1">
    <w:name w:val="Список-таблица 5 темн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2">
    <w:name w:val="List Table 5 Dark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2">
    <w:name w:val="List Table 5 Dark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2">
    <w:name w:val="List Table 5 Dark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2">
    <w:name w:val="List Table 5 Dark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2">
    <w:name w:val="List Table 5 Dark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2">
    <w:name w:val="List Table 5 Dark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1">
    <w:name w:val="Список-таблица 6 цветн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2">
    <w:name w:val="List Table 6 Colorful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2">
    <w:name w:val="List Table 6 Colorful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2">
    <w:name w:val="List Table 6 Colorful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2">
    <w:name w:val="List Table 6 Colorful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2">
    <w:name w:val="List Table 6 Colorful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2">
    <w:name w:val="List Table 6 Colorful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1">
    <w:name w:val="Список-таблица 7 цветн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2">
    <w:name w:val="List Table 7 Colorful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2">
    <w:name w:val="List Table 7 Colorful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2">
    <w:name w:val="List Table 7 Colorful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2">
    <w:name w:val="List Table 7 Colorful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2">
    <w:name w:val="List Table 7 Colorful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2">
    <w:name w:val="List Table 7 Colorful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20">
    <w:name w:val="Lined - Accent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2">
    <w:name w:val="Lined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2">
    <w:name w:val="Lined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2">
    <w:name w:val="Lined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2">
    <w:name w:val="Lined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2">
    <w:name w:val="Lined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2">
    <w:name w:val="Lined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20">
    <w:name w:val="Bordered &amp; Lined - Accent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2">
    <w:name w:val="Bordered &amp; Lined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2">
    <w:name w:val="Bordered &amp; Lined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2">
    <w:name w:val="Bordered &amp; Lined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2">
    <w:name w:val="Bordered &amp; Lined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2">
    <w:name w:val="Bordered &amp; Lined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2">
    <w:name w:val="Bordered &amp; Lined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2">
    <w:name w:val="Bordered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2">
    <w:name w:val="Bordered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2">
    <w:name w:val="Bordered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2">
    <w:name w:val="Bordered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2">
    <w:name w:val="Bordered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2">
    <w:name w:val="Bordered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2">
    <w:name w:val="Bordered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101">
    <w:name w:val="Нет списка310"/>
    <w:next w:val="a4"/>
    <w:uiPriority w:val="99"/>
    <w:semiHidden/>
    <w:unhideWhenUsed/>
    <w:rsid w:val="00EC5BEF"/>
  </w:style>
  <w:style w:type="numbering" w:customStyle="1" w:styleId="460">
    <w:name w:val="Нет списка46"/>
    <w:next w:val="a4"/>
    <w:uiPriority w:val="99"/>
    <w:semiHidden/>
    <w:unhideWhenUsed/>
    <w:rsid w:val="00EC5BEF"/>
  </w:style>
  <w:style w:type="table" w:customStyle="1" w:styleId="TableGridLight13">
    <w:name w:val="Table Grid Light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Таблица простая 1111"/>
    <w:basedOn w:val="a3"/>
    <w:next w:val="126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10">
    <w:name w:val="Таблица простая 2111"/>
    <w:basedOn w:val="a3"/>
    <w:next w:val="227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0">
    <w:name w:val="Таблица простая 3111"/>
    <w:basedOn w:val="a3"/>
    <w:next w:val="32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10">
    <w:name w:val="Таблица простая 4111"/>
    <w:basedOn w:val="a3"/>
    <w:next w:val="421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10">
    <w:name w:val="Таблица простая 5111"/>
    <w:basedOn w:val="a3"/>
    <w:next w:val="52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10">
    <w:name w:val="Таблица-сетка 1 светлая111"/>
    <w:basedOn w:val="a3"/>
    <w:next w:val="-1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3">
    <w:name w:val="Grid Table 1 Light - Accent 1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3">
    <w:name w:val="Grid Table 1 Light - Accent 2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3">
    <w:name w:val="Grid Table 1 Light - Accent 3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3">
    <w:name w:val="Grid Table 1 Light - Accent 4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3">
    <w:name w:val="Grid Table 1 Light - Accent 5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3">
    <w:name w:val="Grid Table 1 Light - Accent 6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10">
    <w:name w:val="Таблица-сетка 2111"/>
    <w:basedOn w:val="a3"/>
    <w:next w:val="-2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3">
    <w:name w:val="Grid Table 2 - Accent 1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3">
    <w:name w:val="Grid Table 2 - Accent 2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3">
    <w:name w:val="Grid Table 2 - Accent 3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3">
    <w:name w:val="Grid Table 2 - Accent 4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3">
    <w:name w:val="Grid Table 2 - Accent 5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3">
    <w:name w:val="Grid Table 2 - Accent 6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10">
    <w:name w:val="Таблица-сетка 3111"/>
    <w:basedOn w:val="a3"/>
    <w:next w:val="-3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3">
    <w:name w:val="Grid Table 3 - Accent 1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3">
    <w:name w:val="Grid Table 3 - Accent 2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3">
    <w:name w:val="Grid Table 3 - Accent 3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3">
    <w:name w:val="Grid Table 3 - Accent 4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3">
    <w:name w:val="Grid Table 3 - Accent 5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3">
    <w:name w:val="Grid Table 3 - Accent 6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10">
    <w:name w:val="Таблица-сетка 4111"/>
    <w:basedOn w:val="a3"/>
    <w:next w:val="-427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3">
    <w:name w:val="Grid Table 4 - Accent 1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3">
    <w:name w:val="Grid Table 4 - Accent 2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3">
    <w:name w:val="Grid Table 4 - Accent 3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3">
    <w:name w:val="Grid Table 4 - Accent 4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3">
    <w:name w:val="Grid Table 4 - Accent 5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</w:style>
  <w:style w:type="paragraph" w:styleId="13">
    <w:name w:val="heading 1"/>
    <w:basedOn w:val="a1"/>
    <w:next w:val="a1"/>
    <w:link w:val="14"/>
    <w:uiPriority w:val="9"/>
    <w:qFormat/>
    <w:rsid w:val="00EC5B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EC5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EC5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EC5B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next w:val="a1"/>
    <w:link w:val="50"/>
    <w:uiPriority w:val="9"/>
    <w:qFormat/>
    <w:rsid w:val="00EC5BEF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EC5BEF"/>
    <w:pPr>
      <w:keepNext/>
      <w:keepLines/>
      <w:spacing w:before="40" w:after="0" w:line="240" w:lineRule="auto"/>
      <w:ind w:firstLine="227"/>
      <w:jc w:val="both"/>
      <w:outlineLvl w:val="5"/>
    </w:pPr>
    <w:rPr>
      <w:rFonts w:ascii="Calibri" w:eastAsia="MS Gothic" w:hAnsi="Calibri" w:cs="Times New Roman"/>
      <w:i/>
      <w:iCs/>
      <w:color w:val="243F60"/>
      <w:lang w:eastAsia="ru-RU"/>
    </w:rPr>
  </w:style>
  <w:style w:type="paragraph" w:styleId="7">
    <w:name w:val="heading 7"/>
    <w:basedOn w:val="a1"/>
    <w:next w:val="a1"/>
    <w:link w:val="70"/>
    <w:uiPriority w:val="9"/>
    <w:unhideWhenUsed/>
    <w:qFormat/>
    <w:rsid w:val="00EC5BEF"/>
    <w:pPr>
      <w:keepNext/>
      <w:keepLines/>
      <w:spacing w:before="40" w:after="0" w:line="240" w:lineRule="auto"/>
      <w:ind w:firstLine="227"/>
      <w:jc w:val="both"/>
      <w:outlineLvl w:val="6"/>
    </w:pPr>
    <w:rPr>
      <w:rFonts w:ascii="Calibri" w:eastAsia="MS Gothic" w:hAnsi="Calibri" w:cs="Times New Roman"/>
      <w:i/>
      <w:iCs/>
      <w:color w:val="404040"/>
      <w:lang w:eastAsia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EC5BEF"/>
    <w:pPr>
      <w:keepNext/>
      <w:keepLines/>
      <w:spacing w:before="40" w:after="0" w:line="240" w:lineRule="auto"/>
      <w:ind w:firstLine="227"/>
      <w:jc w:val="both"/>
      <w:outlineLvl w:val="7"/>
    </w:pPr>
    <w:rPr>
      <w:rFonts w:ascii="Calibri" w:eastAsia="MS Gothic" w:hAnsi="Calibri" w:cs="Times New Roman"/>
      <w:color w:val="4F81BD"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EC5BEF"/>
    <w:pPr>
      <w:keepNext/>
      <w:keepLines/>
      <w:spacing w:before="40" w:after="0" w:line="240" w:lineRule="auto"/>
      <w:ind w:firstLine="227"/>
      <w:jc w:val="both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4">
    <w:name w:val="Заголовок 1 Знак"/>
    <w:basedOn w:val="a2"/>
    <w:link w:val="13"/>
    <w:uiPriority w:val="9"/>
    <w:rsid w:val="00EC5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C5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EC5BE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EC5BE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EC5BE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EC5BEF"/>
    <w:rPr>
      <w:rFonts w:ascii="Calibri" w:eastAsia="MS Gothic" w:hAnsi="Calibri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EC5BEF"/>
    <w:rPr>
      <w:rFonts w:ascii="Calibri" w:eastAsia="MS Gothic" w:hAnsi="Calibri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EC5BEF"/>
    <w:rPr>
      <w:rFonts w:ascii="Calibri" w:eastAsia="MS Gothic" w:hAnsi="Calibri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EC5BEF"/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paragraph" w:styleId="a5">
    <w:name w:val="List Paragraph"/>
    <w:aliases w:val="ITL List Paragraph,Цветной список - Акцент 13"/>
    <w:basedOn w:val="a1"/>
    <w:link w:val="a6"/>
    <w:uiPriority w:val="34"/>
    <w:qFormat/>
    <w:rsid w:val="00EC5BEF"/>
    <w:pPr>
      <w:ind w:left="720"/>
      <w:contextualSpacing/>
    </w:p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EC5BEF"/>
  </w:style>
  <w:style w:type="numbering" w:customStyle="1" w:styleId="15">
    <w:name w:val="Нет списка1"/>
    <w:next w:val="a4"/>
    <w:uiPriority w:val="99"/>
    <w:semiHidden/>
    <w:unhideWhenUsed/>
    <w:rsid w:val="00EC5BEF"/>
  </w:style>
  <w:style w:type="paragraph" w:styleId="a7">
    <w:name w:val="header"/>
    <w:basedOn w:val="a1"/>
    <w:link w:val="a8"/>
    <w:uiPriority w:val="99"/>
    <w:unhideWhenUsed/>
    <w:rsid w:val="00EC5BEF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2"/>
    <w:link w:val="a7"/>
    <w:uiPriority w:val="99"/>
    <w:rsid w:val="00EC5BEF"/>
    <w:rPr>
      <w:rFonts w:eastAsiaTheme="minorEastAsia"/>
      <w:lang w:eastAsia="ru-RU"/>
    </w:rPr>
  </w:style>
  <w:style w:type="paragraph" w:styleId="a9">
    <w:name w:val="Normal Indent"/>
    <w:basedOn w:val="a1"/>
    <w:uiPriority w:val="99"/>
    <w:unhideWhenUsed/>
    <w:rsid w:val="00EC5BEF"/>
    <w:pPr>
      <w:ind w:left="720"/>
    </w:pPr>
    <w:rPr>
      <w:rFonts w:eastAsiaTheme="minorEastAsia"/>
      <w:lang w:eastAsia="ru-RU"/>
    </w:rPr>
  </w:style>
  <w:style w:type="paragraph" w:styleId="aa">
    <w:name w:val="Subtitle"/>
    <w:basedOn w:val="a1"/>
    <w:next w:val="a1"/>
    <w:link w:val="ab"/>
    <w:uiPriority w:val="11"/>
    <w:qFormat/>
    <w:rsid w:val="00EC5BE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2"/>
    <w:link w:val="aa"/>
    <w:uiPriority w:val="11"/>
    <w:rsid w:val="00EC5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Title"/>
    <w:aliases w:val="Подзаголовок!"/>
    <w:basedOn w:val="a1"/>
    <w:next w:val="a1"/>
    <w:link w:val="ad"/>
    <w:uiPriority w:val="10"/>
    <w:qFormat/>
    <w:rsid w:val="00EC5B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aliases w:val="Подзаголовок! Знак"/>
    <w:basedOn w:val="a2"/>
    <w:link w:val="ac"/>
    <w:uiPriority w:val="10"/>
    <w:rsid w:val="00EC5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Emphasis"/>
    <w:basedOn w:val="a2"/>
    <w:uiPriority w:val="20"/>
    <w:qFormat/>
    <w:rsid w:val="00EC5BEF"/>
    <w:rPr>
      <w:i/>
      <w:iCs/>
    </w:rPr>
  </w:style>
  <w:style w:type="character" w:styleId="af">
    <w:name w:val="Hyperlink"/>
    <w:basedOn w:val="a2"/>
    <w:link w:val="16"/>
    <w:uiPriority w:val="99"/>
    <w:unhideWhenUsed/>
    <w:rsid w:val="00EC5BEF"/>
    <w:rPr>
      <w:color w:val="0000FF" w:themeColor="hyperlink"/>
      <w:u w:val="single"/>
    </w:rPr>
  </w:style>
  <w:style w:type="table" w:styleId="af0">
    <w:name w:val="Table Grid"/>
    <w:basedOn w:val="a3"/>
    <w:uiPriority w:val="59"/>
    <w:rsid w:val="00EC5B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1"/>
    <w:next w:val="a1"/>
    <w:uiPriority w:val="35"/>
    <w:unhideWhenUsed/>
    <w:qFormat/>
    <w:rsid w:val="00EC5BEF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f2">
    <w:name w:val="footer"/>
    <w:basedOn w:val="a1"/>
    <w:link w:val="af3"/>
    <w:uiPriority w:val="99"/>
    <w:unhideWhenUsed/>
    <w:rsid w:val="00EC5BE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2"/>
    <w:link w:val="af2"/>
    <w:uiPriority w:val="99"/>
    <w:rsid w:val="00EC5BEF"/>
    <w:rPr>
      <w:rFonts w:eastAsiaTheme="minorEastAsia"/>
      <w:lang w:eastAsia="ru-RU"/>
    </w:rPr>
  </w:style>
  <w:style w:type="numbering" w:customStyle="1" w:styleId="22">
    <w:name w:val="Нет списка2"/>
    <w:next w:val="a4"/>
    <w:uiPriority w:val="99"/>
    <w:semiHidden/>
    <w:unhideWhenUsed/>
    <w:rsid w:val="00EC5BEF"/>
  </w:style>
  <w:style w:type="table" w:customStyle="1" w:styleId="17">
    <w:name w:val="Сетка таблицы1"/>
    <w:basedOn w:val="a3"/>
    <w:next w:val="af0"/>
    <w:uiPriority w:val="59"/>
    <w:rsid w:val="00EC5B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f0"/>
    <w:uiPriority w:val="59"/>
    <w:rsid w:val="00EC5B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aliases w:val="Обычный (Интернет)"/>
    <w:basedOn w:val="a1"/>
    <w:link w:val="af5"/>
    <w:uiPriority w:val="99"/>
    <w:unhideWhenUsed/>
    <w:qFormat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2"/>
    <w:uiPriority w:val="99"/>
    <w:unhideWhenUsed/>
    <w:rsid w:val="00EC5BEF"/>
    <w:rPr>
      <w:color w:val="800080"/>
      <w:u w:val="single"/>
    </w:rPr>
  </w:style>
  <w:style w:type="paragraph" w:styleId="af7">
    <w:name w:val="Balloon Text"/>
    <w:basedOn w:val="a1"/>
    <w:link w:val="af8"/>
    <w:uiPriority w:val="99"/>
    <w:unhideWhenUsed/>
    <w:rsid w:val="00EC5BE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8">
    <w:name w:val="Текст выноски Знак"/>
    <w:basedOn w:val="a2"/>
    <w:link w:val="af7"/>
    <w:uiPriority w:val="99"/>
    <w:rsid w:val="00EC5BEF"/>
    <w:rPr>
      <w:rFonts w:ascii="Tahoma" w:hAnsi="Tahoma" w:cs="Tahoma"/>
      <w:sz w:val="16"/>
      <w:szCs w:val="16"/>
      <w:lang w:val="en-US"/>
    </w:rPr>
  </w:style>
  <w:style w:type="numbering" w:customStyle="1" w:styleId="32">
    <w:name w:val="Нет списка3"/>
    <w:next w:val="a4"/>
    <w:uiPriority w:val="99"/>
    <w:semiHidden/>
    <w:unhideWhenUsed/>
    <w:rsid w:val="00EC5BEF"/>
  </w:style>
  <w:style w:type="numbering" w:customStyle="1" w:styleId="41">
    <w:name w:val="Нет списка4"/>
    <w:next w:val="a4"/>
    <w:uiPriority w:val="99"/>
    <w:semiHidden/>
    <w:unhideWhenUsed/>
    <w:rsid w:val="00EC5BEF"/>
  </w:style>
  <w:style w:type="numbering" w:customStyle="1" w:styleId="51">
    <w:name w:val="Нет списка5"/>
    <w:next w:val="a4"/>
    <w:uiPriority w:val="99"/>
    <w:semiHidden/>
    <w:unhideWhenUsed/>
    <w:rsid w:val="00EC5BEF"/>
  </w:style>
  <w:style w:type="numbering" w:customStyle="1" w:styleId="61">
    <w:name w:val="Нет списка6"/>
    <w:next w:val="a4"/>
    <w:uiPriority w:val="99"/>
    <w:semiHidden/>
    <w:unhideWhenUsed/>
    <w:rsid w:val="00EC5BEF"/>
  </w:style>
  <w:style w:type="table" w:customStyle="1" w:styleId="33">
    <w:name w:val="Сетка таблицы3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1"/>
    <w:uiPriority w:val="1"/>
    <w:qFormat/>
    <w:rsid w:val="00EC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4"/>
    <w:uiPriority w:val="99"/>
    <w:semiHidden/>
    <w:unhideWhenUsed/>
    <w:rsid w:val="00EC5BEF"/>
  </w:style>
  <w:style w:type="character" w:customStyle="1" w:styleId="18">
    <w:name w:val="Обычный1"/>
    <w:rsid w:val="00EC5BEF"/>
    <w:rPr>
      <w:rFonts w:ascii="Times New Roman" w:hAnsi="Times New Roman"/>
      <w:sz w:val="28"/>
    </w:rPr>
  </w:style>
  <w:style w:type="paragraph" w:styleId="24">
    <w:name w:val="toc 2"/>
    <w:next w:val="a1"/>
    <w:link w:val="25"/>
    <w:uiPriority w:val="39"/>
    <w:qFormat/>
    <w:rsid w:val="00EC5BEF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42">
    <w:name w:val="toc 4"/>
    <w:next w:val="a1"/>
    <w:link w:val="43"/>
    <w:uiPriority w:val="39"/>
    <w:rsid w:val="00EC5BEF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62">
    <w:name w:val="toc 6"/>
    <w:next w:val="a1"/>
    <w:link w:val="63"/>
    <w:uiPriority w:val="39"/>
    <w:rsid w:val="00EC5BEF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3">
    <w:name w:val="Оглавление 6 Знак"/>
    <w:link w:val="62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72">
    <w:name w:val="toc 7"/>
    <w:next w:val="a1"/>
    <w:link w:val="73"/>
    <w:uiPriority w:val="39"/>
    <w:rsid w:val="00EC5BEF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3">
    <w:name w:val="Оглавление 7 Знак"/>
    <w:link w:val="72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9">
    <w:name w:val="TOC Heading"/>
    <w:next w:val="a1"/>
    <w:link w:val="afa"/>
    <w:qFormat/>
    <w:rsid w:val="00EC5BEF"/>
    <w:pPr>
      <w:keepNext/>
      <w:keepLines/>
      <w:spacing w:before="480"/>
    </w:pPr>
    <w:rPr>
      <w:rFonts w:ascii="Cambria" w:eastAsia="Times New Roman" w:hAnsi="Cambria" w:cs="Times New Roman"/>
      <w:b/>
      <w:color w:val="365F91"/>
      <w:sz w:val="28"/>
      <w:szCs w:val="20"/>
      <w:u w:color="365F91"/>
      <w:lang w:eastAsia="ru-RU"/>
    </w:rPr>
  </w:style>
  <w:style w:type="character" w:customStyle="1" w:styleId="afa">
    <w:name w:val="Заголовок оглавления Знак"/>
    <w:link w:val="af9"/>
    <w:rsid w:val="00EC5BEF"/>
    <w:rPr>
      <w:rFonts w:ascii="Cambria" w:eastAsia="Times New Roman" w:hAnsi="Cambria" w:cs="Times New Roman"/>
      <w:b/>
      <w:color w:val="365F91"/>
      <w:sz w:val="28"/>
      <w:szCs w:val="20"/>
      <w:u w:color="365F91"/>
      <w:lang w:eastAsia="ru-RU"/>
    </w:rPr>
  </w:style>
  <w:style w:type="paragraph" w:styleId="34">
    <w:name w:val="toc 3"/>
    <w:next w:val="a1"/>
    <w:link w:val="35"/>
    <w:uiPriority w:val="39"/>
    <w:qFormat/>
    <w:rsid w:val="00EC5BEF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b">
    <w:name w:val="Body Text"/>
    <w:basedOn w:val="a1"/>
    <w:link w:val="afc"/>
    <w:uiPriority w:val="99"/>
    <w:qFormat/>
    <w:rsid w:val="00EC5BEF"/>
    <w:pPr>
      <w:widowControl w:val="0"/>
      <w:spacing w:after="0" w:line="240" w:lineRule="auto"/>
      <w:ind w:left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c">
    <w:name w:val="Основной текст Знак"/>
    <w:basedOn w:val="a2"/>
    <w:link w:val="afb"/>
    <w:uiPriority w:val="99"/>
    <w:qFormat/>
    <w:rsid w:val="00EC5B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5">
    <w:name w:val="Обычный (веб) Знак"/>
    <w:aliases w:val="Обычный (Интернет) Знак"/>
    <w:basedOn w:val="18"/>
    <w:link w:val="af4"/>
    <w:uiPriority w:val="99"/>
    <w:rsid w:val="00EC5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EC5BEF"/>
    <w:pPr>
      <w:widowControl w:val="0"/>
      <w:spacing w:after="0" w:line="254" w:lineRule="exact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Строгий1"/>
    <w:link w:val="afd"/>
    <w:rsid w:val="00EC5BEF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fd">
    <w:name w:val="Strong"/>
    <w:link w:val="19"/>
    <w:qFormat/>
    <w:rsid w:val="00EC5BEF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customStyle="1" w:styleId="16">
    <w:name w:val="Гиперссылка1"/>
    <w:link w:val="af"/>
    <w:uiPriority w:val="99"/>
    <w:rsid w:val="00EC5BEF"/>
    <w:pPr>
      <w:spacing w:after="0" w:line="240" w:lineRule="auto"/>
    </w:pPr>
    <w:rPr>
      <w:color w:val="0000FF" w:themeColor="hyperlink"/>
      <w:u w:val="single"/>
    </w:rPr>
  </w:style>
  <w:style w:type="paragraph" w:customStyle="1" w:styleId="Footnote">
    <w:name w:val="Footnote"/>
    <w:rsid w:val="00EC5BEF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a">
    <w:name w:val="toc 1"/>
    <w:next w:val="a1"/>
    <w:link w:val="1b"/>
    <w:uiPriority w:val="39"/>
    <w:qFormat/>
    <w:rsid w:val="00EC5BEF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b">
    <w:name w:val="Оглавление 1 Знак"/>
    <w:link w:val="1a"/>
    <w:uiPriority w:val="39"/>
    <w:rsid w:val="00EC5BEF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FontStyle51">
    <w:name w:val="Font Style51"/>
    <w:rsid w:val="00EC5BEF"/>
    <w:pPr>
      <w:spacing w:after="0" w:line="240" w:lineRule="auto"/>
    </w:pPr>
    <w:rPr>
      <w:rFonts w:ascii="Trebuchet MS" w:eastAsia="Times New Roman" w:hAnsi="Trebuchet MS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EC5BEF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1"/>
    <w:link w:val="92"/>
    <w:uiPriority w:val="39"/>
    <w:rsid w:val="00EC5BEF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81">
    <w:name w:val="toc 8"/>
    <w:next w:val="a1"/>
    <w:link w:val="82"/>
    <w:uiPriority w:val="39"/>
    <w:rsid w:val="00EC5BEF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sobodytextmrcssattr">
    <w:name w:val="msobodytext_mr_css_attr"/>
    <w:basedOn w:val="a1"/>
    <w:rsid w:val="00EC5BE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Style49">
    <w:name w:val="Font Style49"/>
    <w:rsid w:val="00EC5BEF"/>
    <w:pPr>
      <w:spacing w:after="0" w:line="240" w:lineRule="auto"/>
    </w:pPr>
    <w:rPr>
      <w:rFonts w:ascii="Trebuchet MS" w:eastAsia="Times New Roman" w:hAnsi="Trebuchet MS" w:cs="Times New Roman"/>
      <w:b/>
      <w:color w:val="000000"/>
      <w:sz w:val="32"/>
      <w:szCs w:val="20"/>
      <w:lang w:eastAsia="ru-RU"/>
    </w:rPr>
  </w:style>
  <w:style w:type="paragraph" w:styleId="52">
    <w:name w:val="toc 5"/>
    <w:next w:val="a1"/>
    <w:link w:val="53"/>
    <w:uiPriority w:val="39"/>
    <w:rsid w:val="00EC5BEF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EC5BE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c">
    <w:name w:val="Основной шрифт абзаца1"/>
    <w:rsid w:val="00EC5BE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1"/>
    <w:uiPriority w:val="39"/>
    <w:rsid w:val="00EC5BEF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44">
    <w:name w:val="Сетка таблицы4"/>
    <w:basedOn w:val="a3"/>
    <w:next w:val="af0"/>
    <w:rsid w:val="00EC5BE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rsid w:val="00EC5BE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C5BE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3">
    <w:name w:val="Нет списка8"/>
    <w:next w:val="a4"/>
    <w:uiPriority w:val="99"/>
    <w:semiHidden/>
    <w:unhideWhenUsed/>
    <w:rsid w:val="00EC5BEF"/>
  </w:style>
  <w:style w:type="table" w:customStyle="1" w:styleId="211">
    <w:name w:val="Сетка таблицы21"/>
    <w:basedOn w:val="a3"/>
    <w:next w:val="af0"/>
    <w:uiPriority w:val="59"/>
    <w:rsid w:val="00EC5BE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3"/>
    <w:next w:val="af0"/>
    <w:uiPriority w:val="3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4"/>
    <w:uiPriority w:val="99"/>
    <w:semiHidden/>
    <w:unhideWhenUsed/>
    <w:rsid w:val="00EC5BEF"/>
  </w:style>
  <w:style w:type="paragraph" w:customStyle="1" w:styleId="111">
    <w:name w:val="Заголовок 11"/>
    <w:basedOn w:val="a1"/>
    <w:next w:val="a1"/>
    <w:link w:val="112"/>
    <w:uiPriority w:val="1"/>
    <w:qFormat/>
    <w:rsid w:val="00EC5BEF"/>
    <w:pPr>
      <w:keepNext/>
      <w:keepLines/>
      <w:spacing w:before="240" w:after="0" w:line="240" w:lineRule="auto"/>
      <w:ind w:firstLine="227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13">
    <w:name w:val="Нет списка11"/>
    <w:next w:val="a4"/>
    <w:uiPriority w:val="99"/>
    <w:semiHidden/>
    <w:unhideWhenUsed/>
    <w:rsid w:val="00EC5BEF"/>
  </w:style>
  <w:style w:type="paragraph" w:customStyle="1" w:styleId="NoParagraphStyle">
    <w:name w:val="[No Paragraph Style]"/>
    <w:qFormat/>
    <w:rsid w:val="00EC5BE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EC5BEF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EC5BEF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EC5BEF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EC5BEF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EC5BEF"/>
    <w:pPr>
      <w:spacing w:before="0"/>
      <w:ind w:left="454"/>
    </w:pPr>
  </w:style>
  <w:style w:type="paragraph" w:customStyle="1" w:styleId="h2">
    <w:name w:val="h2"/>
    <w:basedOn w:val="h1"/>
    <w:uiPriority w:val="99"/>
    <w:rsid w:val="00EC5BEF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EC5BEF"/>
    <w:pPr>
      <w:spacing w:before="113"/>
    </w:pPr>
  </w:style>
  <w:style w:type="paragraph" w:customStyle="1" w:styleId="h3">
    <w:name w:val="h3"/>
    <w:basedOn w:val="h2"/>
    <w:uiPriority w:val="99"/>
    <w:rsid w:val="00EC5BEF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EC5BEF"/>
    <w:pPr>
      <w:spacing w:before="120"/>
    </w:pPr>
  </w:style>
  <w:style w:type="paragraph" w:customStyle="1" w:styleId="list-bullet">
    <w:name w:val="list-bullet"/>
    <w:basedOn w:val="body"/>
    <w:uiPriority w:val="99"/>
    <w:rsid w:val="00EC5BEF"/>
    <w:pPr>
      <w:numPr>
        <w:numId w:val="2"/>
      </w:numPr>
      <w:ind w:left="567" w:hanging="340"/>
    </w:pPr>
  </w:style>
  <w:style w:type="paragraph" w:customStyle="1" w:styleId="footnote0">
    <w:name w:val="footnote"/>
    <w:basedOn w:val="body"/>
    <w:uiPriority w:val="99"/>
    <w:rsid w:val="00EC5BEF"/>
    <w:pPr>
      <w:spacing w:line="200" w:lineRule="atLeast"/>
    </w:pPr>
    <w:rPr>
      <w:sz w:val="18"/>
      <w:szCs w:val="18"/>
    </w:rPr>
  </w:style>
  <w:style w:type="character" w:customStyle="1" w:styleId="Italic">
    <w:name w:val="Italic"/>
    <w:rsid w:val="00EC5BEF"/>
    <w:rPr>
      <w:i/>
      <w:iCs/>
    </w:rPr>
  </w:style>
  <w:style w:type="character" w:customStyle="1" w:styleId="Bold">
    <w:name w:val="Bold"/>
    <w:uiPriority w:val="99"/>
    <w:rsid w:val="00EC5BEF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EC5BEF"/>
    <w:rPr>
      <w:b/>
      <w:bCs/>
      <w:i/>
      <w:iCs/>
    </w:rPr>
  </w:style>
  <w:style w:type="character" w:customStyle="1" w:styleId="footnote-num">
    <w:name w:val="footnote-num"/>
    <w:uiPriority w:val="99"/>
    <w:rsid w:val="00EC5BEF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EC5BEF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EC5BEF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EC5BEF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EC5BEF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EC5BEF"/>
    <w:pPr>
      <w:spacing w:before="0"/>
    </w:pPr>
  </w:style>
  <w:style w:type="paragraph" w:customStyle="1" w:styleId="Header3">
    <w:name w:val="Header_3"/>
    <w:basedOn w:val="NoParagraphStyle"/>
    <w:uiPriority w:val="99"/>
    <w:rsid w:val="00EC5BEF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EC5BEF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EC5BEF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EC5BEF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EC5BEF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EC5BEF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EC5BEF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EC5BEF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EC5BEF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EC5BEF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EC5BEF"/>
    <w:pPr>
      <w:spacing w:before="120"/>
    </w:pPr>
  </w:style>
  <w:style w:type="paragraph" w:customStyle="1" w:styleId="h5Header">
    <w:name w:val="h5 (Header)"/>
    <w:basedOn w:val="NoParagraphStyle"/>
    <w:uiPriority w:val="99"/>
    <w:rsid w:val="00EC5BEF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EC5BEF"/>
    <w:rPr>
      <w:b/>
      <w:bCs/>
      <w:i/>
      <w:iCs/>
    </w:rPr>
  </w:style>
  <w:style w:type="character" w:customStyle="1" w:styleId="Bul">
    <w:name w:val="Bul"/>
    <w:uiPriority w:val="99"/>
    <w:rsid w:val="00EC5BEF"/>
    <w:rPr>
      <w:rFonts w:ascii="Times New Roman" w:hAnsi="Times New Roman" w:cs="SchoolBookSanPin"/>
      <w:w w:val="80"/>
      <w:sz w:val="20"/>
      <w:szCs w:val="20"/>
    </w:rPr>
  </w:style>
  <w:style w:type="paragraph" w:customStyle="1" w:styleId="1d">
    <w:name w:val="1 (Заголовки)"/>
    <w:basedOn w:val="body"/>
    <w:uiPriority w:val="99"/>
    <w:rsid w:val="00EC5BEF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EC5BEF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6">
    <w:name w:val="Заг 3 (Заголовки)"/>
    <w:basedOn w:val="NoParagraphStyle"/>
    <w:uiPriority w:val="99"/>
    <w:rsid w:val="00EC5BEF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EC5BEF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EC5BEF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qFormat/>
    <w:rsid w:val="00EC5BEF"/>
    <w:rPr>
      <w:rFonts w:ascii="TimesNewRomanPSMT" w:hAnsi="TimesNewRomanPSMT" w:cs="TimesNewRomanPSMT"/>
    </w:rPr>
  </w:style>
  <w:style w:type="paragraph" w:customStyle="1" w:styleId="26">
    <w:name w:val="Заг 2 (Заголовки)"/>
    <w:basedOn w:val="BasicParagraph"/>
    <w:uiPriority w:val="99"/>
    <w:rsid w:val="00EC5BEF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5">
    <w:name w:val="5 (Заголовки)"/>
    <w:basedOn w:val="OSN"/>
    <w:uiPriority w:val="99"/>
    <w:rsid w:val="00EC5BEF"/>
    <w:rPr>
      <w:rFonts w:cs="SchoolBookSanPin-BoldItalic"/>
      <w:b/>
      <w:bCs/>
      <w:i/>
      <w:iCs/>
    </w:rPr>
  </w:style>
  <w:style w:type="paragraph" w:customStyle="1" w:styleId="45">
    <w:name w:val="4 (Заголовки)"/>
    <w:basedOn w:val="36"/>
    <w:uiPriority w:val="99"/>
    <w:rsid w:val="00EC5BEF"/>
    <w:rPr>
      <w:rFonts w:cs="OfficinaSansMediumITC-Reg"/>
      <w:sz w:val="20"/>
      <w:szCs w:val="20"/>
    </w:rPr>
  </w:style>
  <w:style w:type="character" w:customStyle="1" w:styleId="afe">
    <w:name w:val="Курсив (Выделения)"/>
    <w:uiPriority w:val="99"/>
    <w:rsid w:val="00EC5BEF"/>
    <w:rPr>
      <w:i/>
      <w:iCs/>
    </w:rPr>
  </w:style>
  <w:style w:type="character" w:customStyle="1" w:styleId="aff">
    <w:name w:val="Полужирный Курсив (Выделения)"/>
    <w:uiPriority w:val="99"/>
    <w:rsid w:val="00EC5BEF"/>
    <w:rPr>
      <w:b/>
      <w:bCs/>
      <w:i/>
      <w:iCs/>
    </w:rPr>
  </w:style>
  <w:style w:type="character" w:customStyle="1" w:styleId="aff0">
    <w:name w:val="Полужирный (Выделения)"/>
    <w:uiPriority w:val="99"/>
    <w:rsid w:val="00EC5BEF"/>
    <w:rPr>
      <w:rFonts w:ascii="Times New Roman" w:hAnsi="Times New Roman"/>
      <w:b/>
      <w:bCs/>
      <w:i/>
    </w:rPr>
  </w:style>
  <w:style w:type="paragraph" w:customStyle="1" w:styleId="1e">
    <w:name w:val="Заг 1"/>
    <w:basedOn w:val="NoParagraphStyle"/>
    <w:qFormat/>
    <w:rsid w:val="00EC5BEF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f">
    <w:name w:val="основной_1 (Основной Текст)"/>
    <w:basedOn w:val="NoParagraphStyle"/>
    <w:uiPriority w:val="99"/>
    <w:rsid w:val="00EC5BEF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7">
    <w:name w:val="Заг 2"/>
    <w:basedOn w:val="NoParagraphStyle"/>
    <w:qFormat/>
    <w:rsid w:val="00EC5BEF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ff1">
    <w:name w:val="основной_— (Основной Текст)"/>
    <w:basedOn w:val="1f"/>
    <w:uiPriority w:val="99"/>
    <w:rsid w:val="00EC5BEF"/>
    <w:pPr>
      <w:ind w:left="567" w:hanging="340"/>
    </w:pPr>
  </w:style>
  <w:style w:type="paragraph" w:customStyle="1" w:styleId="1BEZLINE">
    <w:name w:val="1_BEZ_LINE (Заголовки)"/>
    <w:basedOn w:val="1d"/>
    <w:uiPriority w:val="99"/>
    <w:rsid w:val="00EC5BEF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ff2">
    <w:name w:val="Основной (Основной Текст)"/>
    <w:basedOn w:val="NoParagraphStyle"/>
    <w:uiPriority w:val="99"/>
    <w:rsid w:val="00EC5BEF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f0">
    <w:name w:val="Заг 1 (Заголовки)"/>
    <w:basedOn w:val="aff2"/>
    <w:uiPriority w:val="99"/>
    <w:rsid w:val="00EC5BEF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ff2"/>
    <w:uiPriority w:val="99"/>
    <w:rsid w:val="00EC5BEF"/>
    <w:pPr>
      <w:numPr>
        <w:numId w:val="7"/>
      </w:numPr>
      <w:ind w:left="567" w:hanging="340"/>
    </w:pPr>
  </w:style>
  <w:style w:type="paragraph" w:customStyle="1" w:styleId="46">
    <w:name w:val="Заг 4 (Заголовки)"/>
    <w:basedOn w:val="36"/>
    <w:uiPriority w:val="99"/>
    <w:rsid w:val="00EC5BEF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6">
    <w:name w:val="Заг 5 (Заголовки)"/>
    <w:basedOn w:val="aff2"/>
    <w:uiPriority w:val="99"/>
    <w:rsid w:val="00EC5BEF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ff2"/>
    <w:uiPriority w:val="99"/>
    <w:rsid w:val="00EC5BEF"/>
    <w:pPr>
      <w:numPr>
        <w:numId w:val="8"/>
      </w:numPr>
      <w:ind w:left="567" w:hanging="340"/>
    </w:pPr>
  </w:style>
  <w:style w:type="character" w:customStyle="1" w:styleId="aff3">
    <w:name w:val="Буллит"/>
    <w:uiPriority w:val="99"/>
    <w:rsid w:val="00EC5BEF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EC5BEF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EC5BEF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EC5BEF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EC5BEF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EC5BEF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EC5BEF"/>
    <w:rPr>
      <w:rFonts w:ascii="MingLiU" w:eastAsia="MingLiU" w:cs="MingLiU"/>
    </w:rPr>
  </w:style>
  <w:style w:type="paragraph" w:customStyle="1" w:styleId="1f1">
    <w:name w:val="Заг_1"/>
    <w:basedOn w:val="NoParagraphStyle"/>
    <w:uiPriority w:val="99"/>
    <w:rsid w:val="00EC5BEF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8">
    <w:name w:val="Заг_2"/>
    <w:basedOn w:val="NoParagraphStyle"/>
    <w:uiPriority w:val="99"/>
    <w:rsid w:val="00EC5BEF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EC5BEF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7">
    <w:name w:val="Заг_3"/>
    <w:basedOn w:val="NoParagraphStyle"/>
    <w:uiPriority w:val="99"/>
    <w:rsid w:val="00EC5BEF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7">
    <w:name w:val="Заг_4"/>
    <w:basedOn w:val="NoParagraphStyle"/>
    <w:uiPriority w:val="99"/>
    <w:rsid w:val="00EC5BEF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ff4">
    <w:name w:val="Основной БА (Основной Текст)"/>
    <w:basedOn w:val="aff2"/>
    <w:uiPriority w:val="99"/>
    <w:rsid w:val="00EC5BEF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f5">
    <w:name w:val="Сноска (Основной Текст)"/>
    <w:basedOn w:val="aff4"/>
    <w:uiPriority w:val="99"/>
    <w:rsid w:val="00EC5BEF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f6">
    <w:name w:val="Подчерк. (Подчеркивания)"/>
    <w:uiPriority w:val="99"/>
    <w:rsid w:val="00EC5BEF"/>
    <w:rPr>
      <w:u w:val="thick" w:color="000000"/>
    </w:rPr>
  </w:style>
  <w:style w:type="character" w:customStyle="1" w:styleId="aff7">
    <w:name w:val="Верх. Индекс (Индексы)"/>
    <w:uiPriority w:val="99"/>
    <w:rsid w:val="00EC5BEF"/>
    <w:rPr>
      <w:position w:val="6"/>
      <w:sz w:val="13"/>
      <w:szCs w:val="13"/>
    </w:rPr>
  </w:style>
  <w:style w:type="paragraph" w:customStyle="1" w:styleId="29">
    <w:name w:val="Список 2 (Основной Текст)"/>
    <w:basedOn w:val="aff2"/>
    <w:uiPriority w:val="99"/>
    <w:rsid w:val="00EC5BEF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EC5BEF"/>
    <w:rPr>
      <w:i/>
      <w:iCs/>
    </w:rPr>
  </w:style>
  <w:style w:type="paragraph" w:customStyle="1" w:styleId="bodyindent">
    <w:name w:val="body_indent"/>
    <w:basedOn w:val="NoParagraphStyle"/>
    <w:uiPriority w:val="99"/>
    <w:rsid w:val="00EC5BEF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EC5BEF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EC5BEF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EC5BEF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EC5BEF"/>
    <w:rPr>
      <w:u w:val="thick"/>
    </w:rPr>
  </w:style>
  <w:style w:type="paragraph" w:customStyle="1" w:styleId="footnote1">
    <w:name w:val="footnote*"/>
    <w:basedOn w:val="footnote0"/>
    <w:uiPriority w:val="99"/>
    <w:rsid w:val="00EC5BEF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EC5BEF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EC5BEF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EC5BEF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EC5BEF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table" w:customStyle="1" w:styleId="130">
    <w:name w:val="Сетка таблицы13"/>
    <w:basedOn w:val="a3"/>
    <w:next w:val="af0"/>
    <w:uiPriority w:val="39"/>
    <w:rsid w:val="00EC5B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Заголовок 21"/>
    <w:basedOn w:val="a1"/>
    <w:next w:val="a1"/>
    <w:uiPriority w:val="1"/>
    <w:unhideWhenUsed/>
    <w:qFormat/>
    <w:rsid w:val="00EC5BEF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1"/>
    <w:next w:val="a1"/>
    <w:uiPriority w:val="9"/>
    <w:unhideWhenUsed/>
    <w:qFormat/>
    <w:rsid w:val="00EC5BEF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0">
    <w:name w:val="Заголовок 41"/>
    <w:basedOn w:val="a1"/>
    <w:next w:val="a1"/>
    <w:uiPriority w:val="1"/>
    <w:unhideWhenUsed/>
    <w:qFormat/>
    <w:rsid w:val="00EC5BEF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EC5BEF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EC5BEF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EC5BEF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EC5BEF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EC5BEF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paragraph" w:customStyle="1" w:styleId="1f2">
    <w:name w:val="Название объекта1"/>
    <w:basedOn w:val="a1"/>
    <w:next w:val="a1"/>
    <w:uiPriority w:val="35"/>
    <w:semiHidden/>
    <w:unhideWhenUsed/>
    <w:qFormat/>
    <w:rsid w:val="00EC5BEF"/>
    <w:pPr>
      <w:spacing w:line="240" w:lineRule="auto"/>
    </w:pPr>
    <w:rPr>
      <w:rFonts w:eastAsia="Times New Roman"/>
      <w:b/>
      <w:bCs/>
      <w:color w:val="5B9BD5"/>
      <w:sz w:val="18"/>
      <w:szCs w:val="18"/>
      <w:lang w:val="en-US"/>
    </w:rPr>
  </w:style>
  <w:style w:type="paragraph" w:customStyle="1" w:styleId="1f3">
    <w:name w:val="Без интервала1"/>
    <w:aliases w:val="основа"/>
    <w:next w:val="aff8"/>
    <w:link w:val="aff9"/>
    <w:qFormat/>
    <w:rsid w:val="00EC5BEF"/>
    <w:pPr>
      <w:spacing w:after="0" w:line="240" w:lineRule="auto"/>
    </w:pPr>
    <w:rPr>
      <w:rFonts w:eastAsia="Times New Roman"/>
      <w:lang w:val="en-US"/>
    </w:rPr>
  </w:style>
  <w:style w:type="paragraph" w:customStyle="1" w:styleId="1f4">
    <w:name w:val="Заголовок1"/>
    <w:basedOn w:val="a1"/>
    <w:next w:val="a1"/>
    <w:uiPriority w:val="99"/>
    <w:qFormat/>
    <w:rsid w:val="00EC5BE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f5">
    <w:name w:val="Подзаголовок1"/>
    <w:basedOn w:val="a1"/>
    <w:next w:val="a1"/>
    <w:uiPriority w:val="11"/>
    <w:qFormat/>
    <w:rsid w:val="00EC5BEF"/>
    <w:pPr>
      <w:numPr>
        <w:ilvl w:val="1"/>
      </w:numPr>
      <w:ind w:firstLine="227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213">
    <w:name w:val="Основной текст 21"/>
    <w:basedOn w:val="a1"/>
    <w:next w:val="2a"/>
    <w:link w:val="2b"/>
    <w:uiPriority w:val="99"/>
    <w:unhideWhenUsed/>
    <w:rsid w:val="00EC5BEF"/>
    <w:pPr>
      <w:spacing w:after="120" w:line="480" w:lineRule="auto"/>
    </w:pPr>
    <w:rPr>
      <w:rFonts w:ascii="Cambria" w:eastAsia="Times New Roman" w:hAnsi="Cambria"/>
      <w:lang w:val="en-US"/>
    </w:rPr>
  </w:style>
  <w:style w:type="character" w:customStyle="1" w:styleId="2b">
    <w:name w:val="Основной текст 2 Знак"/>
    <w:basedOn w:val="a2"/>
    <w:link w:val="213"/>
    <w:uiPriority w:val="99"/>
    <w:rsid w:val="00EC5BEF"/>
    <w:rPr>
      <w:rFonts w:ascii="Cambria" w:eastAsia="Times New Roman" w:hAnsi="Cambria"/>
      <w:lang w:val="en-US"/>
    </w:rPr>
  </w:style>
  <w:style w:type="paragraph" w:customStyle="1" w:styleId="312">
    <w:name w:val="Основной текст 31"/>
    <w:basedOn w:val="a1"/>
    <w:next w:val="38"/>
    <w:link w:val="39"/>
    <w:unhideWhenUsed/>
    <w:rsid w:val="00EC5BEF"/>
    <w:pPr>
      <w:spacing w:after="120"/>
    </w:pPr>
    <w:rPr>
      <w:rFonts w:ascii="Cambria" w:eastAsia="Times New Roman" w:hAnsi="Cambria"/>
      <w:sz w:val="16"/>
      <w:szCs w:val="16"/>
      <w:lang w:val="en-US"/>
    </w:rPr>
  </w:style>
  <w:style w:type="character" w:customStyle="1" w:styleId="39">
    <w:name w:val="Основной текст 3 Знак"/>
    <w:basedOn w:val="a2"/>
    <w:link w:val="312"/>
    <w:rsid w:val="00EC5BEF"/>
    <w:rPr>
      <w:rFonts w:ascii="Cambria" w:eastAsia="Times New Roman" w:hAnsi="Cambria"/>
      <w:sz w:val="16"/>
      <w:szCs w:val="16"/>
      <w:lang w:val="en-US"/>
    </w:rPr>
  </w:style>
  <w:style w:type="paragraph" w:customStyle="1" w:styleId="1f6">
    <w:name w:val="Список1"/>
    <w:basedOn w:val="a1"/>
    <w:next w:val="affa"/>
    <w:uiPriority w:val="99"/>
    <w:unhideWhenUsed/>
    <w:rsid w:val="00EC5BEF"/>
    <w:pPr>
      <w:ind w:left="360" w:hanging="360"/>
      <w:contextualSpacing/>
    </w:pPr>
    <w:rPr>
      <w:rFonts w:ascii="Cambria" w:eastAsia="Times New Roman" w:hAnsi="Cambria"/>
      <w:lang w:val="en-US"/>
    </w:rPr>
  </w:style>
  <w:style w:type="paragraph" w:customStyle="1" w:styleId="214">
    <w:name w:val="Список 21"/>
    <w:basedOn w:val="a1"/>
    <w:next w:val="2c"/>
    <w:uiPriority w:val="99"/>
    <w:unhideWhenUsed/>
    <w:rsid w:val="00EC5BEF"/>
    <w:pPr>
      <w:ind w:left="720" w:hanging="360"/>
      <w:contextualSpacing/>
    </w:pPr>
    <w:rPr>
      <w:rFonts w:ascii="Cambria" w:eastAsia="Times New Roman" w:hAnsi="Cambria"/>
      <w:lang w:val="en-US"/>
    </w:rPr>
  </w:style>
  <w:style w:type="paragraph" w:customStyle="1" w:styleId="313">
    <w:name w:val="Список 31"/>
    <w:basedOn w:val="a1"/>
    <w:next w:val="3a"/>
    <w:uiPriority w:val="99"/>
    <w:unhideWhenUsed/>
    <w:rsid w:val="00EC5BEF"/>
    <w:pPr>
      <w:ind w:left="1080" w:hanging="360"/>
      <w:contextualSpacing/>
    </w:pPr>
    <w:rPr>
      <w:rFonts w:ascii="Cambria" w:eastAsia="Times New Roman" w:hAnsi="Cambria"/>
      <w:lang w:val="en-US"/>
    </w:rPr>
  </w:style>
  <w:style w:type="paragraph" w:customStyle="1" w:styleId="10">
    <w:name w:val="Маркированный список1"/>
    <w:basedOn w:val="a1"/>
    <w:next w:val="affb"/>
    <w:uiPriority w:val="99"/>
    <w:unhideWhenUsed/>
    <w:rsid w:val="00EC5BEF"/>
    <w:pPr>
      <w:numPr>
        <w:numId w:val="10"/>
      </w:numPr>
      <w:tabs>
        <w:tab w:val="clear" w:pos="360"/>
      </w:tabs>
      <w:ind w:left="805"/>
      <w:contextualSpacing/>
    </w:pPr>
    <w:rPr>
      <w:rFonts w:ascii="Cambria" w:eastAsia="Times New Roman" w:hAnsi="Cambria"/>
      <w:lang w:val="en-US"/>
    </w:rPr>
  </w:style>
  <w:style w:type="paragraph" w:customStyle="1" w:styleId="210">
    <w:name w:val="Маркированный список 21"/>
    <w:basedOn w:val="a1"/>
    <w:next w:val="2d"/>
    <w:uiPriority w:val="99"/>
    <w:unhideWhenUsed/>
    <w:rsid w:val="00EC5BEF"/>
    <w:pPr>
      <w:numPr>
        <w:numId w:val="11"/>
      </w:numPr>
      <w:tabs>
        <w:tab w:val="clear" w:pos="720"/>
        <w:tab w:val="num" w:pos="360"/>
      </w:tabs>
      <w:ind w:left="805" w:firstLine="227"/>
      <w:contextualSpacing/>
    </w:pPr>
    <w:rPr>
      <w:rFonts w:ascii="Cambria" w:eastAsia="Times New Roman" w:hAnsi="Cambria"/>
      <w:lang w:val="en-US"/>
    </w:rPr>
  </w:style>
  <w:style w:type="paragraph" w:customStyle="1" w:styleId="310">
    <w:name w:val="Маркированный список 31"/>
    <w:basedOn w:val="a1"/>
    <w:next w:val="3b"/>
    <w:uiPriority w:val="99"/>
    <w:unhideWhenUsed/>
    <w:rsid w:val="00EC5BEF"/>
    <w:pPr>
      <w:numPr>
        <w:numId w:val="12"/>
      </w:numPr>
      <w:tabs>
        <w:tab w:val="clear" w:pos="1080"/>
        <w:tab w:val="num" w:pos="360"/>
      </w:tabs>
      <w:ind w:left="1060" w:firstLine="227"/>
      <w:contextualSpacing/>
    </w:pPr>
    <w:rPr>
      <w:rFonts w:ascii="Cambria" w:eastAsia="Times New Roman" w:hAnsi="Cambria"/>
      <w:lang w:val="en-US"/>
    </w:rPr>
  </w:style>
  <w:style w:type="paragraph" w:customStyle="1" w:styleId="1">
    <w:name w:val="Нумерованный список1"/>
    <w:basedOn w:val="a1"/>
    <w:next w:val="affc"/>
    <w:uiPriority w:val="99"/>
    <w:unhideWhenUsed/>
    <w:rsid w:val="00EC5BEF"/>
    <w:pPr>
      <w:numPr>
        <w:numId w:val="13"/>
      </w:numPr>
      <w:tabs>
        <w:tab w:val="clear" w:pos="360"/>
      </w:tabs>
      <w:ind w:left="947" w:firstLine="227"/>
      <w:contextualSpacing/>
    </w:pPr>
    <w:rPr>
      <w:rFonts w:ascii="Cambria" w:eastAsia="Times New Roman" w:hAnsi="Cambria"/>
      <w:lang w:val="en-US"/>
    </w:rPr>
  </w:style>
  <w:style w:type="paragraph" w:customStyle="1" w:styleId="21">
    <w:name w:val="Нумерованный список 21"/>
    <w:basedOn w:val="a1"/>
    <w:next w:val="2e"/>
    <w:uiPriority w:val="99"/>
    <w:unhideWhenUsed/>
    <w:rsid w:val="00EC5BEF"/>
    <w:pPr>
      <w:numPr>
        <w:numId w:val="14"/>
      </w:numPr>
      <w:tabs>
        <w:tab w:val="clear" w:pos="720"/>
        <w:tab w:val="num" w:pos="360"/>
      </w:tabs>
      <w:ind w:left="0" w:firstLine="227"/>
      <w:contextualSpacing/>
    </w:pPr>
    <w:rPr>
      <w:rFonts w:ascii="Cambria" w:eastAsia="Times New Roman" w:hAnsi="Cambria"/>
      <w:lang w:val="en-US"/>
    </w:rPr>
  </w:style>
  <w:style w:type="paragraph" w:customStyle="1" w:styleId="31">
    <w:name w:val="Нумерованный список 31"/>
    <w:basedOn w:val="a1"/>
    <w:next w:val="3c"/>
    <w:uiPriority w:val="99"/>
    <w:unhideWhenUsed/>
    <w:rsid w:val="00EC5BEF"/>
    <w:pPr>
      <w:numPr>
        <w:numId w:val="15"/>
      </w:numPr>
      <w:tabs>
        <w:tab w:val="clear" w:pos="1080"/>
        <w:tab w:val="num" w:pos="360"/>
      </w:tabs>
      <w:ind w:left="805" w:firstLine="227"/>
      <w:contextualSpacing/>
    </w:pPr>
    <w:rPr>
      <w:rFonts w:ascii="Cambria" w:eastAsia="Times New Roman" w:hAnsi="Cambria"/>
      <w:lang w:val="en-US"/>
    </w:rPr>
  </w:style>
  <w:style w:type="paragraph" w:customStyle="1" w:styleId="1f7">
    <w:name w:val="Продолжение списка1"/>
    <w:basedOn w:val="a1"/>
    <w:next w:val="affd"/>
    <w:uiPriority w:val="99"/>
    <w:unhideWhenUsed/>
    <w:rsid w:val="00EC5BEF"/>
    <w:pPr>
      <w:spacing w:after="120"/>
      <w:ind w:left="360"/>
      <w:contextualSpacing/>
    </w:pPr>
    <w:rPr>
      <w:rFonts w:ascii="Cambria" w:eastAsia="Times New Roman" w:hAnsi="Cambria"/>
      <w:lang w:val="en-US"/>
    </w:rPr>
  </w:style>
  <w:style w:type="paragraph" w:customStyle="1" w:styleId="215">
    <w:name w:val="Продолжение списка 21"/>
    <w:basedOn w:val="a1"/>
    <w:next w:val="2f"/>
    <w:uiPriority w:val="99"/>
    <w:unhideWhenUsed/>
    <w:rsid w:val="00EC5BEF"/>
    <w:pPr>
      <w:spacing w:after="120"/>
      <w:ind w:left="720"/>
      <w:contextualSpacing/>
    </w:pPr>
    <w:rPr>
      <w:rFonts w:ascii="Cambria" w:eastAsia="Times New Roman" w:hAnsi="Cambria"/>
      <w:lang w:val="en-US"/>
    </w:rPr>
  </w:style>
  <w:style w:type="paragraph" w:customStyle="1" w:styleId="314">
    <w:name w:val="Продолжение списка 31"/>
    <w:basedOn w:val="a1"/>
    <w:next w:val="3d"/>
    <w:uiPriority w:val="99"/>
    <w:unhideWhenUsed/>
    <w:rsid w:val="00EC5BEF"/>
    <w:pPr>
      <w:spacing w:after="120"/>
      <w:ind w:left="1080"/>
      <w:contextualSpacing/>
    </w:pPr>
    <w:rPr>
      <w:rFonts w:ascii="Cambria" w:eastAsia="Times New Roman" w:hAnsi="Cambria"/>
      <w:lang w:val="en-US"/>
    </w:rPr>
  </w:style>
  <w:style w:type="paragraph" w:customStyle="1" w:styleId="1f8">
    <w:name w:val="Текст макроса1"/>
    <w:next w:val="affe"/>
    <w:link w:val="afff"/>
    <w:uiPriority w:val="99"/>
    <w:unhideWhenUsed/>
    <w:rsid w:val="00EC5BE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/>
      <w:sz w:val="20"/>
      <w:szCs w:val="20"/>
      <w:lang w:val="en-US"/>
    </w:rPr>
  </w:style>
  <w:style w:type="character" w:customStyle="1" w:styleId="afff">
    <w:name w:val="Текст макроса Знак"/>
    <w:basedOn w:val="a2"/>
    <w:link w:val="1f8"/>
    <w:uiPriority w:val="99"/>
    <w:rsid w:val="00EC5BEF"/>
    <w:rPr>
      <w:rFonts w:ascii="Courier" w:eastAsia="Times New Roman" w:hAnsi="Courier"/>
      <w:sz w:val="20"/>
      <w:szCs w:val="20"/>
      <w:lang w:val="en-US"/>
    </w:rPr>
  </w:style>
  <w:style w:type="paragraph" w:customStyle="1" w:styleId="216">
    <w:name w:val="Цитата 21"/>
    <w:basedOn w:val="a1"/>
    <w:next w:val="a1"/>
    <w:uiPriority w:val="29"/>
    <w:qFormat/>
    <w:rsid w:val="00EC5BEF"/>
    <w:rPr>
      <w:rFonts w:ascii="Cambria" w:eastAsia="Times New Roman" w:hAnsi="Cambria"/>
      <w:i/>
      <w:iCs/>
      <w:color w:val="000000"/>
      <w:lang w:val="en-US"/>
    </w:rPr>
  </w:style>
  <w:style w:type="character" w:customStyle="1" w:styleId="2f0">
    <w:name w:val="Цитата 2 Знак"/>
    <w:basedOn w:val="a2"/>
    <w:link w:val="2f1"/>
    <w:uiPriority w:val="29"/>
    <w:rsid w:val="00EC5BEF"/>
    <w:rPr>
      <w:i/>
      <w:iCs/>
      <w:color w:val="000000"/>
    </w:rPr>
  </w:style>
  <w:style w:type="paragraph" w:customStyle="1" w:styleId="1f9">
    <w:name w:val="Выделенная цитата1"/>
    <w:basedOn w:val="a1"/>
    <w:next w:val="a1"/>
    <w:uiPriority w:val="30"/>
    <w:qFormat/>
    <w:rsid w:val="00EC5BEF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b/>
      <w:bCs/>
      <w:i/>
      <w:iCs/>
      <w:color w:val="4F81BD"/>
      <w:lang w:val="en-US"/>
    </w:rPr>
  </w:style>
  <w:style w:type="character" w:customStyle="1" w:styleId="afff0">
    <w:name w:val="Выделенная цитата Знак"/>
    <w:basedOn w:val="a2"/>
    <w:link w:val="afff1"/>
    <w:uiPriority w:val="30"/>
    <w:rsid w:val="00EC5BEF"/>
    <w:rPr>
      <w:b/>
      <w:bCs/>
      <w:i/>
      <w:iCs/>
      <w:color w:val="4F81BD"/>
    </w:rPr>
  </w:style>
  <w:style w:type="character" w:customStyle="1" w:styleId="1fa">
    <w:name w:val="Слабое выделение1"/>
    <w:basedOn w:val="a2"/>
    <w:uiPriority w:val="19"/>
    <w:qFormat/>
    <w:rsid w:val="00EC5BEF"/>
    <w:rPr>
      <w:i/>
      <w:iCs/>
      <w:color w:val="808080"/>
    </w:rPr>
  </w:style>
  <w:style w:type="character" w:customStyle="1" w:styleId="1fb">
    <w:name w:val="Сильное выделение1"/>
    <w:basedOn w:val="a2"/>
    <w:uiPriority w:val="21"/>
    <w:qFormat/>
    <w:rsid w:val="00EC5BEF"/>
    <w:rPr>
      <w:b/>
      <w:bCs/>
      <w:i/>
      <w:iCs/>
      <w:color w:val="4F81BD"/>
    </w:rPr>
  </w:style>
  <w:style w:type="character" w:customStyle="1" w:styleId="1fc">
    <w:name w:val="Слабая ссылка1"/>
    <w:basedOn w:val="a2"/>
    <w:uiPriority w:val="31"/>
    <w:qFormat/>
    <w:rsid w:val="00EC5BEF"/>
    <w:rPr>
      <w:smallCaps/>
      <w:color w:val="C0504D"/>
      <w:u w:val="single"/>
    </w:rPr>
  </w:style>
  <w:style w:type="character" w:customStyle="1" w:styleId="1fd">
    <w:name w:val="Сильная ссылка1"/>
    <w:basedOn w:val="a2"/>
    <w:uiPriority w:val="32"/>
    <w:qFormat/>
    <w:rsid w:val="00EC5BEF"/>
    <w:rPr>
      <w:b/>
      <w:bCs/>
      <w:smallCaps/>
      <w:color w:val="C0504D"/>
      <w:spacing w:val="5"/>
      <w:u w:val="single"/>
    </w:rPr>
  </w:style>
  <w:style w:type="character" w:styleId="afff2">
    <w:name w:val="Book Title"/>
    <w:basedOn w:val="a2"/>
    <w:uiPriority w:val="33"/>
    <w:qFormat/>
    <w:rsid w:val="00EC5BEF"/>
    <w:rPr>
      <w:b/>
      <w:bCs/>
      <w:smallCaps/>
      <w:spacing w:val="5"/>
    </w:rPr>
  </w:style>
  <w:style w:type="character" w:customStyle="1" w:styleId="112">
    <w:name w:val="Заголовок 1 Знак1"/>
    <w:basedOn w:val="a2"/>
    <w:link w:val="111"/>
    <w:uiPriority w:val="1"/>
    <w:rsid w:val="00EC5BE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1">
    <w:name w:val="Заголовок 1 Знак2"/>
    <w:basedOn w:val="a2"/>
    <w:uiPriority w:val="9"/>
    <w:rsid w:val="00EC5BEF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220">
    <w:name w:val="Сетка таблицы22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e">
    <w:name w:val="Светлая заливка1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f">
    <w:name w:val="Светлый список1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f0">
    <w:name w:val="Светлая сетка1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4">
    <w:name w:val="Средняя заливка 11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">
    <w:name w:val="Средняя заливка 21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5">
    <w:name w:val="Средний список 11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8">
    <w:name w:val="Средний список 21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6">
    <w:name w:val="Средняя сетка 11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9">
    <w:name w:val="Средняя сетка 21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f4">
    <w:name w:val="Темный список1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f5">
    <w:name w:val="Цветная заливка1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6">
    <w:name w:val="Цветной список1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7">
    <w:name w:val="Цветная сетка1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1a">
    <w:name w:val="Заголовок 2 Знак1"/>
    <w:basedOn w:val="a2"/>
    <w:uiPriority w:val="9"/>
    <w:semiHidden/>
    <w:rsid w:val="00EC5BE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6">
    <w:name w:val="Заголовок 3 Знак1"/>
    <w:basedOn w:val="a2"/>
    <w:uiPriority w:val="9"/>
    <w:semiHidden/>
    <w:rsid w:val="00EC5BE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1ff8">
    <w:name w:val="Название Знак1"/>
    <w:basedOn w:val="a2"/>
    <w:uiPriority w:val="10"/>
    <w:rsid w:val="00EC5BEF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ff9">
    <w:name w:val="Заголовок Знак1"/>
    <w:basedOn w:val="a2"/>
    <w:rsid w:val="00EC5BE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fa">
    <w:name w:val="Подзаголовок Знак1"/>
    <w:basedOn w:val="a2"/>
    <w:uiPriority w:val="99"/>
    <w:rsid w:val="00EC5BEF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221">
    <w:name w:val="Цитата 22"/>
    <w:basedOn w:val="a1"/>
    <w:next w:val="a1"/>
    <w:uiPriority w:val="29"/>
    <w:qFormat/>
    <w:rsid w:val="00EC5BEF"/>
    <w:pPr>
      <w:spacing w:before="200" w:after="160" w:line="240" w:lineRule="auto"/>
      <w:ind w:left="864" w:right="864" w:firstLine="227"/>
      <w:jc w:val="center"/>
    </w:pPr>
    <w:rPr>
      <w:rFonts w:eastAsia="Times New Roman"/>
      <w:i/>
      <w:iCs/>
      <w:color w:val="000000"/>
      <w:lang w:eastAsia="ru-RU"/>
    </w:rPr>
  </w:style>
  <w:style w:type="character" w:customStyle="1" w:styleId="21b">
    <w:name w:val="Цитата 2 Знак1"/>
    <w:basedOn w:val="a2"/>
    <w:uiPriority w:val="29"/>
    <w:rsid w:val="00EC5BEF"/>
    <w:rPr>
      <w:rFonts w:ascii="Times New Roman" w:hAnsi="Times New Roman"/>
      <w:i/>
      <w:iCs/>
      <w:color w:val="404040"/>
      <w:sz w:val="20"/>
    </w:rPr>
  </w:style>
  <w:style w:type="character" w:customStyle="1" w:styleId="411">
    <w:name w:val="Заголовок 4 Знак1"/>
    <w:basedOn w:val="a2"/>
    <w:uiPriority w:val="9"/>
    <w:semiHidden/>
    <w:rsid w:val="00EC5BEF"/>
    <w:rPr>
      <w:rFonts w:ascii="Calibri Light" w:eastAsia="Times New Roman" w:hAnsi="Calibri Light" w:cs="Times New Roman"/>
      <w:i/>
      <w:iCs/>
      <w:color w:val="2E74B5"/>
      <w:sz w:val="20"/>
    </w:rPr>
  </w:style>
  <w:style w:type="character" w:customStyle="1" w:styleId="511">
    <w:name w:val="Заголовок 5 Знак1"/>
    <w:basedOn w:val="a2"/>
    <w:uiPriority w:val="9"/>
    <w:semiHidden/>
    <w:rsid w:val="00EC5BEF"/>
    <w:rPr>
      <w:rFonts w:ascii="Calibri Light" w:eastAsia="Times New Roman" w:hAnsi="Calibri Light" w:cs="Times New Roman"/>
      <w:color w:val="2E74B5"/>
      <w:sz w:val="20"/>
    </w:rPr>
  </w:style>
  <w:style w:type="character" w:customStyle="1" w:styleId="611">
    <w:name w:val="Заголовок 6 Знак1"/>
    <w:basedOn w:val="a2"/>
    <w:uiPriority w:val="9"/>
    <w:semiHidden/>
    <w:rsid w:val="00EC5BEF"/>
    <w:rPr>
      <w:rFonts w:ascii="Calibri Light" w:eastAsia="Times New Roman" w:hAnsi="Calibri Light" w:cs="Times New Roman"/>
      <w:color w:val="1F4D78"/>
      <w:sz w:val="20"/>
    </w:rPr>
  </w:style>
  <w:style w:type="character" w:customStyle="1" w:styleId="711">
    <w:name w:val="Заголовок 7 Знак1"/>
    <w:basedOn w:val="a2"/>
    <w:uiPriority w:val="9"/>
    <w:semiHidden/>
    <w:rsid w:val="00EC5BEF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11">
    <w:name w:val="Заголовок 8 Знак1"/>
    <w:basedOn w:val="a2"/>
    <w:uiPriority w:val="9"/>
    <w:semiHidden/>
    <w:rsid w:val="00EC5BE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1">
    <w:name w:val="Заголовок 9 Знак1"/>
    <w:basedOn w:val="a2"/>
    <w:uiPriority w:val="9"/>
    <w:semiHidden/>
    <w:rsid w:val="00EC5BE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2f5">
    <w:name w:val="Выделенная цитата2"/>
    <w:basedOn w:val="a1"/>
    <w:next w:val="a1"/>
    <w:uiPriority w:val="30"/>
    <w:qFormat/>
    <w:rsid w:val="00EC5BEF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 w:firstLine="227"/>
      <w:jc w:val="center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1ffb">
    <w:name w:val="Выделенная цитата Знак1"/>
    <w:basedOn w:val="a2"/>
    <w:uiPriority w:val="30"/>
    <w:rsid w:val="00EC5BEF"/>
    <w:rPr>
      <w:rFonts w:ascii="Times New Roman" w:hAnsi="Times New Roman"/>
      <w:i/>
      <w:iCs/>
      <w:color w:val="5B9BD5"/>
      <w:sz w:val="20"/>
    </w:rPr>
  </w:style>
  <w:style w:type="character" w:customStyle="1" w:styleId="2f6">
    <w:name w:val="Слабое выделение2"/>
    <w:basedOn w:val="a2"/>
    <w:uiPriority w:val="19"/>
    <w:qFormat/>
    <w:rsid w:val="00EC5BEF"/>
    <w:rPr>
      <w:i/>
      <w:iCs/>
      <w:color w:val="404040"/>
    </w:rPr>
  </w:style>
  <w:style w:type="character" w:customStyle="1" w:styleId="2f7">
    <w:name w:val="Сильное выделение2"/>
    <w:basedOn w:val="a2"/>
    <w:uiPriority w:val="21"/>
    <w:qFormat/>
    <w:rsid w:val="00EC5BEF"/>
    <w:rPr>
      <w:i/>
      <w:iCs/>
      <w:color w:val="5B9BD5"/>
    </w:rPr>
  </w:style>
  <w:style w:type="character" w:customStyle="1" w:styleId="2f8">
    <w:name w:val="Слабая ссылка2"/>
    <w:basedOn w:val="a2"/>
    <w:uiPriority w:val="31"/>
    <w:qFormat/>
    <w:rsid w:val="00EC5BEF"/>
    <w:rPr>
      <w:smallCaps/>
      <w:color w:val="5A5A5A"/>
    </w:rPr>
  </w:style>
  <w:style w:type="character" w:customStyle="1" w:styleId="2f9">
    <w:name w:val="Сильная ссылка2"/>
    <w:basedOn w:val="a2"/>
    <w:uiPriority w:val="32"/>
    <w:qFormat/>
    <w:rsid w:val="00EC5BEF"/>
    <w:rPr>
      <w:b/>
      <w:bCs/>
      <w:smallCaps/>
      <w:color w:val="5B9BD5"/>
      <w:spacing w:val="5"/>
    </w:rPr>
  </w:style>
  <w:style w:type="table" w:customStyle="1" w:styleId="2fa">
    <w:name w:val="Светлая заливка2"/>
    <w:basedOn w:val="a3"/>
    <w:next w:val="afff3"/>
    <w:uiPriority w:val="60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unhideWhenUsed/>
    <w:rsid w:val="00EC5BEF"/>
    <w:pPr>
      <w:spacing w:after="0" w:line="240" w:lineRule="auto"/>
    </w:pPr>
    <w:rPr>
      <w:rFonts w:eastAsia="Times New Roman"/>
      <w:color w:val="2E74B5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220">
    <w:name w:val="Светлая заливка - Акцент 22"/>
    <w:basedOn w:val="a3"/>
    <w:next w:val="-2"/>
    <w:uiPriority w:val="60"/>
    <w:unhideWhenUsed/>
    <w:rsid w:val="00EC5BEF"/>
    <w:pPr>
      <w:spacing w:after="0" w:line="240" w:lineRule="auto"/>
    </w:pPr>
    <w:rPr>
      <w:rFonts w:eastAsia="Times New Roman"/>
      <w:color w:val="C45911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20">
    <w:name w:val="Светлая заливка - Акцент 32"/>
    <w:basedOn w:val="a3"/>
    <w:next w:val="-3"/>
    <w:uiPriority w:val="60"/>
    <w:unhideWhenUsed/>
    <w:rsid w:val="00EC5BEF"/>
    <w:pPr>
      <w:spacing w:after="0" w:line="240" w:lineRule="auto"/>
    </w:pPr>
    <w:rPr>
      <w:rFonts w:eastAsia="Times New Roman"/>
      <w:color w:val="7B7B7B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20">
    <w:name w:val="Светлая заливка - Акцент 42"/>
    <w:basedOn w:val="a3"/>
    <w:next w:val="-4"/>
    <w:uiPriority w:val="60"/>
    <w:unhideWhenUsed/>
    <w:rsid w:val="00EC5BEF"/>
    <w:pPr>
      <w:spacing w:after="0" w:line="240" w:lineRule="auto"/>
    </w:pPr>
    <w:rPr>
      <w:rFonts w:eastAsia="Times New Roman"/>
      <w:color w:val="BF8F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20">
    <w:name w:val="Светлая заливка - Акцент 52"/>
    <w:basedOn w:val="a3"/>
    <w:next w:val="-5"/>
    <w:uiPriority w:val="60"/>
    <w:unhideWhenUsed/>
    <w:rsid w:val="00EC5BEF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620">
    <w:name w:val="Светлая заливка - Акцент 62"/>
    <w:basedOn w:val="a3"/>
    <w:next w:val="-6"/>
    <w:uiPriority w:val="60"/>
    <w:unhideWhenUsed/>
    <w:rsid w:val="00EC5BEF"/>
    <w:pPr>
      <w:spacing w:after="0" w:line="240" w:lineRule="auto"/>
    </w:pPr>
    <w:rPr>
      <w:rFonts w:eastAsia="Times New Roman"/>
      <w:color w:val="538135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2fb">
    <w:name w:val="Светлый список2"/>
    <w:basedOn w:val="a3"/>
    <w:next w:val="afff4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2fc">
    <w:name w:val="Светлая сетка2"/>
    <w:basedOn w:val="a3"/>
    <w:next w:val="afff5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22">
    <w:name w:val="Средняя заливка 12"/>
    <w:basedOn w:val="a3"/>
    <w:next w:val="1ff1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2">
    <w:name w:val="Средняя заливка 22"/>
    <w:basedOn w:val="a3"/>
    <w:next w:val="2f2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ий список 12"/>
    <w:basedOn w:val="a3"/>
    <w:next w:val="1ff2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221">
    <w:name w:val="Средний список 1 - Акцент 22"/>
    <w:basedOn w:val="a3"/>
    <w:next w:val="1-20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21">
    <w:name w:val="Средний список 1 - Акцент 32"/>
    <w:basedOn w:val="a3"/>
    <w:next w:val="1-30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21">
    <w:name w:val="Средний список 1 - Акцент 42"/>
    <w:basedOn w:val="a3"/>
    <w:next w:val="1-40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21">
    <w:name w:val="Средний список 1 - Акцент 52"/>
    <w:basedOn w:val="a3"/>
    <w:next w:val="1-50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621">
    <w:name w:val="Средний список 1 - Акцент 62"/>
    <w:basedOn w:val="a3"/>
    <w:next w:val="1-60"/>
    <w:uiPriority w:val="65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23">
    <w:name w:val="Средний список 22"/>
    <w:basedOn w:val="a3"/>
    <w:next w:val="2f3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4">
    <w:name w:val="Средняя сетка 12"/>
    <w:basedOn w:val="a3"/>
    <w:next w:val="1ff3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222">
    <w:name w:val="Средняя сетка 1 - Акцент 22"/>
    <w:basedOn w:val="a3"/>
    <w:next w:val="1-22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22">
    <w:name w:val="Средняя сетка 1 - Акцент 32"/>
    <w:basedOn w:val="a3"/>
    <w:next w:val="1-32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22">
    <w:name w:val="Средняя сетка 1 - Акцент 42"/>
    <w:basedOn w:val="a3"/>
    <w:next w:val="1-42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22">
    <w:name w:val="Средняя сетка 1 - Акцент 52"/>
    <w:basedOn w:val="a3"/>
    <w:next w:val="1-52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622">
    <w:name w:val="Средняя сетка 1 - Акцент 62"/>
    <w:basedOn w:val="a3"/>
    <w:next w:val="1-62"/>
    <w:uiPriority w:val="67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24">
    <w:name w:val="Средняя сетка 22"/>
    <w:basedOn w:val="a3"/>
    <w:next w:val="2f4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e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22">
    <w:name w:val="Средняя сетка 3 - Акцент 22"/>
    <w:basedOn w:val="a3"/>
    <w:next w:val="3-2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2">
    <w:name w:val="Средняя сетка 3 - Акцент 32"/>
    <w:basedOn w:val="a3"/>
    <w:next w:val="3-3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2">
    <w:name w:val="Средняя сетка 3 - Акцент 42"/>
    <w:basedOn w:val="a3"/>
    <w:next w:val="3-4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2">
    <w:name w:val="Средняя сетка 3 - Акцент 52"/>
    <w:basedOn w:val="a3"/>
    <w:next w:val="3-5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62">
    <w:name w:val="Средняя сетка 3 - Акцент 62"/>
    <w:basedOn w:val="a3"/>
    <w:next w:val="3-6"/>
    <w:uiPriority w:val="69"/>
    <w:unhideWhenUsed/>
    <w:rsid w:val="00EC5BE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2fd">
    <w:name w:val="Темный список2"/>
    <w:basedOn w:val="a3"/>
    <w:next w:val="afff6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223">
    <w:name w:val="Темный список - Акцент 22"/>
    <w:basedOn w:val="a3"/>
    <w:next w:val="-23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23">
    <w:name w:val="Темный список - Акцент 32"/>
    <w:basedOn w:val="a3"/>
    <w:next w:val="-33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23">
    <w:name w:val="Темный список - Акцент 42"/>
    <w:basedOn w:val="a3"/>
    <w:next w:val="-43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23">
    <w:name w:val="Темный список - Акцент 52"/>
    <w:basedOn w:val="a3"/>
    <w:next w:val="-53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623">
    <w:name w:val="Темный список - Акцент 62"/>
    <w:basedOn w:val="a3"/>
    <w:next w:val="-63"/>
    <w:uiPriority w:val="70"/>
    <w:unhideWhenUsed/>
    <w:rsid w:val="00EC5BEF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fe">
    <w:name w:val="Цветная заливка2"/>
    <w:basedOn w:val="a3"/>
    <w:next w:val="afff7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24">
    <w:name w:val="Цветная заливка - Акцент 42"/>
    <w:basedOn w:val="a3"/>
    <w:next w:val="-44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f">
    <w:name w:val="Цветной список2"/>
    <w:basedOn w:val="a3"/>
    <w:next w:val="afff8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225">
    <w:name w:val="Цветной список - Акцент 22"/>
    <w:basedOn w:val="a3"/>
    <w:next w:val="-25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25">
    <w:name w:val="Цветной список - Акцент 32"/>
    <w:basedOn w:val="a3"/>
    <w:next w:val="-35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25">
    <w:name w:val="Цветной список - Акцент 42"/>
    <w:basedOn w:val="a3"/>
    <w:next w:val="-45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25">
    <w:name w:val="Цветной список - Акцент 52"/>
    <w:basedOn w:val="a3"/>
    <w:next w:val="-55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625">
    <w:name w:val="Цветной список - Акцент 62"/>
    <w:basedOn w:val="a3"/>
    <w:next w:val="-65"/>
    <w:uiPriority w:val="72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2ff0">
    <w:name w:val="Цветная сетка2"/>
    <w:basedOn w:val="a3"/>
    <w:next w:val="afff9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226">
    <w:name w:val="Цветная сетка - Акцент 22"/>
    <w:basedOn w:val="a3"/>
    <w:next w:val="-26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26">
    <w:name w:val="Цветная сетка - Акцент 32"/>
    <w:basedOn w:val="a3"/>
    <w:next w:val="-36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26">
    <w:name w:val="Цветная сетка - Акцент 42"/>
    <w:basedOn w:val="a3"/>
    <w:next w:val="-46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26">
    <w:name w:val="Цветная сетка - Акцент 52"/>
    <w:basedOn w:val="a3"/>
    <w:next w:val="-56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626">
    <w:name w:val="Цветная сетка - Акцент 62"/>
    <w:basedOn w:val="a3"/>
    <w:next w:val="-66"/>
    <w:uiPriority w:val="73"/>
    <w:unhideWhenUsed/>
    <w:rsid w:val="00EC5BEF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c5">
    <w:name w:val="c5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7">
    <w:name w:val="Сетка таблицы31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Светлая заливка21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10">
    <w:name w:val="Светлая заливка - Акцент 121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10">
    <w:name w:val="Светлая заливка - Акцент 221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10">
    <w:name w:val="Светлая заливка - Акцент 321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10">
    <w:name w:val="Светлая заливка - Акцент 421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10">
    <w:name w:val="Светлая заливка - Акцент 521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10">
    <w:name w:val="Светлая заливка - Акцент 621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1d">
    <w:name w:val="Светлый список21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1">
    <w:name w:val="Светлый список - Акцент 121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1">
    <w:name w:val="Светлый список - Акцент 221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1">
    <w:name w:val="Светлый список - Акцент 321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1">
    <w:name w:val="Светлый список - Акцент 421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1">
    <w:name w:val="Светлый список - Акцент 521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1">
    <w:name w:val="Светлый список - Акцент 621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1e">
    <w:name w:val="Светлая сетка21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12">
    <w:name w:val="Светлая сетка - Акцент 121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12">
    <w:name w:val="Светлая сетка - Акцент 221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12">
    <w:name w:val="Светлая сетка - Акцент 321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12">
    <w:name w:val="Светлая сетка - Акцент 421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12">
    <w:name w:val="Светлая сетка - Акцент 521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12">
    <w:name w:val="Светлая сетка - Акцент 621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10">
    <w:name w:val="Средняя заливка 121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10">
    <w:name w:val="Средняя заливка 1 - Акцент 121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10">
    <w:name w:val="Средняя заливка 1 - Акцент 221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10">
    <w:name w:val="Средняя заливка 1 - Акцент 321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10">
    <w:name w:val="Средняя заливка 1 - Акцент 421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10">
    <w:name w:val="Средняя заливка 1 - Акцент 521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10">
    <w:name w:val="Средняя заливка 1 - Акцент 621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0">
    <w:name w:val="Средняя заливка 221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10">
    <w:name w:val="Средняя заливка 2 - Акцент 121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10">
    <w:name w:val="Средняя заливка 2 - Акцент 221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10">
    <w:name w:val="Средняя заливка 2 - Акцент 321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10">
    <w:name w:val="Средняя заливка 2 - Акцент 421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10">
    <w:name w:val="Средняя заливка 2 - Акцент 521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10">
    <w:name w:val="Средняя заливка 2 - Акцент 621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1">
    <w:name w:val="Средний список 121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1">
    <w:name w:val="Средний список 1 - Акцент 121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1">
    <w:name w:val="Средний список 1 - Акцент 221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1">
    <w:name w:val="Средний список 1 - Акцент 321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1">
    <w:name w:val="Средний список 1 - Акцент 421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1">
    <w:name w:val="Средний список 1 - Акцент 521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1">
    <w:name w:val="Средний список 1 - Акцент 621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1">
    <w:name w:val="Средний список 221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1">
    <w:name w:val="Средний список 2 - Акцент 121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1">
    <w:name w:val="Средний список 2 - Акцент 221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1">
    <w:name w:val="Средний список 2 - Акцент 321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1">
    <w:name w:val="Средний список 2 - Акцент 421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1">
    <w:name w:val="Средний список 2 - Акцент 521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1">
    <w:name w:val="Средний список 2 - Акцент 621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12">
    <w:name w:val="Средняя сетка 121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12">
    <w:name w:val="Средняя сетка 1 - Акцент 121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12">
    <w:name w:val="Средняя сетка 1 - Акцент 221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12">
    <w:name w:val="Средняя сетка 1 - Акцент 321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12">
    <w:name w:val="Средняя сетка 1 - Акцент 421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12">
    <w:name w:val="Средняя сетка 1 - Акцент 521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12">
    <w:name w:val="Средняя сетка 1 - Акцент 621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12">
    <w:name w:val="Средняя сетка 221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12">
    <w:name w:val="Средняя сетка 2 - Акцент 121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12">
    <w:name w:val="Средняя сетка 2 - Акцент 221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12">
    <w:name w:val="Средняя сетка 2 - Акцент 321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12">
    <w:name w:val="Средняя сетка 2 - Акцент 421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12">
    <w:name w:val="Средняя сетка 2 - Акцент 521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12">
    <w:name w:val="Средняя сетка 2 - Акцент 621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1">
    <w:name w:val="Средняя сетка 321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1">
    <w:name w:val="Средняя сетка 3 - Акцент 121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1">
    <w:name w:val="Средняя сетка 3 - Акцент 221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1">
    <w:name w:val="Средняя сетка 3 - Акцент 321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1">
    <w:name w:val="Средняя сетка 3 - Акцент 421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1">
    <w:name w:val="Средняя сетка 3 - Акцент 521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1">
    <w:name w:val="Средняя сетка 3 - Акцент 621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1f">
    <w:name w:val="Темный список21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13">
    <w:name w:val="Темный список - Акцент 121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13">
    <w:name w:val="Темный список - Акцент 221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13">
    <w:name w:val="Темный список - Акцент 321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13">
    <w:name w:val="Темный список - Акцент 421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13">
    <w:name w:val="Темный список - Акцент 521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13">
    <w:name w:val="Темный список - Акцент 621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1f0">
    <w:name w:val="Цветная заливка21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14">
    <w:name w:val="Цветная заливка - Акцент 121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14">
    <w:name w:val="Цветная заливка - Акцент 221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14">
    <w:name w:val="Цветная заливка - Акцент 321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4">
    <w:name w:val="Цветная заливка - Акцент 421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14">
    <w:name w:val="Цветная заливка - Акцент 521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14">
    <w:name w:val="Цветная заливка - Акцент 621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f1">
    <w:name w:val="Цветной список21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15">
    <w:name w:val="Цветной список - Акцент 121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15">
    <w:name w:val="Цветной список - Акцент 221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15">
    <w:name w:val="Цветной список - Акцент 321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15">
    <w:name w:val="Цветной список - Акцент 421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15">
    <w:name w:val="Цветной список - Акцент 521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15">
    <w:name w:val="Цветной список - Акцент 621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1f2">
    <w:name w:val="Цветная сетка21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16">
    <w:name w:val="Цветная сетка - Акцент 121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16">
    <w:name w:val="Цветная сетка - Акцент 221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16">
    <w:name w:val="Цветная сетка - Акцент 321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6">
    <w:name w:val="Цветная сетка - Акцент 421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16">
    <w:name w:val="Цветная сетка - Акцент 521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16">
    <w:name w:val="Цветная сетка - Акцент 621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eNormal1">
    <w:name w:val="Table Normal1"/>
    <w:uiPriority w:val="2"/>
    <w:semiHidden/>
    <w:unhideWhenUsed/>
    <w:qFormat/>
    <w:rsid w:val="00EC5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ветлая заливка3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f0">
    <w:name w:val="Светлый список3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1">
    <w:name w:val="Светлая сетка3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1">
    <w:name w:val="Средняя заливка 13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2">
    <w:name w:val="Средний список 13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3">
    <w:name w:val="Средняя сетка 13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2">
    <w:name w:val="Темный список3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3">
    <w:name w:val="Цветная заливка3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4">
    <w:name w:val="Цветной список3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5">
    <w:name w:val="Цветная сетка3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5">
    <w:name w:val="Цветная сетка - Акцент 13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15">
    <w:name w:val="c15"/>
    <w:basedOn w:val="a2"/>
    <w:rsid w:val="00EC5BEF"/>
  </w:style>
  <w:style w:type="table" w:customStyle="1" w:styleId="512">
    <w:name w:val="Сетка таблицы51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ветлая заливка4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9">
    <w:name w:val="Светлый список4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a">
    <w:name w:val="Светлая сетка4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0">
    <w:name w:val="Средняя заливка 14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1">
    <w:name w:val="Средний список 14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2">
    <w:name w:val="Средняя сетка 14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b">
    <w:name w:val="Темный список4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c">
    <w:name w:val="Цветная заливка4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d">
    <w:name w:val="Цветной список4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e">
    <w:name w:val="Цветная сетка4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2">
    <w:name w:val="c2"/>
    <w:basedOn w:val="a2"/>
    <w:rsid w:val="00EC5BEF"/>
  </w:style>
  <w:style w:type="table" w:customStyle="1" w:styleId="57">
    <w:name w:val="Светлая заливка5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0">
    <w:name w:val="Светлая заливка - Акцент 15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0">
    <w:name w:val="Светлая заливка - Акцент 25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50">
    <w:name w:val="Светлая заливка - Акцент 35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50">
    <w:name w:val="Светлая заливка - Акцент 45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50">
    <w:name w:val="Светлая заливка - Акцент 55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50">
    <w:name w:val="Светлая заливка - Акцент 65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58">
    <w:name w:val="Светлый список5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1">
    <w:name w:val="Светлый список - Акцент 15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51">
    <w:name w:val="Светлый список - Акцент 25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51">
    <w:name w:val="Светлый список - Акцент 35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51">
    <w:name w:val="Светлый список - Акцент 45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51">
    <w:name w:val="Светлый список - Акцент 55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51">
    <w:name w:val="Светлый список - Акцент 65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59">
    <w:name w:val="Светлая сетка5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52">
    <w:name w:val="Светлая сетка - Акцент 15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52">
    <w:name w:val="Светлая сетка - Акцент 25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52">
    <w:name w:val="Светлая сетка - Акцент 35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52">
    <w:name w:val="Светлая сетка - Акцент 45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52">
    <w:name w:val="Светлая сетка - Акцент 55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52">
    <w:name w:val="Светлая сетка - Акцент 65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50">
    <w:name w:val="Средняя заливка 15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5">
    <w:name w:val="Средняя заливка 1 - Акцент 15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5">
    <w:name w:val="Средняя заливка 1 - Акцент 25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5">
    <w:name w:val="Средняя заливка 1 - Акцент 35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5">
    <w:name w:val="Средняя заливка 1 - Акцент 45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5">
    <w:name w:val="Средняя заливка 1 - Акцент 55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5">
    <w:name w:val="Средняя заливка 1 - Акцент 65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0">
    <w:name w:val="Средняя заливка 25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5">
    <w:name w:val="Средняя заливка 2 - Акцент 15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5">
    <w:name w:val="Средняя заливка 2 - Акцент 25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5">
    <w:name w:val="Средняя заливка 2 - Акцент 35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5">
    <w:name w:val="Средняя заливка 2 - Акцент 45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5">
    <w:name w:val="Средняя заливка 2 - Акцент 55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5">
    <w:name w:val="Средняя заливка 2 - Акцент 65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1">
    <w:name w:val="Средний список 15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50">
    <w:name w:val="Средний список 1 - Акцент 15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50">
    <w:name w:val="Средний список 1 - Акцент 25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50">
    <w:name w:val="Средний список 1 - Акцент 35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50">
    <w:name w:val="Средний список 1 - Акцент 45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50">
    <w:name w:val="Средний список 1 - Акцент 55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50">
    <w:name w:val="Средний список 1 - Акцент 65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51">
    <w:name w:val="Средний список 25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50">
    <w:name w:val="Средний список 2 - Акцент 15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50">
    <w:name w:val="Средний список 2 - Акцент 25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50">
    <w:name w:val="Средний список 2 - Акцент 35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50">
    <w:name w:val="Средний список 2 - Акцент 45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50">
    <w:name w:val="Средний список 2 - Акцент 55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50">
    <w:name w:val="Средний список 2 - Акцент 65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52">
    <w:name w:val="Средняя сетка 15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51">
    <w:name w:val="Средняя сетка 1 - Акцент 15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51">
    <w:name w:val="Средняя сетка 1 - Акцент 25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51">
    <w:name w:val="Средняя сетка 1 - Акцент 35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51">
    <w:name w:val="Средняя сетка 1 - Акцент 45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51">
    <w:name w:val="Средняя сетка 1 - Акцент 55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51">
    <w:name w:val="Средняя сетка 1 - Акцент 65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52">
    <w:name w:val="Средняя сетка 25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51">
    <w:name w:val="Средняя сетка 2 - Акцент 15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51">
    <w:name w:val="Средняя сетка 2 - Акцент 25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51">
    <w:name w:val="Средняя сетка 2 - Акцент 35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51">
    <w:name w:val="Средняя сетка 2 - Акцент 45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51">
    <w:name w:val="Средняя сетка 2 - Акцент 55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51">
    <w:name w:val="Средняя сетка 2 - Акцент 65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50">
    <w:name w:val="Средняя сетка 35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5">
    <w:name w:val="Средняя сетка 3 - Акцент 15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5">
    <w:name w:val="Средняя сетка 3 - Акцент 25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5">
    <w:name w:val="Средняя сетка 3 - Акцент 35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5">
    <w:name w:val="Средняя сетка 3 - Акцент 45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5">
    <w:name w:val="Средняя сетка 3 - Акцент 55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5">
    <w:name w:val="Средняя сетка 3 - Акцент 65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5a">
    <w:name w:val="Темный список5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53">
    <w:name w:val="Темный список - Акцент 15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53">
    <w:name w:val="Темный список - Акцент 25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53">
    <w:name w:val="Темный список - Акцент 35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53">
    <w:name w:val="Темный список - Акцент 45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53">
    <w:name w:val="Темный список - Акцент 55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53">
    <w:name w:val="Темный список - Акцент 65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5b">
    <w:name w:val="Цветная заливка5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54">
    <w:name w:val="Цветная заливка - Акцент 15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54">
    <w:name w:val="Цветная заливка - Акцент 25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54">
    <w:name w:val="Цветная заливка - Акцент 35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4">
    <w:name w:val="Цветная заливка - Акцент 45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54">
    <w:name w:val="Цветная заливка - Акцент 55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54">
    <w:name w:val="Цветная заливка - Акцент 65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c">
    <w:name w:val="Цветной список5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55">
    <w:name w:val="Цветной список - Акцент 15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55">
    <w:name w:val="Цветной список - Акцент 25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55">
    <w:name w:val="Цветной список - Акцент 35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55">
    <w:name w:val="Цветной список - Акцент 45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55">
    <w:name w:val="Цветной список - Акцент 55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55">
    <w:name w:val="Цветной список - Акцент 65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5d">
    <w:name w:val="Цветная сетка5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56">
    <w:name w:val="Цветная сетка - Акцент 15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56">
    <w:name w:val="Цветная сетка - Акцент 25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56">
    <w:name w:val="Цветная сетка - Акцент 35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6">
    <w:name w:val="Цветная сетка - Акцент 45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56">
    <w:name w:val="Цветная сетка - Акцент 55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56">
    <w:name w:val="Цветная сетка - Акцент 65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10">
    <w:name w:val="Сетка таблицы111"/>
    <w:basedOn w:val="a3"/>
    <w:next w:val="af0"/>
    <w:uiPriority w:val="59"/>
    <w:rsid w:val="00EC5BE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ветлая заливка6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0">
    <w:name w:val="Светлая заливка - Акцент 16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0">
    <w:name w:val="Светлая заливка - Акцент 26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60">
    <w:name w:val="Светлая заливка - Акцент 36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60">
    <w:name w:val="Светлая заливка - Акцент 46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60">
    <w:name w:val="Светлая заливка - Акцент 56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60">
    <w:name w:val="Светлая заливка - Акцент 66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66">
    <w:name w:val="Светлый список6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1">
    <w:name w:val="Светлый список - Акцент 16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61">
    <w:name w:val="Светлый список - Акцент 26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61">
    <w:name w:val="Светлый список - Акцент 36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61">
    <w:name w:val="Светлый список - Акцент 46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61">
    <w:name w:val="Светлый список - Акцент 56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61">
    <w:name w:val="Светлый список - Акцент 66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67">
    <w:name w:val="Светлая сетка6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62">
    <w:name w:val="Светлая сетка - Акцент 16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62">
    <w:name w:val="Светлая сетка - Акцент 26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62">
    <w:name w:val="Светлая сетка - Акцент 36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62">
    <w:name w:val="Светлая сетка - Акцент 46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62">
    <w:name w:val="Светлая сетка - Акцент 56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62">
    <w:name w:val="Светлая сетка - Акцент 66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60">
    <w:name w:val="Средняя заливка 16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6">
    <w:name w:val="Средняя заливка 1 - Акцент 16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6">
    <w:name w:val="Средняя заливка 1 - Акцент 26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6">
    <w:name w:val="Средняя заливка 1 - Акцент 36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6">
    <w:name w:val="Средняя заливка 1 - Акцент 46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6">
    <w:name w:val="Средняя заливка 1 - Акцент 56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6">
    <w:name w:val="Средняя заливка 1 - Акцент 66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60">
    <w:name w:val="Средняя заливка 26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6">
    <w:name w:val="Средняя заливка 2 - Акцент 16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6">
    <w:name w:val="Средняя заливка 2 - Акцент 26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6">
    <w:name w:val="Средняя заливка 2 - Акцент 36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6">
    <w:name w:val="Средняя заливка 2 - Акцент 46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6">
    <w:name w:val="Средняя заливка 2 - Акцент 56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6">
    <w:name w:val="Средняя заливка 2 - Акцент 66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1">
    <w:name w:val="Средний список 16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60">
    <w:name w:val="Средний список 1 - Акцент 16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60">
    <w:name w:val="Средний список 1 - Акцент 26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60">
    <w:name w:val="Средний список 1 - Акцент 36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60">
    <w:name w:val="Средний список 1 - Акцент 46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60">
    <w:name w:val="Средний список 1 - Акцент 56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60">
    <w:name w:val="Средний список 1 - Акцент 66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61">
    <w:name w:val="Средний список 26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60">
    <w:name w:val="Средний список 2 - Акцент 16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60">
    <w:name w:val="Средний список 2 - Акцент 26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60">
    <w:name w:val="Средний список 2 - Акцент 36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60">
    <w:name w:val="Средний список 2 - Акцент 46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60">
    <w:name w:val="Средний список 2 - Акцент 56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60">
    <w:name w:val="Средний список 2 - Акцент 66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62">
    <w:name w:val="Средняя сетка 16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61">
    <w:name w:val="Средняя сетка 1 - Акцент 16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61">
    <w:name w:val="Средняя сетка 1 - Акцент 26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61">
    <w:name w:val="Средняя сетка 1 - Акцент 36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61">
    <w:name w:val="Средняя сетка 1 - Акцент 46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61">
    <w:name w:val="Средняя сетка 1 - Акцент 56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61">
    <w:name w:val="Средняя сетка 1 - Акцент 66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62">
    <w:name w:val="Средняя сетка 26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61">
    <w:name w:val="Средняя сетка 2 - Акцент 16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61">
    <w:name w:val="Средняя сетка 2 - Акцент 26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61">
    <w:name w:val="Средняя сетка 2 - Акцент 36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61">
    <w:name w:val="Средняя сетка 2 - Акцент 46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61">
    <w:name w:val="Средняя сетка 2 - Акцент 56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61">
    <w:name w:val="Средняя сетка 2 - Акцент 66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60">
    <w:name w:val="Средняя сетка 36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6">
    <w:name w:val="Средняя сетка 3 - Акцент 16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6">
    <w:name w:val="Средняя сетка 3 - Акцент 26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6">
    <w:name w:val="Средняя сетка 3 - Акцент 36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6">
    <w:name w:val="Средняя сетка 3 - Акцент 46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6">
    <w:name w:val="Средняя сетка 3 - Акцент 56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6">
    <w:name w:val="Средняя сетка 3 - Акцент 66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68">
    <w:name w:val="Темный список6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63">
    <w:name w:val="Темный список - Акцент 16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63">
    <w:name w:val="Темный список - Акцент 26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63">
    <w:name w:val="Темный список - Акцент 36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63">
    <w:name w:val="Темный список - Акцент 46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63">
    <w:name w:val="Темный список - Акцент 56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63">
    <w:name w:val="Темный список - Акцент 66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69">
    <w:name w:val="Цветная заливка6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64">
    <w:name w:val="Цветная заливка - Акцент 16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64">
    <w:name w:val="Цветная заливка - Акцент 26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64">
    <w:name w:val="Цветная заливка - Акцент 36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4">
    <w:name w:val="Цветная заливка - Акцент 46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64">
    <w:name w:val="Цветная заливка - Акцент 56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64">
    <w:name w:val="Цветная заливка - Акцент 66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6a">
    <w:name w:val="Цветной список6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65">
    <w:name w:val="Цветной список - Акцент 16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65">
    <w:name w:val="Цветной список - Акцент 26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65">
    <w:name w:val="Цветной список - Акцент 36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65">
    <w:name w:val="Цветной список - Акцент 46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65">
    <w:name w:val="Цветной список - Акцент 56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65">
    <w:name w:val="Цветной список - Акцент 66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6b">
    <w:name w:val="Цветная сетка6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66">
    <w:name w:val="Цветная сетка - Акцент 16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66">
    <w:name w:val="Цветная сетка - Акцент 26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66">
    <w:name w:val="Цветная сетка - Акцент 36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6">
    <w:name w:val="Цветная сетка - Акцент 46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66">
    <w:name w:val="Цветная сетка - Акцент 56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66">
    <w:name w:val="Цветная сетка - Акцент 66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84">
    <w:name w:val="Сетка таблицы8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ветлая заливка7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7">
    <w:name w:val="Светлая заливка - Акцент 17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7">
    <w:name w:val="Светлая заливка - Акцент 27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7">
    <w:name w:val="Светлая заливка - Акцент 37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7">
    <w:name w:val="Светлая заливка - Акцент 47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7">
    <w:name w:val="Светлая заливка - Акцент 57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7">
    <w:name w:val="Светлая заливка - Акцент 67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76">
    <w:name w:val="Светлый список7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70">
    <w:name w:val="Светлый список - Акцент 17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70">
    <w:name w:val="Светлый список - Акцент 27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70">
    <w:name w:val="Светлый список - Акцент 37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70">
    <w:name w:val="Светлый список - Акцент 47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70">
    <w:name w:val="Светлый список - Акцент 57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70">
    <w:name w:val="Светлый список - Акцент 67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77">
    <w:name w:val="Светлая сетка7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71">
    <w:name w:val="Светлая сетка - Акцент 17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71">
    <w:name w:val="Светлая сетка - Акцент 27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71">
    <w:name w:val="Светлая сетка - Акцент 37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71">
    <w:name w:val="Светлая сетка - Акцент 47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71">
    <w:name w:val="Светлая сетка - Акцент 57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71">
    <w:name w:val="Светлая сетка - Акцент 67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70">
    <w:name w:val="Средняя заливка 17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7">
    <w:name w:val="Средняя заливка 1 - Акцент 17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7">
    <w:name w:val="Средняя заливка 1 - Акцент 27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7">
    <w:name w:val="Средняя заливка 1 - Акцент 37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7">
    <w:name w:val="Средняя заливка 1 - Акцент 47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7">
    <w:name w:val="Средняя заливка 1 - Акцент 57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7">
    <w:name w:val="Средняя заливка 1 - Акцент 67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70">
    <w:name w:val="Средняя заливка 27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7">
    <w:name w:val="Средняя заливка 2 - Акцент 17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7">
    <w:name w:val="Средняя заливка 2 - Акцент 27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7">
    <w:name w:val="Средняя заливка 2 - Акцент 37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7">
    <w:name w:val="Средняя заливка 2 - Акцент 47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7">
    <w:name w:val="Средняя заливка 2 - Акцент 57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7">
    <w:name w:val="Средняя заливка 2 - Акцент 67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1">
    <w:name w:val="Средний список 17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70">
    <w:name w:val="Средний список 1 - Акцент 17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70">
    <w:name w:val="Средний список 1 - Акцент 27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70">
    <w:name w:val="Средний список 1 - Акцент 37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70">
    <w:name w:val="Средний список 1 - Акцент 47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70">
    <w:name w:val="Средний список 1 - Акцент 57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70">
    <w:name w:val="Средний список 1 - Акцент 67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71">
    <w:name w:val="Средний список 27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70">
    <w:name w:val="Средний список 2 - Акцент 17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70">
    <w:name w:val="Средний список 2 - Акцент 27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70">
    <w:name w:val="Средний список 2 - Акцент 37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70">
    <w:name w:val="Средний список 2 - Акцент 47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70">
    <w:name w:val="Средний список 2 - Акцент 57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70">
    <w:name w:val="Средний список 2 - Акцент 67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72">
    <w:name w:val="Средняя сетка 17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71">
    <w:name w:val="Средняя сетка 1 - Акцент 17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71">
    <w:name w:val="Средняя сетка 1 - Акцент 27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71">
    <w:name w:val="Средняя сетка 1 - Акцент 37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71">
    <w:name w:val="Средняя сетка 1 - Акцент 47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71">
    <w:name w:val="Средняя сетка 1 - Акцент 57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71">
    <w:name w:val="Средняя сетка 1 - Акцент 67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72">
    <w:name w:val="Средняя сетка 27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71">
    <w:name w:val="Средняя сетка 2 - Акцент 17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71">
    <w:name w:val="Средняя сетка 2 - Акцент 27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71">
    <w:name w:val="Средняя сетка 2 - Акцент 37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71">
    <w:name w:val="Средняя сетка 2 - Акцент 47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71">
    <w:name w:val="Средняя сетка 2 - Акцент 57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71">
    <w:name w:val="Средняя сетка 2 - Акцент 67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70">
    <w:name w:val="Средняя сетка 37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7">
    <w:name w:val="Средняя сетка 3 - Акцент 17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7">
    <w:name w:val="Средняя сетка 3 - Акцент 27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7">
    <w:name w:val="Средняя сетка 3 - Акцент 37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7">
    <w:name w:val="Средняя сетка 3 - Акцент 47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7">
    <w:name w:val="Средняя сетка 3 - Акцент 57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7">
    <w:name w:val="Средняя сетка 3 - Акцент 67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78">
    <w:name w:val="Темный список7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72">
    <w:name w:val="Темный список - Акцент 17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72">
    <w:name w:val="Темный список - Акцент 27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72">
    <w:name w:val="Темный список - Акцент 37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72">
    <w:name w:val="Темный список - Акцент 47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72">
    <w:name w:val="Темный список - Акцент 57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72">
    <w:name w:val="Темный список - Акцент 67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79">
    <w:name w:val="Цветная заливка7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73">
    <w:name w:val="Цветная заливка - Акцент 17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73">
    <w:name w:val="Цветная заливка - Акцент 27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73">
    <w:name w:val="Цветная заливка - Акцент 37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73">
    <w:name w:val="Цветная заливка - Акцент 47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73">
    <w:name w:val="Цветная заливка - Акцент 57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73">
    <w:name w:val="Цветная заливка - Акцент 67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7a">
    <w:name w:val="Цветной список7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74">
    <w:name w:val="Цветной список - Акцент 17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74">
    <w:name w:val="Цветной список - Акцент 27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74">
    <w:name w:val="Цветной список - Акцент 37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74">
    <w:name w:val="Цветной список - Акцент 47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74">
    <w:name w:val="Цветной список - Акцент 57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74">
    <w:name w:val="Цветной список - Акцент 67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7b">
    <w:name w:val="Цветная сетка7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75">
    <w:name w:val="Цветная сетка - Акцент 17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75">
    <w:name w:val="Цветная сетка - Акцент 27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75">
    <w:name w:val="Цветная сетка - Акцент 37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75">
    <w:name w:val="Цветная сетка - Акцент 47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75">
    <w:name w:val="Цветная сетка - Акцент 57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75">
    <w:name w:val="Цветная сетка - Акцент 67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94">
    <w:name w:val="Сетка таблицы9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ветлая заливка8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8">
    <w:name w:val="Светлая заливка - Акцент 18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8">
    <w:name w:val="Светлая заливка - Акцент 28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8">
    <w:name w:val="Светлая заливка - Акцент 38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8">
    <w:name w:val="Светлая заливка - Акцент 48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8">
    <w:name w:val="Светлая заливка - Акцент 58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8">
    <w:name w:val="Светлая заливка - Акцент 68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86">
    <w:name w:val="Светлый список8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80">
    <w:name w:val="Светлый список - Акцент 18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80">
    <w:name w:val="Светлый список - Акцент 28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80">
    <w:name w:val="Светлый список - Акцент 38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80">
    <w:name w:val="Светлый список - Акцент 48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80">
    <w:name w:val="Светлый список - Акцент 58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80">
    <w:name w:val="Светлый список - Акцент 68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87">
    <w:name w:val="Светлая сетка8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81">
    <w:name w:val="Светлая сетка - Акцент 18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81">
    <w:name w:val="Светлая сетка - Акцент 28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81">
    <w:name w:val="Светлая сетка - Акцент 38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81">
    <w:name w:val="Светлая сетка - Акцент 48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81">
    <w:name w:val="Светлая сетка - Акцент 58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81">
    <w:name w:val="Светлая сетка - Акцент 68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80">
    <w:name w:val="Средняя заливка 18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8">
    <w:name w:val="Средняя заливка 1 - Акцент 18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8">
    <w:name w:val="Средняя заливка 1 - Акцент 28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8">
    <w:name w:val="Средняя заливка 1 - Акцент 38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8">
    <w:name w:val="Средняя заливка 1 - Акцент 48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8">
    <w:name w:val="Средняя заливка 1 - Акцент 58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8">
    <w:name w:val="Средняя заливка 1 - Акцент 68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80">
    <w:name w:val="Средняя заливка 28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8">
    <w:name w:val="Средняя заливка 2 - Акцент 18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8">
    <w:name w:val="Средняя заливка 2 - Акцент 28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8">
    <w:name w:val="Средняя заливка 2 - Акцент 38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8">
    <w:name w:val="Средняя заливка 2 - Акцент 48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8">
    <w:name w:val="Средняя заливка 2 - Акцент 58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8">
    <w:name w:val="Средняя заливка 2 - Акцент 68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81">
    <w:name w:val="Средний список 18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80">
    <w:name w:val="Средний список 1 - Акцент 18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80">
    <w:name w:val="Средний список 1 - Акцент 28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80">
    <w:name w:val="Средний список 1 - Акцент 38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80">
    <w:name w:val="Средний список 1 - Акцент 48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80">
    <w:name w:val="Средний список 1 - Акцент 58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80">
    <w:name w:val="Средний список 1 - Акцент 68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81">
    <w:name w:val="Средний список 28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80">
    <w:name w:val="Средний список 2 - Акцент 18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80">
    <w:name w:val="Средний список 2 - Акцент 28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80">
    <w:name w:val="Средний список 2 - Акцент 38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80">
    <w:name w:val="Средний список 2 - Акцент 48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80">
    <w:name w:val="Средний список 2 - Акцент 58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80">
    <w:name w:val="Средний список 2 - Акцент 68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2">
    <w:name w:val="Средняя сетка 18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81">
    <w:name w:val="Средняя сетка 1 - Акцент 18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81">
    <w:name w:val="Средняя сетка 1 - Акцент 28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81">
    <w:name w:val="Средняя сетка 1 - Акцент 38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81">
    <w:name w:val="Средняя сетка 1 - Акцент 48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81">
    <w:name w:val="Средняя сетка 1 - Акцент 58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81">
    <w:name w:val="Средняя сетка 1 - Акцент 68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82">
    <w:name w:val="Средняя сетка 28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81">
    <w:name w:val="Средняя сетка 2 - Акцент 18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81">
    <w:name w:val="Средняя сетка 2 - Акцент 28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81">
    <w:name w:val="Средняя сетка 2 - Акцент 38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81">
    <w:name w:val="Средняя сетка 2 - Акцент 48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81">
    <w:name w:val="Средняя сетка 2 - Акцент 58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81">
    <w:name w:val="Средняя сетка 2 - Акцент 68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80">
    <w:name w:val="Средняя сетка 38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8">
    <w:name w:val="Средняя сетка 3 - Акцент 18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8">
    <w:name w:val="Средняя сетка 3 - Акцент 28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8">
    <w:name w:val="Средняя сетка 3 - Акцент 38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8">
    <w:name w:val="Средняя сетка 3 - Акцент 48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8">
    <w:name w:val="Средняя сетка 3 - Акцент 58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8">
    <w:name w:val="Средняя сетка 3 - Акцент 68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88">
    <w:name w:val="Темный список8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82">
    <w:name w:val="Темный список - Акцент 18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82">
    <w:name w:val="Темный список - Акцент 28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82">
    <w:name w:val="Темный список - Акцент 38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82">
    <w:name w:val="Темный список - Акцент 48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82">
    <w:name w:val="Темный список - Акцент 58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82">
    <w:name w:val="Темный список - Акцент 68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89">
    <w:name w:val="Цветная заливка8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83">
    <w:name w:val="Цветная заливка - Акцент 18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83">
    <w:name w:val="Цветная заливка - Акцент 28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83">
    <w:name w:val="Цветная заливка - Акцент 38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83">
    <w:name w:val="Цветная заливка - Акцент 48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83">
    <w:name w:val="Цветная заливка - Акцент 58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83">
    <w:name w:val="Цветная заливка - Акцент 68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8a">
    <w:name w:val="Цветной список8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84">
    <w:name w:val="Цветной список - Акцент 18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84">
    <w:name w:val="Цветной список - Акцент 28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84">
    <w:name w:val="Цветной список - Акцент 38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84">
    <w:name w:val="Цветной список - Акцент 48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84">
    <w:name w:val="Цветной список - Акцент 58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84">
    <w:name w:val="Цветной список - Акцент 68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8b">
    <w:name w:val="Цветная сетка8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85">
    <w:name w:val="Цветная сетка - Акцент 18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85">
    <w:name w:val="Цветная сетка - Акцент 28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85">
    <w:name w:val="Цветная сетка - Акцент 38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85">
    <w:name w:val="Цветная сетка - Акцент 48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85">
    <w:name w:val="Цветная сетка - Акцент 58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85">
    <w:name w:val="Цветная сетка - Акцент 68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20">
    <w:name w:val="Сетка таблицы112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C5BE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1"/>
    <w:basedOn w:val="a3"/>
    <w:next w:val="af0"/>
    <w:uiPriority w:val="59"/>
    <w:rsid w:val="00EC5BE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ветлая заливка9"/>
    <w:basedOn w:val="a3"/>
    <w:next w:val="afff3"/>
    <w:uiPriority w:val="60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9">
    <w:name w:val="Светлая заливка - Акцент 19"/>
    <w:basedOn w:val="a3"/>
    <w:next w:val="-1"/>
    <w:uiPriority w:val="60"/>
    <w:rsid w:val="00EC5BEF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9">
    <w:name w:val="Светлая заливка - Акцент 29"/>
    <w:basedOn w:val="a3"/>
    <w:next w:val="-2"/>
    <w:uiPriority w:val="60"/>
    <w:rsid w:val="00EC5BEF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9">
    <w:name w:val="Светлая заливка - Акцент 39"/>
    <w:basedOn w:val="a3"/>
    <w:next w:val="-3"/>
    <w:uiPriority w:val="60"/>
    <w:rsid w:val="00EC5BEF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9">
    <w:name w:val="Светлая заливка - Акцент 49"/>
    <w:basedOn w:val="a3"/>
    <w:next w:val="-4"/>
    <w:uiPriority w:val="60"/>
    <w:rsid w:val="00EC5BEF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9">
    <w:name w:val="Светлая заливка - Акцент 59"/>
    <w:basedOn w:val="a3"/>
    <w:next w:val="-5"/>
    <w:uiPriority w:val="60"/>
    <w:rsid w:val="00EC5BEF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9">
    <w:name w:val="Светлая заливка - Акцент 69"/>
    <w:basedOn w:val="a3"/>
    <w:next w:val="-6"/>
    <w:uiPriority w:val="60"/>
    <w:rsid w:val="00EC5BEF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96">
    <w:name w:val="Светлый список9"/>
    <w:basedOn w:val="a3"/>
    <w:next w:val="afff4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90">
    <w:name w:val="Светлый список - Акцент 19"/>
    <w:basedOn w:val="a3"/>
    <w:next w:val="-1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90">
    <w:name w:val="Светлый список - Акцент 29"/>
    <w:basedOn w:val="a3"/>
    <w:next w:val="-2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90">
    <w:name w:val="Светлый список - Акцент 39"/>
    <w:basedOn w:val="a3"/>
    <w:next w:val="-3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90">
    <w:name w:val="Светлый список - Акцент 49"/>
    <w:basedOn w:val="a3"/>
    <w:next w:val="-4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90">
    <w:name w:val="Светлый список - Акцент 59"/>
    <w:basedOn w:val="a3"/>
    <w:next w:val="-5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90">
    <w:name w:val="Светлый список - Акцент 69"/>
    <w:basedOn w:val="a3"/>
    <w:next w:val="-60"/>
    <w:uiPriority w:val="61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97">
    <w:name w:val="Светлая сетка9"/>
    <w:basedOn w:val="a3"/>
    <w:next w:val="afff5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91">
    <w:name w:val="Светлая сетка - Акцент 19"/>
    <w:basedOn w:val="a3"/>
    <w:next w:val="-1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91">
    <w:name w:val="Светлая сетка - Акцент 29"/>
    <w:basedOn w:val="a3"/>
    <w:next w:val="-2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91">
    <w:name w:val="Светлая сетка - Акцент 39"/>
    <w:basedOn w:val="a3"/>
    <w:next w:val="-3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91">
    <w:name w:val="Светлая сетка - Акцент 49"/>
    <w:basedOn w:val="a3"/>
    <w:next w:val="-4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91">
    <w:name w:val="Светлая сетка - Акцент 59"/>
    <w:basedOn w:val="a3"/>
    <w:next w:val="-5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91">
    <w:name w:val="Светлая сетка - Акцент 69"/>
    <w:basedOn w:val="a3"/>
    <w:next w:val="-62"/>
    <w:uiPriority w:val="62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90">
    <w:name w:val="Средняя заливка 19"/>
    <w:basedOn w:val="a3"/>
    <w:next w:val="1ff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9">
    <w:name w:val="Средняя заливка 1 - Акцент 19"/>
    <w:basedOn w:val="a3"/>
    <w:next w:val="1-1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9">
    <w:name w:val="Средняя заливка 1 - Акцент 29"/>
    <w:basedOn w:val="a3"/>
    <w:next w:val="1-2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9">
    <w:name w:val="Средняя заливка 1 - Акцент 39"/>
    <w:basedOn w:val="a3"/>
    <w:next w:val="1-3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9">
    <w:name w:val="Средняя заливка 1 - Акцент 49"/>
    <w:basedOn w:val="a3"/>
    <w:next w:val="1-4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9">
    <w:name w:val="Средняя заливка 1 - Акцент 59"/>
    <w:basedOn w:val="a3"/>
    <w:next w:val="1-5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9">
    <w:name w:val="Средняя заливка 1 - Акцент 69"/>
    <w:basedOn w:val="a3"/>
    <w:next w:val="1-6"/>
    <w:uiPriority w:val="63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90">
    <w:name w:val="Средняя заливка 29"/>
    <w:basedOn w:val="a3"/>
    <w:next w:val="2f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9">
    <w:name w:val="Средняя заливка 2 - Акцент 19"/>
    <w:basedOn w:val="a3"/>
    <w:next w:val="2-1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9">
    <w:name w:val="Средняя заливка 2 - Акцент 29"/>
    <w:basedOn w:val="a3"/>
    <w:next w:val="2-2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9">
    <w:name w:val="Средняя заливка 2 - Акцент 39"/>
    <w:basedOn w:val="a3"/>
    <w:next w:val="2-3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9">
    <w:name w:val="Средняя заливка 2 - Акцент 49"/>
    <w:basedOn w:val="a3"/>
    <w:next w:val="2-4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9">
    <w:name w:val="Средняя заливка 2 - Акцент 59"/>
    <w:basedOn w:val="a3"/>
    <w:next w:val="2-5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9">
    <w:name w:val="Средняя заливка 2 - Акцент 69"/>
    <w:basedOn w:val="a3"/>
    <w:next w:val="2-6"/>
    <w:uiPriority w:val="64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91">
    <w:name w:val="Средний список 19"/>
    <w:basedOn w:val="a3"/>
    <w:next w:val="1ff2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90">
    <w:name w:val="Средний список 1 - Акцент 19"/>
    <w:basedOn w:val="a3"/>
    <w:next w:val="1-1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90">
    <w:name w:val="Средний список 1 - Акцент 29"/>
    <w:basedOn w:val="a3"/>
    <w:next w:val="1-2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90">
    <w:name w:val="Средний список 1 - Акцент 39"/>
    <w:basedOn w:val="a3"/>
    <w:next w:val="1-3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90">
    <w:name w:val="Средний список 1 - Акцент 49"/>
    <w:basedOn w:val="a3"/>
    <w:next w:val="1-4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90">
    <w:name w:val="Средний список 1 - Акцент 59"/>
    <w:basedOn w:val="a3"/>
    <w:next w:val="1-5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90">
    <w:name w:val="Средний список 1 - Акцент 69"/>
    <w:basedOn w:val="a3"/>
    <w:next w:val="1-60"/>
    <w:uiPriority w:val="65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91">
    <w:name w:val="Средний список 29"/>
    <w:basedOn w:val="a3"/>
    <w:next w:val="2f3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90">
    <w:name w:val="Средний список 2 - Акцент 19"/>
    <w:basedOn w:val="a3"/>
    <w:next w:val="2-1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90">
    <w:name w:val="Средний список 2 - Акцент 29"/>
    <w:basedOn w:val="a3"/>
    <w:next w:val="2-2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90">
    <w:name w:val="Средний список 2 - Акцент 39"/>
    <w:basedOn w:val="a3"/>
    <w:next w:val="2-3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90">
    <w:name w:val="Средний список 2 - Акцент 49"/>
    <w:basedOn w:val="a3"/>
    <w:next w:val="2-4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90">
    <w:name w:val="Средний список 2 - Акцент 59"/>
    <w:basedOn w:val="a3"/>
    <w:next w:val="2-5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90">
    <w:name w:val="Средний список 2 - Акцент 69"/>
    <w:basedOn w:val="a3"/>
    <w:next w:val="2-60"/>
    <w:uiPriority w:val="66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92">
    <w:name w:val="Средняя сетка 19"/>
    <w:basedOn w:val="a3"/>
    <w:next w:val="1ff3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91">
    <w:name w:val="Средняя сетка 1 - Акцент 19"/>
    <w:basedOn w:val="a3"/>
    <w:next w:val="1-1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91">
    <w:name w:val="Средняя сетка 1 - Акцент 29"/>
    <w:basedOn w:val="a3"/>
    <w:next w:val="1-2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91">
    <w:name w:val="Средняя сетка 1 - Акцент 39"/>
    <w:basedOn w:val="a3"/>
    <w:next w:val="1-3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91">
    <w:name w:val="Средняя сетка 1 - Акцент 49"/>
    <w:basedOn w:val="a3"/>
    <w:next w:val="1-4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91">
    <w:name w:val="Средняя сетка 1 - Акцент 59"/>
    <w:basedOn w:val="a3"/>
    <w:next w:val="1-5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91">
    <w:name w:val="Средняя сетка 1 - Акцент 69"/>
    <w:basedOn w:val="a3"/>
    <w:next w:val="1-62"/>
    <w:uiPriority w:val="67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92">
    <w:name w:val="Средняя сетка 29"/>
    <w:basedOn w:val="a3"/>
    <w:next w:val="2f4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91">
    <w:name w:val="Средняя сетка 2 - Акцент 19"/>
    <w:basedOn w:val="a3"/>
    <w:next w:val="2-1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91">
    <w:name w:val="Средняя сетка 2 - Акцент 29"/>
    <w:basedOn w:val="a3"/>
    <w:next w:val="2-2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91">
    <w:name w:val="Средняя сетка 2 - Акцент 39"/>
    <w:basedOn w:val="a3"/>
    <w:next w:val="2-3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91">
    <w:name w:val="Средняя сетка 2 - Акцент 49"/>
    <w:basedOn w:val="a3"/>
    <w:next w:val="2-4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91">
    <w:name w:val="Средняя сетка 2 - Акцент 59"/>
    <w:basedOn w:val="a3"/>
    <w:next w:val="2-5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91">
    <w:name w:val="Средняя сетка 2 - Акцент 69"/>
    <w:basedOn w:val="a3"/>
    <w:next w:val="2-62"/>
    <w:uiPriority w:val="68"/>
    <w:rsid w:val="00EC5BE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90">
    <w:name w:val="Средняя сетка 39"/>
    <w:basedOn w:val="a3"/>
    <w:next w:val="3e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9">
    <w:name w:val="Средняя сетка 3 - Акцент 19"/>
    <w:basedOn w:val="a3"/>
    <w:next w:val="3-1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9">
    <w:name w:val="Средняя сетка 3 - Акцент 29"/>
    <w:basedOn w:val="a3"/>
    <w:next w:val="3-2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9">
    <w:name w:val="Средняя сетка 3 - Акцент 39"/>
    <w:basedOn w:val="a3"/>
    <w:next w:val="3-3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9">
    <w:name w:val="Средняя сетка 3 - Акцент 49"/>
    <w:basedOn w:val="a3"/>
    <w:next w:val="3-4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9">
    <w:name w:val="Средняя сетка 3 - Акцент 59"/>
    <w:basedOn w:val="a3"/>
    <w:next w:val="3-5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9">
    <w:name w:val="Средняя сетка 3 - Акцент 69"/>
    <w:basedOn w:val="a3"/>
    <w:next w:val="3-6"/>
    <w:uiPriority w:val="69"/>
    <w:rsid w:val="00EC5BEF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98">
    <w:name w:val="Темный список9"/>
    <w:basedOn w:val="a3"/>
    <w:next w:val="afff6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92">
    <w:name w:val="Темный список - Акцент 19"/>
    <w:basedOn w:val="a3"/>
    <w:next w:val="-1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92">
    <w:name w:val="Темный список - Акцент 29"/>
    <w:basedOn w:val="a3"/>
    <w:next w:val="-2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92">
    <w:name w:val="Темный список - Акцент 39"/>
    <w:basedOn w:val="a3"/>
    <w:next w:val="-3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92">
    <w:name w:val="Темный список - Акцент 49"/>
    <w:basedOn w:val="a3"/>
    <w:next w:val="-4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92">
    <w:name w:val="Темный список - Акцент 59"/>
    <w:basedOn w:val="a3"/>
    <w:next w:val="-5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92">
    <w:name w:val="Темный список - Акцент 69"/>
    <w:basedOn w:val="a3"/>
    <w:next w:val="-63"/>
    <w:uiPriority w:val="70"/>
    <w:rsid w:val="00EC5BEF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99">
    <w:name w:val="Цветная заливка9"/>
    <w:basedOn w:val="a3"/>
    <w:next w:val="afff7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93">
    <w:name w:val="Цветная заливка - Акцент 19"/>
    <w:basedOn w:val="a3"/>
    <w:next w:val="-1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93">
    <w:name w:val="Цветная заливка - Акцент 29"/>
    <w:basedOn w:val="a3"/>
    <w:next w:val="-2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93">
    <w:name w:val="Цветная заливка - Акцент 39"/>
    <w:basedOn w:val="a3"/>
    <w:next w:val="-3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93">
    <w:name w:val="Цветная заливка - Акцент 49"/>
    <w:basedOn w:val="a3"/>
    <w:next w:val="-4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93">
    <w:name w:val="Цветная заливка - Акцент 59"/>
    <w:basedOn w:val="a3"/>
    <w:next w:val="-5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93">
    <w:name w:val="Цветная заливка - Акцент 69"/>
    <w:basedOn w:val="a3"/>
    <w:next w:val="-64"/>
    <w:uiPriority w:val="71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9a">
    <w:name w:val="Цветной список9"/>
    <w:basedOn w:val="a3"/>
    <w:next w:val="afff8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94">
    <w:name w:val="Цветной список - Акцент 19"/>
    <w:basedOn w:val="a3"/>
    <w:next w:val="-1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94">
    <w:name w:val="Цветной список - Акцент 29"/>
    <w:basedOn w:val="a3"/>
    <w:next w:val="-2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94">
    <w:name w:val="Цветной список - Акцент 39"/>
    <w:basedOn w:val="a3"/>
    <w:next w:val="-3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94">
    <w:name w:val="Цветной список - Акцент 49"/>
    <w:basedOn w:val="a3"/>
    <w:next w:val="-4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94">
    <w:name w:val="Цветной список - Акцент 59"/>
    <w:basedOn w:val="a3"/>
    <w:next w:val="-5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94">
    <w:name w:val="Цветной список - Акцент 69"/>
    <w:basedOn w:val="a3"/>
    <w:next w:val="-65"/>
    <w:uiPriority w:val="72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9b">
    <w:name w:val="Цветная сетка9"/>
    <w:basedOn w:val="a3"/>
    <w:next w:val="afff9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95">
    <w:name w:val="Цветная сетка - Акцент 19"/>
    <w:basedOn w:val="a3"/>
    <w:next w:val="-1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95">
    <w:name w:val="Цветная сетка - Акцент 29"/>
    <w:basedOn w:val="a3"/>
    <w:next w:val="-2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95">
    <w:name w:val="Цветная сетка - Акцент 39"/>
    <w:basedOn w:val="a3"/>
    <w:next w:val="-3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95">
    <w:name w:val="Цветная сетка - Акцент 49"/>
    <w:basedOn w:val="a3"/>
    <w:next w:val="-4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95">
    <w:name w:val="Цветная сетка - Акцент 59"/>
    <w:basedOn w:val="a3"/>
    <w:next w:val="-5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95">
    <w:name w:val="Цветная сетка - Акцент 69"/>
    <w:basedOn w:val="a3"/>
    <w:next w:val="-66"/>
    <w:uiPriority w:val="73"/>
    <w:rsid w:val="00EC5BEF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c29">
    <w:name w:val="c29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EC5BEF"/>
  </w:style>
  <w:style w:type="paragraph" w:customStyle="1" w:styleId="c4">
    <w:name w:val="c4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2"/>
    <w:rsid w:val="00EC5BEF"/>
  </w:style>
  <w:style w:type="character" w:customStyle="1" w:styleId="c6">
    <w:name w:val="c6"/>
    <w:basedOn w:val="a2"/>
    <w:rsid w:val="00EC5BEF"/>
  </w:style>
  <w:style w:type="character" w:customStyle="1" w:styleId="c20">
    <w:name w:val="c20"/>
    <w:basedOn w:val="a2"/>
    <w:rsid w:val="00EC5BEF"/>
  </w:style>
  <w:style w:type="paragraph" w:customStyle="1" w:styleId="c21">
    <w:name w:val="c21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2"/>
    <w:rsid w:val="00EC5BEF"/>
  </w:style>
  <w:style w:type="paragraph" w:customStyle="1" w:styleId="c97">
    <w:name w:val="c97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30">
    <w:name w:val="Сетка таблицы123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3">
    <w:name w:val="Цитата 23"/>
    <w:basedOn w:val="a1"/>
    <w:next w:val="a1"/>
    <w:uiPriority w:val="29"/>
    <w:qFormat/>
    <w:rsid w:val="00EC5BEF"/>
    <w:pPr>
      <w:spacing w:before="200" w:after="160" w:line="259" w:lineRule="auto"/>
      <w:ind w:left="864" w:right="864"/>
      <w:jc w:val="center"/>
    </w:pPr>
    <w:rPr>
      <w:i/>
      <w:iCs/>
      <w:color w:val="000000"/>
    </w:rPr>
  </w:style>
  <w:style w:type="character" w:customStyle="1" w:styleId="225">
    <w:name w:val="Цитата 2 Знак2"/>
    <w:basedOn w:val="a2"/>
    <w:uiPriority w:val="29"/>
    <w:rsid w:val="00EC5BEF"/>
    <w:rPr>
      <w:i/>
      <w:iCs/>
      <w:color w:val="000000"/>
    </w:rPr>
  </w:style>
  <w:style w:type="paragraph" w:customStyle="1" w:styleId="3f6">
    <w:name w:val="Выделенная цитата3"/>
    <w:basedOn w:val="a1"/>
    <w:next w:val="a1"/>
    <w:uiPriority w:val="30"/>
    <w:qFormat/>
    <w:rsid w:val="00EC5BEF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b/>
      <w:bCs/>
      <w:i/>
      <w:iCs/>
      <w:color w:val="4F81BD"/>
    </w:rPr>
  </w:style>
  <w:style w:type="character" w:customStyle="1" w:styleId="2ff1">
    <w:name w:val="Выделенная цитата Знак2"/>
    <w:basedOn w:val="a2"/>
    <w:uiPriority w:val="30"/>
    <w:rsid w:val="00EC5BEF"/>
    <w:rPr>
      <w:b/>
      <w:bCs/>
      <w:i/>
      <w:iCs/>
      <w:color w:val="4472C4"/>
    </w:rPr>
  </w:style>
  <w:style w:type="table" w:customStyle="1" w:styleId="101">
    <w:name w:val="Светлая заливка10"/>
    <w:basedOn w:val="a3"/>
    <w:next w:val="afff3"/>
    <w:uiPriority w:val="60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0">
    <w:name w:val="Светлая заливка - Акцент 110"/>
    <w:basedOn w:val="a3"/>
    <w:next w:val="-1"/>
    <w:uiPriority w:val="60"/>
    <w:unhideWhenUsed/>
    <w:rsid w:val="00EC5BEF"/>
    <w:pPr>
      <w:spacing w:after="0" w:line="240" w:lineRule="auto"/>
    </w:pPr>
    <w:rPr>
      <w:color w:val="2F5496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2100">
    <w:name w:val="Светлая заливка - Акцент 210"/>
    <w:basedOn w:val="a3"/>
    <w:next w:val="-2"/>
    <w:uiPriority w:val="60"/>
    <w:unhideWhenUsed/>
    <w:rsid w:val="00EC5BEF"/>
    <w:pPr>
      <w:spacing w:after="0" w:line="240" w:lineRule="auto"/>
    </w:pPr>
    <w:rPr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100">
    <w:name w:val="Светлая заливка - Акцент 310"/>
    <w:basedOn w:val="a3"/>
    <w:next w:val="-3"/>
    <w:uiPriority w:val="60"/>
    <w:unhideWhenUsed/>
    <w:rsid w:val="00EC5BEF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100">
    <w:name w:val="Светлая заливка - Акцент 410"/>
    <w:basedOn w:val="a3"/>
    <w:next w:val="-4"/>
    <w:uiPriority w:val="60"/>
    <w:unhideWhenUsed/>
    <w:rsid w:val="00EC5BEF"/>
    <w:pPr>
      <w:spacing w:after="0" w:line="240" w:lineRule="auto"/>
    </w:pPr>
    <w:rPr>
      <w:color w:val="BF8F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100">
    <w:name w:val="Светлая заливка - Акцент 510"/>
    <w:basedOn w:val="a3"/>
    <w:next w:val="-5"/>
    <w:uiPriority w:val="60"/>
    <w:unhideWhenUsed/>
    <w:rsid w:val="00EC5BEF"/>
    <w:pPr>
      <w:spacing w:after="0" w:line="240" w:lineRule="auto"/>
    </w:pPr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6100">
    <w:name w:val="Светлая заливка - Акцент 610"/>
    <w:basedOn w:val="a3"/>
    <w:next w:val="-6"/>
    <w:uiPriority w:val="60"/>
    <w:unhideWhenUsed/>
    <w:rsid w:val="00EC5BE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102">
    <w:name w:val="Светлый список10"/>
    <w:basedOn w:val="a3"/>
    <w:next w:val="afff4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1">
    <w:name w:val="Светлый список - Акцент 110"/>
    <w:basedOn w:val="a3"/>
    <w:next w:val="-10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2101">
    <w:name w:val="Светлый список - Акцент 210"/>
    <w:basedOn w:val="a3"/>
    <w:next w:val="-20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101">
    <w:name w:val="Светлый список - Акцент 310"/>
    <w:basedOn w:val="a3"/>
    <w:next w:val="-30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01">
    <w:name w:val="Светлый список - Акцент 410"/>
    <w:basedOn w:val="a3"/>
    <w:next w:val="-40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101">
    <w:name w:val="Светлый список - Акцент 510"/>
    <w:basedOn w:val="a3"/>
    <w:next w:val="-50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6101">
    <w:name w:val="Светлый список - Акцент 610"/>
    <w:basedOn w:val="a3"/>
    <w:next w:val="-60"/>
    <w:uiPriority w:val="61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103">
    <w:name w:val="Светлая сетка10"/>
    <w:basedOn w:val="a3"/>
    <w:next w:val="afff5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02">
    <w:name w:val="Светлая сетка - Акцент 110"/>
    <w:basedOn w:val="a3"/>
    <w:next w:val="-12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2102">
    <w:name w:val="Светлая сетка - Акцент 210"/>
    <w:basedOn w:val="a3"/>
    <w:next w:val="-22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102">
    <w:name w:val="Светлая сетка - Акцент 310"/>
    <w:basedOn w:val="a3"/>
    <w:next w:val="-32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102">
    <w:name w:val="Светлая сетка - Акцент 410"/>
    <w:basedOn w:val="a3"/>
    <w:next w:val="-42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102">
    <w:name w:val="Светлая сетка - Акцент 510"/>
    <w:basedOn w:val="a3"/>
    <w:next w:val="-52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6102">
    <w:name w:val="Светлая сетка - Акцент 610"/>
    <w:basedOn w:val="a3"/>
    <w:next w:val="-62"/>
    <w:uiPriority w:val="62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100">
    <w:name w:val="Средняя заливка 110"/>
    <w:basedOn w:val="a3"/>
    <w:next w:val="1ff1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0">
    <w:name w:val="Средняя заливка 1 - Акцент 110"/>
    <w:basedOn w:val="a3"/>
    <w:next w:val="1-1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00">
    <w:name w:val="Средняя заливка 1 - Акцент 210"/>
    <w:basedOn w:val="a3"/>
    <w:next w:val="1-2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0">
    <w:name w:val="Средняя заливка 1 - Акцент 310"/>
    <w:basedOn w:val="a3"/>
    <w:next w:val="1-3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0">
    <w:name w:val="Средняя заливка 1 - Акцент 410"/>
    <w:basedOn w:val="a3"/>
    <w:next w:val="1-4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00">
    <w:name w:val="Средняя заливка 1 - Акцент 510"/>
    <w:basedOn w:val="a3"/>
    <w:next w:val="1-5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0">
    <w:name w:val="Средняя заливка 1 - Акцент 610"/>
    <w:basedOn w:val="a3"/>
    <w:next w:val="1-6"/>
    <w:uiPriority w:val="63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0">
    <w:name w:val="Средняя заливка 210"/>
    <w:basedOn w:val="a3"/>
    <w:next w:val="2f2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0">
    <w:name w:val="Средняя заливка 2 - Акцент 110"/>
    <w:basedOn w:val="a3"/>
    <w:next w:val="2-1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00">
    <w:name w:val="Средняя заливка 2 - Акцент 210"/>
    <w:basedOn w:val="a3"/>
    <w:next w:val="2-2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00">
    <w:name w:val="Средняя заливка 2 - Акцент 310"/>
    <w:basedOn w:val="a3"/>
    <w:next w:val="2-3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00">
    <w:name w:val="Средняя заливка 2 - Акцент 410"/>
    <w:basedOn w:val="a3"/>
    <w:next w:val="2-4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00">
    <w:name w:val="Средняя заливка 2 - Акцент 510"/>
    <w:basedOn w:val="a3"/>
    <w:next w:val="2-5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00">
    <w:name w:val="Средняя заливка 2 - Акцент 610"/>
    <w:basedOn w:val="a3"/>
    <w:next w:val="2-6"/>
    <w:uiPriority w:val="64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1">
    <w:name w:val="Средний список 110"/>
    <w:basedOn w:val="a3"/>
    <w:next w:val="1ff2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1">
    <w:name w:val="Средний список 1 - Акцент 110"/>
    <w:basedOn w:val="a3"/>
    <w:next w:val="1-10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2101">
    <w:name w:val="Средний список 1 - Акцент 210"/>
    <w:basedOn w:val="a3"/>
    <w:next w:val="1-20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101">
    <w:name w:val="Средний список 1 - Акцент 310"/>
    <w:basedOn w:val="a3"/>
    <w:next w:val="1-30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101">
    <w:name w:val="Средний список 1 - Акцент 410"/>
    <w:basedOn w:val="a3"/>
    <w:next w:val="1-40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101">
    <w:name w:val="Средний список 1 - Акцент 510"/>
    <w:basedOn w:val="a3"/>
    <w:next w:val="1-50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6101">
    <w:name w:val="Средний список 1 - Акцент 610"/>
    <w:basedOn w:val="a3"/>
    <w:next w:val="1-60"/>
    <w:uiPriority w:val="65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101">
    <w:name w:val="Средний список 210"/>
    <w:basedOn w:val="a3"/>
    <w:next w:val="2f3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1">
    <w:name w:val="Средний список 2 - Акцент 110"/>
    <w:basedOn w:val="a3"/>
    <w:next w:val="2-1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1">
    <w:name w:val="Средний список 2 - Акцент 210"/>
    <w:basedOn w:val="a3"/>
    <w:next w:val="2-2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1">
    <w:name w:val="Средний список 2 - Акцент 310"/>
    <w:basedOn w:val="a3"/>
    <w:next w:val="2-3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1">
    <w:name w:val="Средний список 2 - Акцент 410"/>
    <w:basedOn w:val="a3"/>
    <w:next w:val="2-4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1">
    <w:name w:val="Средний список 2 - Акцент 510"/>
    <w:basedOn w:val="a3"/>
    <w:next w:val="2-5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1">
    <w:name w:val="Средний список 2 - Акцент 610"/>
    <w:basedOn w:val="a3"/>
    <w:next w:val="2-60"/>
    <w:uiPriority w:val="66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2">
    <w:name w:val="Средняя сетка 110"/>
    <w:basedOn w:val="a3"/>
    <w:next w:val="1ff3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02">
    <w:name w:val="Средняя сетка 1 - Акцент 110"/>
    <w:basedOn w:val="a3"/>
    <w:next w:val="1-12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2102">
    <w:name w:val="Средняя сетка 1 - Акцент 210"/>
    <w:basedOn w:val="a3"/>
    <w:next w:val="1-22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102">
    <w:name w:val="Средняя сетка 1 - Акцент 310"/>
    <w:basedOn w:val="a3"/>
    <w:next w:val="1-32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102">
    <w:name w:val="Средняя сетка 1 - Акцент 410"/>
    <w:basedOn w:val="a3"/>
    <w:next w:val="1-42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102">
    <w:name w:val="Средняя сетка 1 - Акцент 510"/>
    <w:basedOn w:val="a3"/>
    <w:next w:val="1-52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6102">
    <w:name w:val="Средняя сетка 1 - Акцент 610"/>
    <w:basedOn w:val="a3"/>
    <w:next w:val="1-62"/>
    <w:uiPriority w:val="67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102">
    <w:name w:val="Средняя сетка 210"/>
    <w:basedOn w:val="a3"/>
    <w:next w:val="2f4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02">
    <w:name w:val="Средняя сетка 2 - Акцент 110"/>
    <w:basedOn w:val="a3"/>
    <w:next w:val="2-1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2102">
    <w:name w:val="Средняя сетка 2 - Акцент 210"/>
    <w:basedOn w:val="a3"/>
    <w:next w:val="2-2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102">
    <w:name w:val="Средняя сетка 2 - Акцент 310"/>
    <w:basedOn w:val="a3"/>
    <w:next w:val="2-3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102">
    <w:name w:val="Средняя сетка 2 - Акцент 410"/>
    <w:basedOn w:val="a3"/>
    <w:next w:val="2-4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102">
    <w:name w:val="Средняя сетка 2 - Акцент 510"/>
    <w:basedOn w:val="a3"/>
    <w:next w:val="2-5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6102">
    <w:name w:val="Средняя сетка 2 - Акцент 610"/>
    <w:basedOn w:val="a3"/>
    <w:next w:val="2-62"/>
    <w:uiPriority w:val="68"/>
    <w:unhideWhenUsed/>
    <w:rsid w:val="00EC5BEF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100">
    <w:name w:val="Средняя сетка 310"/>
    <w:basedOn w:val="a3"/>
    <w:next w:val="3e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0">
    <w:name w:val="Средняя сетка 3 - Акцент 110"/>
    <w:basedOn w:val="a3"/>
    <w:next w:val="3-1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210">
    <w:name w:val="Средняя сетка 3 - Акцент 210"/>
    <w:basedOn w:val="a3"/>
    <w:next w:val="3-2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10">
    <w:name w:val="Средняя сетка 3 - Акцент 310"/>
    <w:basedOn w:val="a3"/>
    <w:next w:val="3-3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10">
    <w:name w:val="Средняя сетка 3 - Акцент 410"/>
    <w:basedOn w:val="a3"/>
    <w:next w:val="3-4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10">
    <w:name w:val="Средняя сетка 3 - Акцент 510"/>
    <w:basedOn w:val="a3"/>
    <w:next w:val="3-5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610">
    <w:name w:val="Средняя сетка 3 - Акцент 610"/>
    <w:basedOn w:val="a3"/>
    <w:next w:val="3-6"/>
    <w:uiPriority w:val="69"/>
    <w:unhideWhenUsed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104">
    <w:name w:val="Темный список10"/>
    <w:basedOn w:val="a3"/>
    <w:next w:val="afff6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03">
    <w:name w:val="Темный список - Акцент 110"/>
    <w:basedOn w:val="a3"/>
    <w:next w:val="-13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2103">
    <w:name w:val="Темный список - Акцент 210"/>
    <w:basedOn w:val="a3"/>
    <w:next w:val="-23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103">
    <w:name w:val="Темный список - Акцент 310"/>
    <w:basedOn w:val="a3"/>
    <w:next w:val="-33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03">
    <w:name w:val="Темный список - Акцент 410"/>
    <w:basedOn w:val="a3"/>
    <w:next w:val="-43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103">
    <w:name w:val="Темный список - Акцент 510"/>
    <w:basedOn w:val="a3"/>
    <w:next w:val="-53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6103">
    <w:name w:val="Темный список - Акцент 610"/>
    <w:basedOn w:val="a3"/>
    <w:next w:val="-63"/>
    <w:uiPriority w:val="70"/>
    <w:unhideWhenUsed/>
    <w:rsid w:val="00EC5BEF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105">
    <w:name w:val="Цветная заливка10"/>
    <w:basedOn w:val="a3"/>
    <w:next w:val="afff7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04">
    <w:name w:val="Цветная заливка - Акцент 110"/>
    <w:basedOn w:val="a3"/>
    <w:next w:val="-14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04">
    <w:name w:val="Цветная заливка - Акцент 210"/>
    <w:basedOn w:val="a3"/>
    <w:next w:val="-24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04">
    <w:name w:val="Цветная заливка - Акцент 310"/>
    <w:basedOn w:val="a3"/>
    <w:next w:val="-34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104">
    <w:name w:val="Цветная заливка - Акцент 410"/>
    <w:basedOn w:val="a3"/>
    <w:next w:val="-44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04">
    <w:name w:val="Цветная заливка - Акцент 510"/>
    <w:basedOn w:val="a3"/>
    <w:next w:val="-54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04">
    <w:name w:val="Цветная заливка - Акцент 610"/>
    <w:basedOn w:val="a3"/>
    <w:next w:val="-64"/>
    <w:uiPriority w:val="71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06">
    <w:name w:val="Цветной список10"/>
    <w:basedOn w:val="a3"/>
    <w:next w:val="afff8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05">
    <w:name w:val="Цветной список - Акцент 110"/>
    <w:basedOn w:val="a3"/>
    <w:next w:val="-15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2105">
    <w:name w:val="Цветной список - Акцент 210"/>
    <w:basedOn w:val="a3"/>
    <w:next w:val="-25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105">
    <w:name w:val="Цветной список - Акцент 310"/>
    <w:basedOn w:val="a3"/>
    <w:next w:val="-35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105">
    <w:name w:val="Цветной список - Акцент 410"/>
    <w:basedOn w:val="a3"/>
    <w:next w:val="-45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105">
    <w:name w:val="Цветной список - Акцент 510"/>
    <w:basedOn w:val="a3"/>
    <w:next w:val="-55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6105">
    <w:name w:val="Цветной список - Акцент 610"/>
    <w:basedOn w:val="a3"/>
    <w:next w:val="-65"/>
    <w:uiPriority w:val="72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107">
    <w:name w:val="Цветная сетка10"/>
    <w:basedOn w:val="a3"/>
    <w:next w:val="afff9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06">
    <w:name w:val="Цветная сетка - Акцент 110"/>
    <w:basedOn w:val="a3"/>
    <w:next w:val="-16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2106">
    <w:name w:val="Цветная сетка - Акцент 210"/>
    <w:basedOn w:val="a3"/>
    <w:next w:val="-26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106">
    <w:name w:val="Цветная сетка - Акцент 310"/>
    <w:basedOn w:val="a3"/>
    <w:next w:val="-36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106">
    <w:name w:val="Цветная сетка - Акцент 410"/>
    <w:basedOn w:val="a3"/>
    <w:next w:val="-46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106">
    <w:name w:val="Цветная сетка - Акцент 510"/>
    <w:basedOn w:val="a3"/>
    <w:next w:val="-56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6106">
    <w:name w:val="Цветная сетка - Акцент 610"/>
    <w:basedOn w:val="a3"/>
    <w:next w:val="-66"/>
    <w:uiPriority w:val="73"/>
    <w:unhideWhenUsed/>
    <w:rsid w:val="00EC5BEF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customStyle="1" w:styleId="3f7">
    <w:name w:val="Слабое выделение3"/>
    <w:basedOn w:val="a2"/>
    <w:uiPriority w:val="19"/>
    <w:qFormat/>
    <w:rsid w:val="00EC5BEF"/>
    <w:rPr>
      <w:i/>
      <w:iCs/>
      <w:color w:val="404040"/>
    </w:rPr>
  </w:style>
  <w:style w:type="character" w:customStyle="1" w:styleId="3f8">
    <w:name w:val="Сильное выделение3"/>
    <w:basedOn w:val="a2"/>
    <w:uiPriority w:val="21"/>
    <w:qFormat/>
    <w:rsid w:val="00EC5BEF"/>
    <w:rPr>
      <w:i/>
      <w:iCs/>
      <w:color w:val="4472C4"/>
    </w:rPr>
  </w:style>
  <w:style w:type="character" w:customStyle="1" w:styleId="3f9">
    <w:name w:val="Слабая ссылка3"/>
    <w:basedOn w:val="a2"/>
    <w:uiPriority w:val="31"/>
    <w:qFormat/>
    <w:rsid w:val="00EC5BEF"/>
    <w:rPr>
      <w:smallCaps/>
      <w:color w:val="5A5A5A"/>
    </w:rPr>
  </w:style>
  <w:style w:type="character" w:customStyle="1" w:styleId="3fa">
    <w:name w:val="Сильная ссылка3"/>
    <w:basedOn w:val="a2"/>
    <w:uiPriority w:val="32"/>
    <w:qFormat/>
    <w:rsid w:val="00EC5BEF"/>
    <w:rPr>
      <w:b/>
      <w:bCs/>
      <w:smallCaps/>
      <w:color w:val="4472C4"/>
      <w:spacing w:val="5"/>
    </w:rPr>
  </w:style>
  <w:style w:type="numbering" w:customStyle="1" w:styleId="21f3">
    <w:name w:val="Нет списка21"/>
    <w:next w:val="a4"/>
    <w:uiPriority w:val="99"/>
    <w:semiHidden/>
    <w:unhideWhenUsed/>
    <w:rsid w:val="00EC5BEF"/>
  </w:style>
  <w:style w:type="table" w:customStyle="1" w:styleId="1310">
    <w:name w:val="Сетка таблицы131"/>
    <w:basedOn w:val="a3"/>
    <w:next w:val="af0"/>
    <w:uiPriority w:val="59"/>
    <w:rsid w:val="00EC5BE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annotation reference"/>
    <w:uiPriority w:val="99"/>
    <w:rsid w:val="00EC5BEF"/>
    <w:rPr>
      <w:sz w:val="16"/>
      <w:szCs w:val="16"/>
    </w:rPr>
  </w:style>
  <w:style w:type="paragraph" w:styleId="afffb">
    <w:name w:val="annotation text"/>
    <w:basedOn w:val="a1"/>
    <w:link w:val="afffc"/>
    <w:uiPriority w:val="99"/>
    <w:rsid w:val="00EC5BEF"/>
    <w:pPr>
      <w:spacing w:after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ffc">
    <w:name w:val="Текст примечания Знак"/>
    <w:basedOn w:val="a2"/>
    <w:link w:val="afffb"/>
    <w:uiPriority w:val="99"/>
    <w:rsid w:val="00EC5BEF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2"/>
    <w:rsid w:val="00EC5BEF"/>
  </w:style>
  <w:style w:type="paragraph" w:styleId="afffd">
    <w:name w:val="footnote text"/>
    <w:basedOn w:val="a1"/>
    <w:link w:val="afffe"/>
    <w:uiPriority w:val="99"/>
    <w:rsid w:val="00EC5BE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fffe">
    <w:name w:val="Текст сноски Знак"/>
    <w:basedOn w:val="a2"/>
    <w:link w:val="afffd"/>
    <w:uiPriority w:val="99"/>
    <w:rsid w:val="00EC5BEF"/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styleId="affff">
    <w:name w:val="footnote reference"/>
    <w:uiPriority w:val="99"/>
    <w:rsid w:val="00EC5BEF"/>
    <w:rPr>
      <w:vertAlign w:val="superscript"/>
    </w:rPr>
  </w:style>
  <w:style w:type="paragraph" w:customStyle="1" w:styleId="1ffc">
    <w:name w:val="Абзац списка1"/>
    <w:basedOn w:val="a1"/>
    <w:qFormat/>
    <w:rsid w:val="00EC5BEF"/>
    <w:pPr>
      <w:ind w:left="720"/>
    </w:pPr>
    <w:rPr>
      <w:rFonts w:ascii="Calibri" w:eastAsia="Times New Roman" w:hAnsi="Calibri" w:cs="Calibri"/>
    </w:rPr>
  </w:style>
  <w:style w:type="paragraph" w:customStyle="1" w:styleId="affff0">
    <w:name w:val="Стиль"/>
    <w:rsid w:val="00EC5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1"/>
    <w:rsid w:val="00EC5BEF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ffff1">
    <w:name w:val="page number"/>
    <w:basedOn w:val="a2"/>
    <w:rsid w:val="00EC5BEF"/>
  </w:style>
  <w:style w:type="paragraph" w:customStyle="1" w:styleId="zag3">
    <w:name w:val="zag3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2"/>
    <w:rsid w:val="00EC5BEF"/>
  </w:style>
  <w:style w:type="paragraph" w:customStyle="1" w:styleId="Default">
    <w:name w:val="Default"/>
    <w:qFormat/>
    <w:rsid w:val="00EC5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2">
    <w:name w:val="Знак Знак Знак Знак Знак Знак Знак"/>
    <w:basedOn w:val="a1"/>
    <w:uiPriority w:val="99"/>
    <w:rsid w:val="00EC5B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3">
    <w:name w:val="annotation subject"/>
    <w:basedOn w:val="afffb"/>
    <w:next w:val="afffb"/>
    <w:link w:val="affff4"/>
    <w:uiPriority w:val="99"/>
    <w:rsid w:val="00EC5BEF"/>
    <w:rPr>
      <w:b/>
      <w:bCs/>
    </w:rPr>
  </w:style>
  <w:style w:type="character" w:customStyle="1" w:styleId="affff4">
    <w:name w:val="Тема примечания Знак"/>
    <w:basedOn w:val="afffc"/>
    <w:link w:val="affff3"/>
    <w:uiPriority w:val="99"/>
    <w:rsid w:val="00EC5BEF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EC5BEF"/>
  </w:style>
  <w:style w:type="character" w:customStyle="1" w:styleId="c1">
    <w:name w:val="c1"/>
    <w:basedOn w:val="a2"/>
    <w:rsid w:val="00EC5BEF"/>
  </w:style>
  <w:style w:type="character" w:customStyle="1" w:styleId="affff5">
    <w:name w:val="Неразрешенное упоминание"/>
    <w:uiPriority w:val="99"/>
    <w:semiHidden/>
    <w:unhideWhenUsed/>
    <w:rsid w:val="00EC5BEF"/>
    <w:rPr>
      <w:color w:val="605E5C"/>
      <w:shd w:val="clear" w:color="auto" w:fill="E1DFDD"/>
    </w:rPr>
  </w:style>
  <w:style w:type="paragraph" w:customStyle="1" w:styleId="paragraph">
    <w:name w:val="paragraph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2"/>
    <w:rsid w:val="00EC5BEF"/>
  </w:style>
  <w:style w:type="paragraph" w:customStyle="1" w:styleId="c9">
    <w:name w:val="c9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2"/>
    <w:rsid w:val="00EC5BEF"/>
  </w:style>
  <w:style w:type="paragraph" w:customStyle="1" w:styleId="article-renderblock">
    <w:name w:val="article-render__block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2"/>
    <w:rsid w:val="00EC5BEF"/>
  </w:style>
  <w:style w:type="character" w:customStyle="1" w:styleId="aff9">
    <w:name w:val="Без интервала Знак"/>
    <w:link w:val="1f3"/>
    <w:locked/>
    <w:rsid w:val="00EC5BEF"/>
    <w:rPr>
      <w:rFonts w:eastAsia="Times New Roman"/>
      <w:lang w:val="en-US"/>
    </w:rPr>
  </w:style>
  <w:style w:type="character" w:customStyle="1" w:styleId="c14">
    <w:name w:val="c14"/>
    <w:basedOn w:val="a2"/>
    <w:rsid w:val="00EC5BEF"/>
  </w:style>
  <w:style w:type="paragraph" w:styleId="affff6">
    <w:name w:val="Body Text Indent"/>
    <w:basedOn w:val="a1"/>
    <w:link w:val="affff7"/>
    <w:uiPriority w:val="99"/>
    <w:unhideWhenUsed/>
    <w:rsid w:val="00EC5BEF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7">
    <w:name w:val="Основной текст с отступом Знак"/>
    <w:basedOn w:val="a2"/>
    <w:link w:val="affff6"/>
    <w:uiPriority w:val="99"/>
    <w:rsid w:val="00EC5BE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43">
    <w:name w:val="Сетка таблицы14"/>
    <w:basedOn w:val="a3"/>
    <w:next w:val="af0"/>
    <w:uiPriority w:val="5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basedOn w:val="a3"/>
    <w:next w:val="af0"/>
    <w:uiPriority w:val="5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3"/>
    <w:next w:val="af0"/>
    <w:uiPriority w:val="5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next w:val="af0"/>
    <w:uiPriority w:val="5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"/>
    <w:basedOn w:val="a3"/>
    <w:next w:val="af0"/>
    <w:uiPriority w:val="5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EC5BEF"/>
    <w:pPr>
      <w:spacing w:after="0" w:line="240" w:lineRule="auto"/>
    </w:pPr>
  </w:style>
  <w:style w:type="paragraph" w:styleId="2a">
    <w:name w:val="Body Text 2"/>
    <w:basedOn w:val="a1"/>
    <w:link w:val="21f4"/>
    <w:uiPriority w:val="99"/>
    <w:unhideWhenUsed/>
    <w:rsid w:val="00EC5BEF"/>
    <w:pPr>
      <w:spacing w:after="120" w:line="480" w:lineRule="auto"/>
    </w:pPr>
  </w:style>
  <w:style w:type="character" w:customStyle="1" w:styleId="21f4">
    <w:name w:val="Основной текст 2 Знак1"/>
    <w:basedOn w:val="a2"/>
    <w:link w:val="2a"/>
    <w:uiPriority w:val="99"/>
    <w:rsid w:val="00EC5BEF"/>
  </w:style>
  <w:style w:type="paragraph" w:styleId="38">
    <w:name w:val="Body Text 3"/>
    <w:basedOn w:val="a1"/>
    <w:link w:val="318"/>
    <w:uiPriority w:val="99"/>
    <w:unhideWhenUsed/>
    <w:rsid w:val="00EC5BEF"/>
    <w:pPr>
      <w:spacing w:after="120"/>
    </w:pPr>
    <w:rPr>
      <w:sz w:val="16"/>
      <w:szCs w:val="16"/>
    </w:rPr>
  </w:style>
  <w:style w:type="character" w:customStyle="1" w:styleId="318">
    <w:name w:val="Основной текст 3 Знак1"/>
    <w:basedOn w:val="a2"/>
    <w:link w:val="38"/>
    <w:uiPriority w:val="99"/>
    <w:rsid w:val="00EC5BEF"/>
    <w:rPr>
      <w:sz w:val="16"/>
      <w:szCs w:val="16"/>
    </w:rPr>
  </w:style>
  <w:style w:type="paragraph" w:styleId="affa">
    <w:name w:val="List"/>
    <w:basedOn w:val="a1"/>
    <w:uiPriority w:val="99"/>
    <w:unhideWhenUsed/>
    <w:rsid w:val="00EC5BEF"/>
    <w:pPr>
      <w:ind w:left="283" w:hanging="283"/>
      <w:contextualSpacing/>
    </w:pPr>
  </w:style>
  <w:style w:type="paragraph" w:styleId="2c">
    <w:name w:val="List 2"/>
    <w:basedOn w:val="a1"/>
    <w:semiHidden/>
    <w:unhideWhenUsed/>
    <w:rsid w:val="00EC5BEF"/>
    <w:pPr>
      <w:ind w:left="566" w:hanging="283"/>
      <w:contextualSpacing/>
    </w:pPr>
  </w:style>
  <w:style w:type="paragraph" w:styleId="3a">
    <w:name w:val="List 3"/>
    <w:basedOn w:val="a1"/>
    <w:semiHidden/>
    <w:unhideWhenUsed/>
    <w:rsid w:val="00EC5BEF"/>
    <w:pPr>
      <w:ind w:left="849" w:hanging="283"/>
      <w:contextualSpacing/>
    </w:pPr>
  </w:style>
  <w:style w:type="paragraph" w:styleId="affb">
    <w:name w:val="List Bullet"/>
    <w:basedOn w:val="a1"/>
    <w:uiPriority w:val="99"/>
    <w:semiHidden/>
    <w:unhideWhenUsed/>
    <w:rsid w:val="00EC5BEF"/>
    <w:pPr>
      <w:ind w:left="805" w:hanging="360"/>
      <w:contextualSpacing/>
    </w:pPr>
  </w:style>
  <w:style w:type="paragraph" w:styleId="2d">
    <w:name w:val="List Bullet 2"/>
    <w:basedOn w:val="a1"/>
    <w:uiPriority w:val="99"/>
    <w:semiHidden/>
    <w:unhideWhenUsed/>
    <w:rsid w:val="00EC5BEF"/>
    <w:pPr>
      <w:ind w:left="805" w:hanging="360"/>
      <w:contextualSpacing/>
    </w:pPr>
  </w:style>
  <w:style w:type="paragraph" w:styleId="3b">
    <w:name w:val="List Bullet 3"/>
    <w:basedOn w:val="a1"/>
    <w:uiPriority w:val="99"/>
    <w:semiHidden/>
    <w:unhideWhenUsed/>
    <w:rsid w:val="00EC5BEF"/>
    <w:pPr>
      <w:ind w:left="360" w:hanging="360"/>
      <w:contextualSpacing/>
    </w:pPr>
  </w:style>
  <w:style w:type="paragraph" w:styleId="affc">
    <w:name w:val="List Number"/>
    <w:basedOn w:val="a1"/>
    <w:uiPriority w:val="99"/>
    <w:semiHidden/>
    <w:unhideWhenUsed/>
    <w:rsid w:val="00EC5BEF"/>
    <w:pPr>
      <w:ind w:left="947" w:hanging="360"/>
      <w:contextualSpacing/>
    </w:pPr>
  </w:style>
  <w:style w:type="paragraph" w:styleId="2e">
    <w:name w:val="List Number 2"/>
    <w:basedOn w:val="a1"/>
    <w:uiPriority w:val="99"/>
    <w:semiHidden/>
    <w:unhideWhenUsed/>
    <w:rsid w:val="00EC5BEF"/>
    <w:pPr>
      <w:ind w:left="720" w:hanging="360"/>
      <w:contextualSpacing/>
    </w:pPr>
  </w:style>
  <w:style w:type="paragraph" w:styleId="3c">
    <w:name w:val="List Number 3"/>
    <w:basedOn w:val="a1"/>
    <w:uiPriority w:val="99"/>
    <w:semiHidden/>
    <w:unhideWhenUsed/>
    <w:rsid w:val="00EC5BEF"/>
    <w:pPr>
      <w:ind w:left="805" w:hanging="360"/>
      <w:contextualSpacing/>
    </w:pPr>
  </w:style>
  <w:style w:type="paragraph" w:styleId="affd">
    <w:name w:val="List Continue"/>
    <w:basedOn w:val="a1"/>
    <w:uiPriority w:val="99"/>
    <w:semiHidden/>
    <w:unhideWhenUsed/>
    <w:rsid w:val="00EC5BEF"/>
    <w:pPr>
      <w:spacing w:after="120"/>
      <w:ind w:left="283"/>
      <w:contextualSpacing/>
    </w:pPr>
  </w:style>
  <w:style w:type="paragraph" w:styleId="2f">
    <w:name w:val="List Continue 2"/>
    <w:basedOn w:val="a1"/>
    <w:uiPriority w:val="99"/>
    <w:semiHidden/>
    <w:unhideWhenUsed/>
    <w:rsid w:val="00EC5BEF"/>
    <w:pPr>
      <w:spacing w:after="120"/>
      <w:ind w:left="566"/>
      <w:contextualSpacing/>
    </w:pPr>
  </w:style>
  <w:style w:type="paragraph" w:styleId="3d">
    <w:name w:val="List Continue 3"/>
    <w:basedOn w:val="a1"/>
    <w:uiPriority w:val="99"/>
    <w:semiHidden/>
    <w:unhideWhenUsed/>
    <w:rsid w:val="00EC5BEF"/>
    <w:pPr>
      <w:spacing w:after="120"/>
      <w:ind w:left="849"/>
      <w:contextualSpacing/>
    </w:pPr>
  </w:style>
  <w:style w:type="paragraph" w:styleId="affe">
    <w:name w:val="macro"/>
    <w:link w:val="1ffd"/>
    <w:uiPriority w:val="99"/>
    <w:semiHidden/>
    <w:unhideWhenUsed/>
    <w:rsid w:val="00EC5B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d">
    <w:name w:val="Текст макроса Знак1"/>
    <w:basedOn w:val="a2"/>
    <w:link w:val="affe"/>
    <w:uiPriority w:val="99"/>
    <w:semiHidden/>
    <w:rsid w:val="00EC5BEF"/>
    <w:rPr>
      <w:rFonts w:ascii="Consolas" w:hAnsi="Consolas"/>
      <w:sz w:val="20"/>
      <w:szCs w:val="20"/>
    </w:rPr>
  </w:style>
  <w:style w:type="paragraph" w:styleId="2f1">
    <w:name w:val="Quote"/>
    <w:basedOn w:val="a1"/>
    <w:next w:val="a1"/>
    <w:link w:val="2f0"/>
    <w:uiPriority w:val="29"/>
    <w:qFormat/>
    <w:rsid w:val="00EC5BEF"/>
    <w:rPr>
      <w:i/>
      <w:iCs/>
      <w:color w:val="000000"/>
    </w:rPr>
  </w:style>
  <w:style w:type="character" w:customStyle="1" w:styleId="234">
    <w:name w:val="Цитата 2 Знак3"/>
    <w:basedOn w:val="a2"/>
    <w:uiPriority w:val="29"/>
    <w:rsid w:val="00EC5BEF"/>
    <w:rPr>
      <w:i/>
      <w:iCs/>
      <w:color w:val="000000" w:themeColor="text1"/>
    </w:rPr>
  </w:style>
  <w:style w:type="paragraph" w:styleId="afff1">
    <w:name w:val="Intense Quote"/>
    <w:basedOn w:val="a1"/>
    <w:next w:val="a1"/>
    <w:link w:val="afff0"/>
    <w:uiPriority w:val="30"/>
    <w:qFormat/>
    <w:rsid w:val="00EC5B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fb">
    <w:name w:val="Выделенная цитата Знак3"/>
    <w:basedOn w:val="a2"/>
    <w:uiPriority w:val="30"/>
    <w:rsid w:val="00EC5BEF"/>
    <w:rPr>
      <w:b/>
      <w:bCs/>
      <w:i/>
      <w:iCs/>
      <w:color w:val="4F81BD" w:themeColor="accent1"/>
    </w:rPr>
  </w:style>
  <w:style w:type="table" w:styleId="afff3">
    <w:name w:val="Light Shading"/>
    <w:basedOn w:val="a3"/>
    <w:uiPriority w:val="60"/>
    <w:rsid w:val="00EC5B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C5B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EC5BE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EC5B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EC5B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EC5B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EC5B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4">
    <w:name w:val="Light List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5">
    <w:name w:val="Light Grid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3"/>
    <w:uiPriority w:val="62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f1">
    <w:name w:val="Medium Shading 1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f2">
    <w:name w:val="Medium List 1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3">
    <w:name w:val="Medium List 2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f3">
    <w:name w:val="Medium Grid 1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3"/>
    <w:uiPriority w:val="67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EC5B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EC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6">
    <w:name w:val="Dark List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rsid w:val="00EC5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7">
    <w:name w:val="Colorful Shading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8">
    <w:name w:val="Colorful List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3"/>
    <w:uiPriority w:val="72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9">
    <w:name w:val="Colorful Grid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3"/>
    <w:uiPriority w:val="73"/>
    <w:rsid w:val="00EC5B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ff8">
    <w:name w:val="Subtle Emphasis"/>
    <w:basedOn w:val="a2"/>
    <w:uiPriority w:val="19"/>
    <w:qFormat/>
    <w:rsid w:val="00EC5BEF"/>
    <w:rPr>
      <w:i/>
      <w:iCs/>
      <w:color w:val="808080" w:themeColor="text1" w:themeTint="7F"/>
    </w:rPr>
  </w:style>
  <w:style w:type="character" w:styleId="affff9">
    <w:name w:val="Intense Emphasis"/>
    <w:basedOn w:val="a2"/>
    <w:uiPriority w:val="21"/>
    <w:qFormat/>
    <w:rsid w:val="00EC5BEF"/>
    <w:rPr>
      <w:b/>
      <w:bCs/>
      <w:i/>
      <w:iCs/>
      <w:color w:val="4F81BD" w:themeColor="accent1"/>
    </w:rPr>
  </w:style>
  <w:style w:type="character" w:styleId="affffa">
    <w:name w:val="Subtle Reference"/>
    <w:basedOn w:val="a2"/>
    <w:uiPriority w:val="31"/>
    <w:qFormat/>
    <w:rsid w:val="00EC5BEF"/>
    <w:rPr>
      <w:smallCaps/>
      <w:color w:val="C0504D" w:themeColor="accent2"/>
      <w:u w:val="single"/>
    </w:rPr>
  </w:style>
  <w:style w:type="character" w:styleId="affffb">
    <w:name w:val="Intense Reference"/>
    <w:basedOn w:val="a2"/>
    <w:uiPriority w:val="32"/>
    <w:qFormat/>
    <w:rsid w:val="00EC5BEF"/>
    <w:rPr>
      <w:b/>
      <w:bCs/>
      <w:smallCaps/>
      <w:color w:val="C0504D" w:themeColor="accent2"/>
      <w:spacing w:val="5"/>
      <w:u w:val="single"/>
    </w:rPr>
  </w:style>
  <w:style w:type="numbering" w:customStyle="1" w:styleId="108">
    <w:name w:val="Нет списка10"/>
    <w:next w:val="a4"/>
    <w:uiPriority w:val="99"/>
    <w:semiHidden/>
    <w:unhideWhenUsed/>
    <w:rsid w:val="00EC5BEF"/>
  </w:style>
  <w:style w:type="numbering" w:customStyle="1" w:styleId="125">
    <w:name w:val="Нет списка12"/>
    <w:next w:val="a4"/>
    <w:uiPriority w:val="99"/>
    <w:semiHidden/>
    <w:unhideWhenUsed/>
    <w:rsid w:val="00EC5BEF"/>
  </w:style>
  <w:style w:type="table" w:customStyle="1" w:styleId="TableNormal2">
    <w:name w:val="Table Normal2"/>
    <w:uiPriority w:val="2"/>
    <w:semiHidden/>
    <w:unhideWhenUsed/>
    <w:qFormat/>
    <w:rsid w:val="00EC5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">
    <w:name w:val="Сетка таблицы19"/>
    <w:basedOn w:val="a3"/>
    <w:next w:val="af0"/>
    <w:uiPriority w:val="3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Текущий список12"/>
    <w:uiPriority w:val="99"/>
    <w:rsid w:val="00EC5BEF"/>
    <w:pPr>
      <w:numPr>
        <w:numId w:val="19"/>
      </w:numPr>
    </w:pPr>
  </w:style>
  <w:style w:type="table" w:customStyle="1" w:styleId="243">
    <w:name w:val="Сетка таблицы24"/>
    <w:basedOn w:val="a3"/>
    <w:next w:val="af0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"/>
    <w:basedOn w:val="a3"/>
    <w:next w:val="af0"/>
    <w:uiPriority w:val="59"/>
    <w:rsid w:val="00EC5B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e">
    <w:name w:val="Нижний колонтитул Знак1"/>
    <w:basedOn w:val="a2"/>
    <w:uiPriority w:val="99"/>
    <w:rsid w:val="00EC5BEF"/>
  </w:style>
  <w:style w:type="table" w:customStyle="1" w:styleId="200">
    <w:name w:val="Сетка таблицы20"/>
    <w:basedOn w:val="a3"/>
    <w:next w:val="af0"/>
    <w:uiPriority w:val="3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c">
    <w:name w:val="Сноска_"/>
    <w:basedOn w:val="a2"/>
    <w:link w:val="affffd"/>
    <w:rsid w:val="00EC5BE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ff2">
    <w:name w:val="Основной текст (2)_"/>
    <w:basedOn w:val="a2"/>
    <w:link w:val="2ff3"/>
    <w:rsid w:val="00EC5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ffd">
    <w:name w:val="Сноска"/>
    <w:basedOn w:val="a1"/>
    <w:link w:val="affffc"/>
    <w:qFormat/>
    <w:rsid w:val="00EC5BEF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f3">
    <w:name w:val="Основной текст (2)"/>
    <w:basedOn w:val="a1"/>
    <w:link w:val="2ff2"/>
    <w:rsid w:val="00EC5BEF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30">
    <w:name w:val="Сетка таблицы113"/>
    <w:basedOn w:val="a3"/>
    <w:next w:val="af0"/>
    <w:uiPriority w:val="39"/>
    <w:rsid w:val="00E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e">
    <w:name w:val="Основной текст_"/>
    <w:link w:val="1fff"/>
    <w:locked/>
    <w:rsid w:val="00EC5BEF"/>
    <w:rPr>
      <w:rFonts w:ascii="Arial" w:hAnsi="Arial" w:cs="Arial"/>
      <w:color w:val="231F20"/>
      <w:sz w:val="28"/>
      <w:szCs w:val="28"/>
    </w:rPr>
  </w:style>
  <w:style w:type="paragraph" w:customStyle="1" w:styleId="1fff">
    <w:name w:val="Основной текст1"/>
    <w:basedOn w:val="a1"/>
    <w:link w:val="affffe"/>
    <w:rsid w:val="00EC5BEF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table" w:customStyle="1" w:styleId="235">
    <w:name w:val="Сетка таблицы23"/>
    <w:basedOn w:val="a3"/>
    <w:next w:val="af0"/>
    <w:uiPriority w:val="59"/>
    <w:rsid w:val="00EC5B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1"/>
    <w:uiPriority w:val="99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EC5BEF"/>
  </w:style>
  <w:style w:type="character" w:customStyle="1" w:styleId="afffff">
    <w:name w:val="Текст концевой сноски Знак"/>
    <w:link w:val="afffff0"/>
    <w:uiPriority w:val="99"/>
    <w:semiHidden/>
    <w:rsid w:val="00EC5BEF"/>
    <w:rPr>
      <w:rFonts w:ascii="Calibri" w:eastAsia="Calibri" w:hAnsi="Calibri" w:cs="Calibri"/>
      <w:sz w:val="20"/>
      <w:szCs w:val="20"/>
      <w:lang w:eastAsia="ru-RU"/>
    </w:rPr>
  </w:style>
  <w:style w:type="paragraph" w:styleId="afffff0">
    <w:name w:val="endnote text"/>
    <w:basedOn w:val="a1"/>
    <w:link w:val="afffff"/>
    <w:uiPriority w:val="99"/>
    <w:semiHidden/>
    <w:unhideWhenUsed/>
    <w:rsid w:val="00EC5BEF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fff0">
    <w:name w:val="Текст концевой сноски Знак1"/>
    <w:basedOn w:val="a2"/>
    <w:uiPriority w:val="99"/>
    <w:semiHidden/>
    <w:rsid w:val="00EC5BEF"/>
    <w:rPr>
      <w:sz w:val="20"/>
      <w:szCs w:val="20"/>
    </w:rPr>
  </w:style>
  <w:style w:type="table" w:customStyle="1" w:styleId="322">
    <w:name w:val="Сетка таблицы32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1">
    <w:name w:val="Основной Знак"/>
    <w:link w:val="afffff2"/>
    <w:locked/>
    <w:rsid w:val="00EC5BEF"/>
    <w:rPr>
      <w:rFonts w:ascii="NewtonCSanPin" w:hAnsi="NewtonCSanPin"/>
      <w:color w:val="000000"/>
      <w:sz w:val="21"/>
      <w:szCs w:val="21"/>
    </w:rPr>
  </w:style>
  <w:style w:type="paragraph" w:customStyle="1" w:styleId="afffff2">
    <w:name w:val="Основной"/>
    <w:basedOn w:val="a1"/>
    <w:link w:val="afffff1"/>
    <w:qFormat/>
    <w:rsid w:val="00EC5BE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1fff1">
    <w:name w:val="Сноска1"/>
    <w:rsid w:val="00EC5BEF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qFormat/>
    <w:rsid w:val="00EC5BE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styleId="afffff3">
    <w:name w:val="Revision"/>
    <w:hidden/>
    <w:uiPriority w:val="99"/>
    <w:semiHidden/>
    <w:rsid w:val="00EC5B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fff4">
    <w:name w:val="Прижатый влево"/>
    <w:basedOn w:val="a1"/>
    <w:next w:val="a1"/>
    <w:uiPriority w:val="99"/>
    <w:rsid w:val="00EC5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C5BEF"/>
  </w:style>
  <w:style w:type="paragraph" w:customStyle="1" w:styleId="14TexstOSNOVA1012">
    <w:name w:val="14TexstOSNOVA_10/12"/>
    <w:basedOn w:val="a1"/>
    <w:uiPriority w:val="99"/>
    <w:rsid w:val="00EC5BEF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EC5BEF"/>
  </w:style>
  <w:style w:type="character" w:customStyle="1" w:styleId="fontstyle01">
    <w:name w:val="fontstyle01"/>
    <w:rsid w:val="00EC5BEF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fff5">
    <w:name w:val="endnote reference"/>
    <w:uiPriority w:val="99"/>
    <w:semiHidden/>
    <w:unhideWhenUsed/>
    <w:rsid w:val="00EC5BEF"/>
    <w:rPr>
      <w:vertAlign w:val="superscript"/>
    </w:rPr>
  </w:style>
  <w:style w:type="character" w:customStyle="1" w:styleId="afffff6">
    <w:name w:val="Другое_"/>
    <w:link w:val="afffff7"/>
    <w:uiPriority w:val="99"/>
    <w:locked/>
    <w:rsid w:val="00EC5BEF"/>
    <w:rPr>
      <w:rFonts w:ascii="Georgia" w:hAnsi="Georgia"/>
      <w:sz w:val="19"/>
    </w:rPr>
  </w:style>
  <w:style w:type="character" w:customStyle="1" w:styleId="3fc">
    <w:name w:val="Заголовок №3_"/>
    <w:link w:val="3fd"/>
    <w:uiPriority w:val="99"/>
    <w:locked/>
    <w:rsid w:val="00EC5BEF"/>
    <w:rPr>
      <w:rFonts w:ascii="Times New Roman" w:hAnsi="Times New Roman"/>
      <w:color w:val="808285"/>
      <w:sz w:val="26"/>
    </w:rPr>
  </w:style>
  <w:style w:type="character" w:customStyle="1" w:styleId="4f">
    <w:name w:val="Основной текст (4)_"/>
    <w:link w:val="4f0"/>
    <w:locked/>
    <w:rsid w:val="00EC5BEF"/>
    <w:rPr>
      <w:rFonts w:ascii="Arial" w:hAnsi="Arial"/>
      <w:sz w:val="17"/>
    </w:rPr>
  </w:style>
  <w:style w:type="character" w:customStyle="1" w:styleId="1fff2">
    <w:name w:val="Заголовок №1_"/>
    <w:link w:val="1fff3"/>
    <w:locked/>
    <w:rsid w:val="00EC5BEF"/>
    <w:rPr>
      <w:rFonts w:ascii="Arial" w:hAnsi="Arial"/>
      <w:b/>
      <w:color w:val="808285"/>
      <w:sz w:val="66"/>
    </w:rPr>
  </w:style>
  <w:style w:type="character" w:customStyle="1" w:styleId="3fe">
    <w:name w:val="Основной текст (3)_"/>
    <w:link w:val="3ff"/>
    <w:locked/>
    <w:rsid w:val="00EC5BEF"/>
    <w:rPr>
      <w:b/>
    </w:rPr>
  </w:style>
  <w:style w:type="character" w:customStyle="1" w:styleId="2ff4">
    <w:name w:val="Колонтитул (2)_"/>
    <w:link w:val="2ff5"/>
    <w:uiPriority w:val="99"/>
    <w:locked/>
    <w:rsid w:val="00EC5BEF"/>
    <w:rPr>
      <w:rFonts w:ascii="Times New Roman" w:hAnsi="Times New Roman"/>
    </w:rPr>
  </w:style>
  <w:style w:type="character" w:customStyle="1" w:styleId="afffff8">
    <w:name w:val="Оглавление_"/>
    <w:link w:val="afffff9"/>
    <w:locked/>
    <w:rsid w:val="00EC5BEF"/>
    <w:rPr>
      <w:rFonts w:ascii="Georgia" w:hAnsi="Georgia"/>
      <w:sz w:val="19"/>
    </w:rPr>
  </w:style>
  <w:style w:type="character" w:customStyle="1" w:styleId="1fff4">
    <w:name w:val="Основной текст Знак1"/>
    <w:uiPriority w:val="99"/>
    <w:locked/>
    <w:rsid w:val="00EC5BEF"/>
    <w:rPr>
      <w:rFonts w:ascii="Georgia" w:hAnsi="Georgia"/>
      <w:sz w:val="19"/>
      <w:u w:val="none"/>
    </w:rPr>
  </w:style>
  <w:style w:type="character" w:customStyle="1" w:styleId="4f1">
    <w:name w:val="Заголовок №4_"/>
    <w:link w:val="4f2"/>
    <w:locked/>
    <w:rsid w:val="00EC5BEF"/>
    <w:rPr>
      <w:rFonts w:ascii="Tahoma" w:hAnsi="Tahoma"/>
      <w:b/>
      <w:sz w:val="18"/>
    </w:rPr>
  </w:style>
  <w:style w:type="character" w:customStyle="1" w:styleId="2ff6">
    <w:name w:val="Заголовок №2_"/>
    <w:link w:val="2ff7"/>
    <w:locked/>
    <w:rsid w:val="00EC5BEF"/>
    <w:rPr>
      <w:b/>
      <w:smallCaps/>
      <w:sz w:val="28"/>
    </w:rPr>
  </w:style>
  <w:style w:type="character" w:customStyle="1" w:styleId="7c">
    <w:name w:val="Основной текст (7)_"/>
    <w:link w:val="7d"/>
    <w:uiPriority w:val="99"/>
    <w:locked/>
    <w:rsid w:val="00EC5BEF"/>
    <w:rPr>
      <w:rFonts w:ascii="Arial" w:hAnsi="Arial"/>
      <w:sz w:val="15"/>
    </w:rPr>
  </w:style>
  <w:style w:type="character" w:customStyle="1" w:styleId="afffffa">
    <w:name w:val="Подпись к таблице_"/>
    <w:link w:val="afffffb"/>
    <w:locked/>
    <w:rsid w:val="00EC5BEF"/>
    <w:rPr>
      <w:rFonts w:ascii="Arial" w:hAnsi="Arial"/>
      <w:sz w:val="15"/>
    </w:rPr>
  </w:style>
  <w:style w:type="character" w:customStyle="1" w:styleId="afffffc">
    <w:name w:val="Колонтитул_"/>
    <w:link w:val="afffffd"/>
    <w:locked/>
    <w:rsid w:val="00EC5BEF"/>
    <w:rPr>
      <w:rFonts w:ascii="Arial" w:hAnsi="Arial"/>
      <w:sz w:val="15"/>
    </w:rPr>
  </w:style>
  <w:style w:type="character" w:customStyle="1" w:styleId="8c">
    <w:name w:val="Основной текст (8)_"/>
    <w:link w:val="8d"/>
    <w:locked/>
    <w:rsid w:val="00EC5BEF"/>
    <w:rPr>
      <w:b/>
      <w:sz w:val="11"/>
    </w:rPr>
  </w:style>
  <w:style w:type="paragraph" w:customStyle="1" w:styleId="afffff7">
    <w:name w:val="Другое"/>
    <w:basedOn w:val="a1"/>
    <w:link w:val="afffff6"/>
    <w:uiPriority w:val="99"/>
    <w:rsid w:val="00EC5BEF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fd">
    <w:name w:val="Заголовок №3"/>
    <w:basedOn w:val="a1"/>
    <w:link w:val="3fc"/>
    <w:uiPriority w:val="99"/>
    <w:rsid w:val="00EC5BEF"/>
    <w:pPr>
      <w:widowControl w:val="0"/>
      <w:spacing w:after="820" w:line="223" w:lineRule="auto"/>
      <w:jc w:val="center"/>
      <w:outlineLvl w:val="2"/>
    </w:pPr>
    <w:rPr>
      <w:rFonts w:ascii="Times New Roman" w:hAnsi="Times New Roman"/>
      <w:color w:val="808285"/>
      <w:sz w:val="26"/>
    </w:rPr>
  </w:style>
  <w:style w:type="paragraph" w:customStyle="1" w:styleId="4f0">
    <w:name w:val="Основной текст (4)"/>
    <w:basedOn w:val="a1"/>
    <w:link w:val="4f"/>
    <w:rsid w:val="00EC5BEF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fff3">
    <w:name w:val="Заголовок №1"/>
    <w:basedOn w:val="a1"/>
    <w:link w:val="1fff2"/>
    <w:rsid w:val="00EC5BEF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ff">
    <w:name w:val="Основной текст (3)"/>
    <w:basedOn w:val="a1"/>
    <w:link w:val="3fe"/>
    <w:rsid w:val="00EC5BEF"/>
    <w:pPr>
      <w:widowControl w:val="0"/>
      <w:spacing w:after="250" w:line="226" w:lineRule="auto"/>
    </w:pPr>
    <w:rPr>
      <w:b/>
    </w:rPr>
  </w:style>
  <w:style w:type="paragraph" w:customStyle="1" w:styleId="2ff5">
    <w:name w:val="Колонтитул (2)"/>
    <w:basedOn w:val="a1"/>
    <w:link w:val="2ff4"/>
    <w:uiPriority w:val="99"/>
    <w:rsid w:val="00EC5BEF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ffff9">
    <w:name w:val="Оглавление"/>
    <w:basedOn w:val="a1"/>
    <w:link w:val="afffff8"/>
    <w:rsid w:val="00EC5BEF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ff8">
    <w:name w:val="Основной текст Знак2"/>
    <w:uiPriority w:val="99"/>
    <w:semiHidden/>
    <w:rsid w:val="00EC5BEF"/>
    <w:rPr>
      <w:color w:val="000000"/>
    </w:rPr>
  </w:style>
  <w:style w:type="paragraph" w:customStyle="1" w:styleId="4f2">
    <w:name w:val="Заголовок №4"/>
    <w:basedOn w:val="a1"/>
    <w:link w:val="4f1"/>
    <w:rsid w:val="00EC5BEF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ff7">
    <w:name w:val="Заголовок №2"/>
    <w:basedOn w:val="a1"/>
    <w:link w:val="2ff6"/>
    <w:rsid w:val="00EC5BEF"/>
    <w:pPr>
      <w:widowControl w:val="0"/>
      <w:spacing w:after="0" w:line="180" w:lineRule="auto"/>
      <w:outlineLvl w:val="1"/>
    </w:pPr>
    <w:rPr>
      <w:b/>
      <w:smallCaps/>
      <w:sz w:val="28"/>
    </w:rPr>
  </w:style>
  <w:style w:type="paragraph" w:customStyle="1" w:styleId="7d">
    <w:name w:val="Основной текст (7)"/>
    <w:basedOn w:val="a1"/>
    <w:link w:val="7c"/>
    <w:uiPriority w:val="99"/>
    <w:rsid w:val="00EC5BEF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ffb">
    <w:name w:val="Подпись к таблице"/>
    <w:basedOn w:val="a1"/>
    <w:link w:val="afffffa"/>
    <w:rsid w:val="00EC5BEF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ffd">
    <w:name w:val="Колонтитул"/>
    <w:basedOn w:val="a1"/>
    <w:link w:val="afffffc"/>
    <w:rsid w:val="00EC5BEF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d">
    <w:name w:val="Основной текст (8)"/>
    <w:basedOn w:val="a1"/>
    <w:link w:val="8c"/>
    <w:rsid w:val="00EC5BEF"/>
    <w:pPr>
      <w:widowControl w:val="0"/>
      <w:spacing w:after="0" w:line="240" w:lineRule="auto"/>
    </w:pPr>
    <w:rPr>
      <w:b/>
      <w:sz w:val="11"/>
    </w:rPr>
  </w:style>
  <w:style w:type="table" w:customStyle="1" w:styleId="TableNormal3">
    <w:name w:val="Table Normal3"/>
    <w:uiPriority w:val="2"/>
    <w:semiHidden/>
    <w:unhideWhenUsed/>
    <w:qFormat/>
    <w:rsid w:val="00EC5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e">
    <w:name w:val="об"/>
    <w:basedOn w:val="a1"/>
    <w:link w:val="affffff"/>
    <w:uiPriority w:val="1"/>
    <w:qFormat/>
    <w:rsid w:val="00EC5BEF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fff">
    <w:name w:val="об Знак"/>
    <w:link w:val="afffffe"/>
    <w:uiPriority w:val="1"/>
    <w:rsid w:val="00EC5BEF"/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fff0">
    <w:name w:val="Заголовок Знак"/>
    <w:uiPriority w:val="10"/>
    <w:rsid w:val="00EC5BEF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character" w:customStyle="1" w:styleId="WW8Num1z0">
    <w:name w:val="WW8Num1z0"/>
    <w:rsid w:val="00EC5BEF"/>
  </w:style>
  <w:style w:type="character" w:customStyle="1" w:styleId="WW8Num1z1">
    <w:name w:val="WW8Num1z1"/>
    <w:rsid w:val="00EC5BEF"/>
  </w:style>
  <w:style w:type="character" w:customStyle="1" w:styleId="WW8Num1z2">
    <w:name w:val="WW8Num1z2"/>
    <w:rsid w:val="00EC5BEF"/>
  </w:style>
  <w:style w:type="character" w:customStyle="1" w:styleId="WW8Num1z3">
    <w:name w:val="WW8Num1z3"/>
    <w:rsid w:val="00EC5BEF"/>
  </w:style>
  <w:style w:type="character" w:customStyle="1" w:styleId="WW8Num1z4">
    <w:name w:val="WW8Num1z4"/>
    <w:rsid w:val="00EC5BEF"/>
  </w:style>
  <w:style w:type="character" w:customStyle="1" w:styleId="WW8Num1z5">
    <w:name w:val="WW8Num1z5"/>
    <w:rsid w:val="00EC5BEF"/>
  </w:style>
  <w:style w:type="character" w:customStyle="1" w:styleId="WW8Num1z6">
    <w:name w:val="WW8Num1z6"/>
    <w:rsid w:val="00EC5BEF"/>
  </w:style>
  <w:style w:type="character" w:customStyle="1" w:styleId="WW8Num1z7">
    <w:name w:val="WW8Num1z7"/>
    <w:rsid w:val="00EC5BEF"/>
  </w:style>
  <w:style w:type="character" w:customStyle="1" w:styleId="WW8Num1z8">
    <w:name w:val="WW8Num1z8"/>
    <w:rsid w:val="00EC5BEF"/>
  </w:style>
  <w:style w:type="character" w:customStyle="1" w:styleId="WW8Num2z0">
    <w:name w:val="WW8Num2z0"/>
    <w:rsid w:val="00EC5BEF"/>
  </w:style>
  <w:style w:type="character" w:customStyle="1" w:styleId="WW8Num3z0">
    <w:name w:val="WW8Num3z0"/>
    <w:rsid w:val="00EC5BEF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EC5BEF"/>
  </w:style>
  <w:style w:type="character" w:customStyle="1" w:styleId="WW8Num5z0">
    <w:name w:val="WW8Num5z0"/>
    <w:rsid w:val="00EC5BEF"/>
    <w:rPr>
      <w:rFonts w:ascii="Symbol" w:hAnsi="Symbol" w:cs="Symbol" w:hint="default"/>
    </w:rPr>
  </w:style>
  <w:style w:type="character" w:customStyle="1" w:styleId="WW8Num6z0">
    <w:name w:val="WW8Num6z0"/>
    <w:rsid w:val="00EC5BEF"/>
    <w:rPr>
      <w:rFonts w:eastAsia="Times New Roman" w:cs="Times New Roman" w:hint="default"/>
    </w:rPr>
  </w:style>
  <w:style w:type="character" w:customStyle="1" w:styleId="WW8Num7z0">
    <w:name w:val="WW8Num7z0"/>
    <w:rsid w:val="00EC5BEF"/>
    <w:rPr>
      <w:rFonts w:ascii="Symbol" w:hAnsi="Symbol" w:cs="Symbol" w:hint="default"/>
    </w:rPr>
  </w:style>
  <w:style w:type="character" w:customStyle="1" w:styleId="WW8Num8z0">
    <w:name w:val="WW8Num8z0"/>
    <w:rsid w:val="00EC5BEF"/>
  </w:style>
  <w:style w:type="character" w:customStyle="1" w:styleId="WW8Num8z1">
    <w:name w:val="WW8Num8z1"/>
    <w:rsid w:val="00EC5BEF"/>
  </w:style>
  <w:style w:type="character" w:customStyle="1" w:styleId="WW8Num8z2">
    <w:name w:val="WW8Num8z2"/>
    <w:rsid w:val="00EC5BEF"/>
  </w:style>
  <w:style w:type="character" w:customStyle="1" w:styleId="WW8Num8z3">
    <w:name w:val="WW8Num8z3"/>
    <w:rsid w:val="00EC5BEF"/>
  </w:style>
  <w:style w:type="character" w:customStyle="1" w:styleId="WW8Num8z4">
    <w:name w:val="WW8Num8z4"/>
    <w:rsid w:val="00EC5BEF"/>
  </w:style>
  <w:style w:type="character" w:customStyle="1" w:styleId="WW8Num8z5">
    <w:name w:val="WW8Num8z5"/>
    <w:rsid w:val="00EC5BEF"/>
  </w:style>
  <w:style w:type="character" w:customStyle="1" w:styleId="WW8Num8z6">
    <w:name w:val="WW8Num8z6"/>
    <w:rsid w:val="00EC5BEF"/>
  </w:style>
  <w:style w:type="character" w:customStyle="1" w:styleId="WW8Num8z7">
    <w:name w:val="WW8Num8z7"/>
    <w:rsid w:val="00EC5BEF"/>
  </w:style>
  <w:style w:type="character" w:customStyle="1" w:styleId="WW8Num8z8">
    <w:name w:val="WW8Num8z8"/>
    <w:rsid w:val="00EC5BEF"/>
  </w:style>
  <w:style w:type="character" w:customStyle="1" w:styleId="WW8Num9z0">
    <w:name w:val="WW8Num9z0"/>
    <w:rsid w:val="00EC5BEF"/>
  </w:style>
  <w:style w:type="character" w:customStyle="1" w:styleId="WW8Num9z1">
    <w:name w:val="WW8Num9z1"/>
    <w:rsid w:val="00EC5BEF"/>
  </w:style>
  <w:style w:type="character" w:customStyle="1" w:styleId="WW8Num9z2">
    <w:name w:val="WW8Num9z2"/>
    <w:rsid w:val="00EC5BEF"/>
  </w:style>
  <w:style w:type="character" w:customStyle="1" w:styleId="WW8Num9z3">
    <w:name w:val="WW8Num9z3"/>
    <w:rsid w:val="00EC5BEF"/>
  </w:style>
  <w:style w:type="character" w:customStyle="1" w:styleId="WW8Num9z4">
    <w:name w:val="WW8Num9z4"/>
    <w:rsid w:val="00EC5BEF"/>
  </w:style>
  <w:style w:type="character" w:customStyle="1" w:styleId="WW8Num9z5">
    <w:name w:val="WW8Num9z5"/>
    <w:rsid w:val="00EC5BEF"/>
  </w:style>
  <w:style w:type="character" w:customStyle="1" w:styleId="WW8Num9z6">
    <w:name w:val="WW8Num9z6"/>
    <w:rsid w:val="00EC5BEF"/>
  </w:style>
  <w:style w:type="character" w:customStyle="1" w:styleId="WW8Num9z7">
    <w:name w:val="WW8Num9z7"/>
    <w:rsid w:val="00EC5BEF"/>
  </w:style>
  <w:style w:type="character" w:customStyle="1" w:styleId="WW8Num9z8">
    <w:name w:val="WW8Num9z8"/>
    <w:rsid w:val="00EC5BEF"/>
  </w:style>
  <w:style w:type="character" w:customStyle="1" w:styleId="WW8Num10z0">
    <w:name w:val="WW8Num10z0"/>
    <w:rsid w:val="00EC5BEF"/>
  </w:style>
  <w:style w:type="character" w:customStyle="1" w:styleId="WW8Num10z1">
    <w:name w:val="WW8Num10z1"/>
    <w:rsid w:val="00EC5BEF"/>
  </w:style>
  <w:style w:type="character" w:customStyle="1" w:styleId="WW8Num10z2">
    <w:name w:val="WW8Num10z2"/>
    <w:rsid w:val="00EC5BEF"/>
  </w:style>
  <w:style w:type="character" w:customStyle="1" w:styleId="WW8Num10z3">
    <w:name w:val="WW8Num10z3"/>
    <w:rsid w:val="00EC5BEF"/>
  </w:style>
  <w:style w:type="character" w:customStyle="1" w:styleId="WW8Num10z4">
    <w:name w:val="WW8Num10z4"/>
    <w:rsid w:val="00EC5BEF"/>
  </w:style>
  <w:style w:type="character" w:customStyle="1" w:styleId="WW8Num10z5">
    <w:name w:val="WW8Num10z5"/>
    <w:rsid w:val="00EC5BEF"/>
  </w:style>
  <w:style w:type="character" w:customStyle="1" w:styleId="WW8Num10z6">
    <w:name w:val="WW8Num10z6"/>
    <w:rsid w:val="00EC5BEF"/>
  </w:style>
  <w:style w:type="character" w:customStyle="1" w:styleId="WW8Num10z7">
    <w:name w:val="WW8Num10z7"/>
    <w:rsid w:val="00EC5BEF"/>
  </w:style>
  <w:style w:type="character" w:customStyle="1" w:styleId="WW8Num10z8">
    <w:name w:val="WW8Num10z8"/>
    <w:rsid w:val="00EC5BEF"/>
  </w:style>
  <w:style w:type="character" w:customStyle="1" w:styleId="WW8Num11z0">
    <w:name w:val="WW8Num11z0"/>
    <w:rsid w:val="00EC5B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EC5BEF"/>
  </w:style>
  <w:style w:type="character" w:customStyle="1" w:styleId="WW8Num11z2">
    <w:name w:val="WW8Num11z2"/>
    <w:rsid w:val="00EC5BEF"/>
  </w:style>
  <w:style w:type="character" w:customStyle="1" w:styleId="WW8Num11z3">
    <w:name w:val="WW8Num11z3"/>
    <w:rsid w:val="00EC5BEF"/>
  </w:style>
  <w:style w:type="character" w:customStyle="1" w:styleId="WW8Num11z4">
    <w:name w:val="WW8Num11z4"/>
    <w:rsid w:val="00EC5BEF"/>
  </w:style>
  <w:style w:type="character" w:customStyle="1" w:styleId="WW8Num11z5">
    <w:name w:val="WW8Num11z5"/>
    <w:rsid w:val="00EC5BEF"/>
  </w:style>
  <w:style w:type="character" w:customStyle="1" w:styleId="WW8Num11z6">
    <w:name w:val="WW8Num11z6"/>
    <w:rsid w:val="00EC5BEF"/>
  </w:style>
  <w:style w:type="character" w:customStyle="1" w:styleId="WW8Num11z7">
    <w:name w:val="WW8Num11z7"/>
    <w:rsid w:val="00EC5BEF"/>
  </w:style>
  <w:style w:type="character" w:customStyle="1" w:styleId="WW8Num11z8">
    <w:name w:val="WW8Num11z8"/>
    <w:rsid w:val="00EC5BEF"/>
  </w:style>
  <w:style w:type="character" w:customStyle="1" w:styleId="WW8Num12z0">
    <w:name w:val="WW8Num12z0"/>
    <w:rsid w:val="00EC5BEF"/>
  </w:style>
  <w:style w:type="character" w:customStyle="1" w:styleId="WW8Num12z1">
    <w:name w:val="WW8Num12z1"/>
    <w:rsid w:val="00EC5BEF"/>
  </w:style>
  <w:style w:type="character" w:customStyle="1" w:styleId="WW8Num12z2">
    <w:name w:val="WW8Num12z2"/>
    <w:rsid w:val="00EC5BEF"/>
  </w:style>
  <w:style w:type="character" w:customStyle="1" w:styleId="WW8Num12z3">
    <w:name w:val="WW8Num12z3"/>
    <w:rsid w:val="00EC5BEF"/>
  </w:style>
  <w:style w:type="character" w:customStyle="1" w:styleId="WW8Num12z4">
    <w:name w:val="WW8Num12z4"/>
    <w:rsid w:val="00EC5BEF"/>
  </w:style>
  <w:style w:type="character" w:customStyle="1" w:styleId="WW8Num12z5">
    <w:name w:val="WW8Num12z5"/>
    <w:rsid w:val="00EC5BEF"/>
  </w:style>
  <w:style w:type="character" w:customStyle="1" w:styleId="WW8Num12z6">
    <w:name w:val="WW8Num12z6"/>
    <w:rsid w:val="00EC5BEF"/>
  </w:style>
  <w:style w:type="character" w:customStyle="1" w:styleId="WW8Num12z7">
    <w:name w:val="WW8Num12z7"/>
    <w:rsid w:val="00EC5BEF"/>
  </w:style>
  <w:style w:type="character" w:customStyle="1" w:styleId="WW8Num12z8">
    <w:name w:val="WW8Num12z8"/>
    <w:rsid w:val="00EC5BEF"/>
  </w:style>
  <w:style w:type="character" w:customStyle="1" w:styleId="WW8Num13z0">
    <w:name w:val="WW8Num13z0"/>
    <w:rsid w:val="00EC5BEF"/>
  </w:style>
  <w:style w:type="character" w:customStyle="1" w:styleId="WW8Num13z1">
    <w:name w:val="WW8Num13z1"/>
    <w:rsid w:val="00EC5BEF"/>
  </w:style>
  <w:style w:type="character" w:customStyle="1" w:styleId="WW8Num13z2">
    <w:name w:val="WW8Num13z2"/>
    <w:rsid w:val="00EC5BEF"/>
  </w:style>
  <w:style w:type="character" w:customStyle="1" w:styleId="WW8Num13z3">
    <w:name w:val="WW8Num13z3"/>
    <w:rsid w:val="00EC5BEF"/>
  </w:style>
  <w:style w:type="character" w:customStyle="1" w:styleId="WW8Num13z4">
    <w:name w:val="WW8Num13z4"/>
    <w:rsid w:val="00EC5BEF"/>
  </w:style>
  <w:style w:type="character" w:customStyle="1" w:styleId="WW8Num13z5">
    <w:name w:val="WW8Num13z5"/>
    <w:rsid w:val="00EC5BEF"/>
  </w:style>
  <w:style w:type="character" w:customStyle="1" w:styleId="WW8Num13z6">
    <w:name w:val="WW8Num13z6"/>
    <w:rsid w:val="00EC5BEF"/>
  </w:style>
  <w:style w:type="character" w:customStyle="1" w:styleId="WW8Num13z7">
    <w:name w:val="WW8Num13z7"/>
    <w:rsid w:val="00EC5BEF"/>
  </w:style>
  <w:style w:type="character" w:customStyle="1" w:styleId="WW8Num13z8">
    <w:name w:val="WW8Num13z8"/>
    <w:rsid w:val="00EC5BEF"/>
  </w:style>
  <w:style w:type="character" w:customStyle="1" w:styleId="WW8Num14z0">
    <w:name w:val="WW8Num14z0"/>
    <w:rsid w:val="00EC5BEF"/>
  </w:style>
  <w:style w:type="character" w:customStyle="1" w:styleId="WW8Num14z1">
    <w:name w:val="WW8Num14z1"/>
    <w:rsid w:val="00EC5BEF"/>
  </w:style>
  <w:style w:type="character" w:customStyle="1" w:styleId="WW8Num14z2">
    <w:name w:val="WW8Num14z2"/>
    <w:rsid w:val="00EC5BEF"/>
  </w:style>
  <w:style w:type="character" w:customStyle="1" w:styleId="WW8Num14z3">
    <w:name w:val="WW8Num14z3"/>
    <w:rsid w:val="00EC5BEF"/>
  </w:style>
  <w:style w:type="character" w:customStyle="1" w:styleId="WW8Num14z4">
    <w:name w:val="WW8Num14z4"/>
    <w:rsid w:val="00EC5BEF"/>
  </w:style>
  <w:style w:type="character" w:customStyle="1" w:styleId="WW8Num14z5">
    <w:name w:val="WW8Num14z5"/>
    <w:rsid w:val="00EC5BEF"/>
  </w:style>
  <w:style w:type="character" w:customStyle="1" w:styleId="WW8Num14z6">
    <w:name w:val="WW8Num14z6"/>
    <w:rsid w:val="00EC5BEF"/>
  </w:style>
  <w:style w:type="character" w:customStyle="1" w:styleId="WW8Num14z7">
    <w:name w:val="WW8Num14z7"/>
    <w:rsid w:val="00EC5BEF"/>
  </w:style>
  <w:style w:type="character" w:customStyle="1" w:styleId="WW8Num14z8">
    <w:name w:val="WW8Num14z8"/>
    <w:rsid w:val="00EC5BEF"/>
  </w:style>
  <w:style w:type="character" w:customStyle="1" w:styleId="WW8Num2z1">
    <w:name w:val="WW8Num2z1"/>
    <w:rsid w:val="00EC5BEF"/>
  </w:style>
  <w:style w:type="character" w:customStyle="1" w:styleId="WW8Num2z2">
    <w:name w:val="WW8Num2z2"/>
    <w:rsid w:val="00EC5BEF"/>
  </w:style>
  <w:style w:type="character" w:customStyle="1" w:styleId="WW8Num2z3">
    <w:name w:val="WW8Num2z3"/>
    <w:rsid w:val="00EC5BEF"/>
  </w:style>
  <w:style w:type="character" w:customStyle="1" w:styleId="WW8Num2z4">
    <w:name w:val="WW8Num2z4"/>
    <w:rsid w:val="00EC5BEF"/>
  </w:style>
  <w:style w:type="character" w:customStyle="1" w:styleId="WW8Num2z5">
    <w:name w:val="WW8Num2z5"/>
    <w:rsid w:val="00EC5BEF"/>
  </w:style>
  <w:style w:type="character" w:customStyle="1" w:styleId="WW8Num2z6">
    <w:name w:val="WW8Num2z6"/>
    <w:rsid w:val="00EC5BEF"/>
  </w:style>
  <w:style w:type="character" w:customStyle="1" w:styleId="WW8Num2z7">
    <w:name w:val="WW8Num2z7"/>
    <w:rsid w:val="00EC5BEF"/>
  </w:style>
  <w:style w:type="character" w:customStyle="1" w:styleId="WW8Num2z8">
    <w:name w:val="WW8Num2z8"/>
    <w:rsid w:val="00EC5BEF"/>
  </w:style>
  <w:style w:type="character" w:customStyle="1" w:styleId="WW8Num15z0">
    <w:name w:val="WW8Num15z0"/>
    <w:rsid w:val="00EC5BEF"/>
  </w:style>
  <w:style w:type="character" w:customStyle="1" w:styleId="WW8Num15z1">
    <w:name w:val="WW8Num15z1"/>
    <w:rsid w:val="00EC5BEF"/>
  </w:style>
  <w:style w:type="character" w:customStyle="1" w:styleId="WW8Num15z2">
    <w:name w:val="WW8Num15z2"/>
    <w:rsid w:val="00EC5BEF"/>
  </w:style>
  <w:style w:type="character" w:customStyle="1" w:styleId="WW8Num15z3">
    <w:name w:val="WW8Num15z3"/>
    <w:rsid w:val="00EC5BEF"/>
  </w:style>
  <w:style w:type="character" w:customStyle="1" w:styleId="WW8Num15z4">
    <w:name w:val="WW8Num15z4"/>
    <w:rsid w:val="00EC5BEF"/>
  </w:style>
  <w:style w:type="character" w:customStyle="1" w:styleId="WW8Num15z5">
    <w:name w:val="WW8Num15z5"/>
    <w:rsid w:val="00EC5BEF"/>
  </w:style>
  <w:style w:type="character" w:customStyle="1" w:styleId="WW8Num15z6">
    <w:name w:val="WW8Num15z6"/>
    <w:rsid w:val="00EC5BEF"/>
  </w:style>
  <w:style w:type="character" w:customStyle="1" w:styleId="WW8Num15z7">
    <w:name w:val="WW8Num15z7"/>
    <w:rsid w:val="00EC5BEF"/>
  </w:style>
  <w:style w:type="character" w:customStyle="1" w:styleId="WW8Num15z8">
    <w:name w:val="WW8Num15z8"/>
    <w:rsid w:val="00EC5BEF"/>
  </w:style>
  <w:style w:type="character" w:customStyle="1" w:styleId="affffff1">
    <w:name w:val="Основной шрифт"/>
    <w:rsid w:val="00EC5BEF"/>
  </w:style>
  <w:style w:type="character" w:customStyle="1" w:styleId="WW8Num3z1">
    <w:name w:val="WW8Num3z1"/>
    <w:rsid w:val="00EC5BEF"/>
    <w:rPr>
      <w:rFonts w:ascii="Courier New" w:hAnsi="Courier New" w:cs="Courier New" w:hint="default"/>
    </w:rPr>
  </w:style>
  <w:style w:type="character" w:customStyle="1" w:styleId="WW8Num3z2">
    <w:name w:val="WW8Num3z2"/>
    <w:rsid w:val="00EC5BEF"/>
    <w:rPr>
      <w:rFonts w:ascii="Wingdings" w:hAnsi="Wingdings" w:cs="Wingdings" w:hint="default"/>
    </w:rPr>
  </w:style>
  <w:style w:type="character" w:customStyle="1" w:styleId="WW8Num4z1">
    <w:name w:val="WW8Num4z1"/>
    <w:rsid w:val="00EC5BEF"/>
  </w:style>
  <w:style w:type="character" w:customStyle="1" w:styleId="WW8Num4z2">
    <w:name w:val="WW8Num4z2"/>
    <w:rsid w:val="00EC5BEF"/>
  </w:style>
  <w:style w:type="character" w:customStyle="1" w:styleId="WW8Num4z3">
    <w:name w:val="WW8Num4z3"/>
    <w:rsid w:val="00EC5BEF"/>
  </w:style>
  <w:style w:type="character" w:customStyle="1" w:styleId="WW8Num4z4">
    <w:name w:val="WW8Num4z4"/>
    <w:rsid w:val="00EC5BEF"/>
  </w:style>
  <w:style w:type="character" w:customStyle="1" w:styleId="WW8Num4z5">
    <w:name w:val="WW8Num4z5"/>
    <w:rsid w:val="00EC5BEF"/>
  </w:style>
  <w:style w:type="character" w:customStyle="1" w:styleId="WW8Num4z6">
    <w:name w:val="WW8Num4z6"/>
    <w:rsid w:val="00EC5BEF"/>
  </w:style>
  <w:style w:type="character" w:customStyle="1" w:styleId="WW8Num4z7">
    <w:name w:val="WW8Num4z7"/>
    <w:rsid w:val="00EC5BEF"/>
  </w:style>
  <w:style w:type="character" w:customStyle="1" w:styleId="WW8Num4z8">
    <w:name w:val="WW8Num4z8"/>
    <w:rsid w:val="00EC5BEF"/>
  </w:style>
  <w:style w:type="character" w:customStyle="1" w:styleId="WW8Num7z1">
    <w:name w:val="WW8Num7z1"/>
    <w:rsid w:val="00EC5BEF"/>
  </w:style>
  <w:style w:type="character" w:customStyle="1" w:styleId="WW8Num7z2">
    <w:name w:val="WW8Num7z2"/>
    <w:rsid w:val="00EC5BEF"/>
  </w:style>
  <w:style w:type="character" w:customStyle="1" w:styleId="WW8Num7z3">
    <w:name w:val="WW8Num7z3"/>
    <w:rsid w:val="00EC5BEF"/>
  </w:style>
  <w:style w:type="character" w:customStyle="1" w:styleId="WW8Num7z4">
    <w:name w:val="WW8Num7z4"/>
    <w:rsid w:val="00EC5BEF"/>
  </w:style>
  <w:style w:type="character" w:customStyle="1" w:styleId="WW8Num7z5">
    <w:name w:val="WW8Num7z5"/>
    <w:rsid w:val="00EC5BEF"/>
  </w:style>
  <w:style w:type="character" w:customStyle="1" w:styleId="WW8Num7z6">
    <w:name w:val="WW8Num7z6"/>
    <w:rsid w:val="00EC5BEF"/>
  </w:style>
  <w:style w:type="character" w:customStyle="1" w:styleId="WW8Num7z7">
    <w:name w:val="WW8Num7z7"/>
    <w:rsid w:val="00EC5BEF"/>
  </w:style>
  <w:style w:type="character" w:customStyle="1" w:styleId="WW8Num7z8">
    <w:name w:val="WW8Num7z8"/>
    <w:rsid w:val="00EC5BEF"/>
  </w:style>
  <w:style w:type="character" w:customStyle="1" w:styleId="WW8Num16z0">
    <w:name w:val="WW8Num16z0"/>
    <w:rsid w:val="00EC5B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EC5BEF"/>
  </w:style>
  <w:style w:type="character" w:customStyle="1" w:styleId="WW8Num17z1">
    <w:name w:val="WW8Num17z1"/>
    <w:rsid w:val="00EC5BEF"/>
  </w:style>
  <w:style w:type="character" w:customStyle="1" w:styleId="WW8Num17z2">
    <w:name w:val="WW8Num17z2"/>
    <w:rsid w:val="00EC5BEF"/>
  </w:style>
  <w:style w:type="character" w:customStyle="1" w:styleId="WW8Num17z3">
    <w:name w:val="WW8Num17z3"/>
    <w:rsid w:val="00EC5BEF"/>
  </w:style>
  <w:style w:type="character" w:customStyle="1" w:styleId="WW8Num17z4">
    <w:name w:val="WW8Num17z4"/>
    <w:rsid w:val="00EC5BEF"/>
  </w:style>
  <w:style w:type="character" w:customStyle="1" w:styleId="WW8Num17z5">
    <w:name w:val="WW8Num17z5"/>
    <w:rsid w:val="00EC5BEF"/>
  </w:style>
  <w:style w:type="character" w:customStyle="1" w:styleId="WW8Num17z6">
    <w:name w:val="WW8Num17z6"/>
    <w:rsid w:val="00EC5BEF"/>
  </w:style>
  <w:style w:type="character" w:customStyle="1" w:styleId="WW8Num17z7">
    <w:name w:val="WW8Num17z7"/>
    <w:rsid w:val="00EC5BEF"/>
  </w:style>
  <w:style w:type="character" w:customStyle="1" w:styleId="WW8Num17z8">
    <w:name w:val="WW8Num17z8"/>
    <w:rsid w:val="00EC5BEF"/>
  </w:style>
  <w:style w:type="character" w:customStyle="1" w:styleId="WW8Num18z0">
    <w:name w:val="WW8Num18z0"/>
    <w:rsid w:val="00EC5BEF"/>
    <w:rPr>
      <w:rFonts w:ascii="Symbol" w:hAnsi="Symbol" w:cs="Symbol" w:hint="default"/>
      <w:sz w:val="20"/>
    </w:rPr>
  </w:style>
  <w:style w:type="character" w:customStyle="1" w:styleId="WW8Num19z0">
    <w:name w:val="WW8Num19z0"/>
    <w:rsid w:val="00EC5BEF"/>
    <w:rPr>
      <w:rFonts w:ascii="Symbol" w:hAnsi="Symbol" w:cs="Symbol" w:hint="default"/>
    </w:rPr>
  </w:style>
  <w:style w:type="character" w:customStyle="1" w:styleId="WW8Num19z1">
    <w:name w:val="WW8Num19z1"/>
    <w:rsid w:val="00EC5BEF"/>
    <w:rPr>
      <w:rFonts w:ascii="Courier New" w:hAnsi="Courier New" w:cs="Courier New" w:hint="default"/>
    </w:rPr>
  </w:style>
  <w:style w:type="character" w:customStyle="1" w:styleId="WW8Num19z2">
    <w:name w:val="WW8Num19z2"/>
    <w:rsid w:val="00EC5BEF"/>
    <w:rPr>
      <w:rFonts w:ascii="Wingdings" w:hAnsi="Wingdings" w:cs="Wingdings" w:hint="default"/>
    </w:rPr>
  </w:style>
  <w:style w:type="character" w:customStyle="1" w:styleId="WW8Num20z0">
    <w:name w:val="WW8Num20z0"/>
    <w:rsid w:val="00EC5BEF"/>
    <w:rPr>
      <w:rFonts w:ascii="Symbol" w:hAnsi="Symbol" w:cs="Symbol" w:hint="default"/>
    </w:rPr>
  </w:style>
  <w:style w:type="character" w:customStyle="1" w:styleId="WW8Num20z1">
    <w:name w:val="WW8Num20z1"/>
    <w:rsid w:val="00EC5BEF"/>
    <w:rPr>
      <w:rFonts w:ascii="Courier New" w:hAnsi="Courier New" w:cs="Courier New" w:hint="default"/>
    </w:rPr>
  </w:style>
  <w:style w:type="character" w:customStyle="1" w:styleId="WW8Num20z2">
    <w:name w:val="WW8Num20z2"/>
    <w:rsid w:val="00EC5BEF"/>
    <w:rPr>
      <w:rFonts w:ascii="Wingdings" w:hAnsi="Wingdings" w:cs="Wingdings" w:hint="default"/>
    </w:rPr>
  </w:style>
  <w:style w:type="character" w:customStyle="1" w:styleId="WW8Num21z0">
    <w:name w:val="WW8Num21z0"/>
    <w:rsid w:val="00EC5BEF"/>
    <w:rPr>
      <w:rFonts w:ascii="Symbol" w:hAnsi="Symbol" w:cs="Symbol" w:hint="default"/>
      <w:sz w:val="20"/>
    </w:rPr>
  </w:style>
  <w:style w:type="character" w:customStyle="1" w:styleId="WW8Num22z0">
    <w:name w:val="WW8Num22z0"/>
    <w:rsid w:val="00EC5BE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EC5BEF"/>
    <w:rPr>
      <w:rFonts w:ascii="Symbol" w:hAnsi="Symbol" w:cs="Symbol" w:hint="default"/>
      <w:sz w:val="20"/>
    </w:rPr>
  </w:style>
  <w:style w:type="character" w:customStyle="1" w:styleId="WW8Num24z0">
    <w:name w:val="WW8Num24z0"/>
    <w:rsid w:val="00EC5BEF"/>
    <w:rPr>
      <w:rFonts w:ascii="Symbol" w:hAnsi="Symbol" w:cs="Symbol" w:hint="default"/>
      <w:sz w:val="20"/>
    </w:rPr>
  </w:style>
  <w:style w:type="character" w:customStyle="1" w:styleId="WW8Num24z1">
    <w:name w:val="WW8Num24z1"/>
    <w:rsid w:val="00EC5BEF"/>
    <w:rPr>
      <w:rFonts w:hint="default"/>
    </w:rPr>
  </w:style>
  <w:style w:type="character" w:customStyle="1" w:styleId="WW8Num25z0">
    <w:name w:val="WW8Num25z0"/>
    <w:rsid w:val="00EC5BEF"/>
    <w:rPr>
      <w:rFonts w:hint="default"/>
    </w:rPr>
  </w:style>
  <w:style w:type="character" w:customStyle="1" w:styleId="WW8Num25z1">
    <w:name w:val="WW8Num25z1"/>
    <w:rsid w:val="00EC5BEF"/>
  </w:style>
  <w:style w:type="character" w:customStyle="1" w:styleId="WW8Num25z2">
    <w:name w:val="WW8Num25z2"/>
    <w:rsid w:val="00EC5BEF"/>
  </w:style>
  <w:style w:type="character" w:customStyle="1" w:styleId="WW8Num25z3">
    <w:name w:val="WW8Num25z3"/>
    <w:rsid w:val="00EC5BEF"/>
  </w:style>
  <w:style w:type="character" w:customStyle="1" w:styleId="WW8Num25z4">
    <w:name w:val="WW8Num25z4"/>
    <w:rsid w:val="00EC5BEF"/>
  </w:style>
  <w:style w:type="character" w:customStyle="1" w:styleId="WW8Num25z5">
    <w:name w:val="WW8Num25z5"/>
    <w:rsid w:val="00EC5BEF"/>
  </w:style>
  <w:style w:type="character" w:customStyle="1" w:styleId="WW8Num25z6">
    <w:name w:val="WW8Num25z6"/>
    <w:rsid w:val="00EC5BEF"/>
  </w:style>
  <w:style w:type="character" w:customStyle="1" w:styleId="WW8Num25z7">
    <w:name w:val="WW8Num25z7"/>
    <w:rsid w:val="00EC5BEF"/>
  </w:style>
  <w:style w:type="character" w:customStyle="1" w:styleId="WW8Num25z8">
    <w:name w:val="WW8Num25z8"/>
    <w:rsid w:val="00EC5BEF"/>
  </w:style>
  <w:style w:type="character" w:customStyle="1" w:styleId="WW8Num26z0">
    <w:name w:val="WW8Num26z0"/>
    <w:rsid w:val="00EC5BE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EC5BEF"/>
    <w:rPr>
      <w:rFonts w:ascii="Symbol" w:hAnsi="Symbol" w:cs="Symbol" w:hint="default"/>
    </w:rPr>
  </w:style>
  <w:style w:type="character" w:customStyle="1" w:styleId="WW8Num27z1">
    <w:name w:val="WW8Num27z1"/>
    <w:rsid w:val="00EC5BEF"/>
    <w:rPr>
      <w:rFonts w:ascii="Courier New" w:hAnsi="Courier New" w:cs="Courier New" w:hint="default"/>
    </w:rPr>
  </w:style>
  <w:style w:type="character" w:customStyle="1" w:styleId="WW8Num27z2">
    <w:name w:val="WW8Num27z2"/>
    <w:rsid w:val="00EC5BEF"/>
    <w:rPr>
      <w:rFonts w:ascii="Wingdings" w:hAnsi="Wingdings" w:cs="Wingdings" w:hint="default"/>
    </w:rPr>
  </w:style>
  <w:style w:type="character" w:customStyle="1" w:styleId="WW8Num28z0">
    <w:name w:val="WW8Num28z0"/>
    <w:rsid w:val="00EC5BEF"/>
    <w:rPr>
      <w:rFonts w:cs="Times New Roman" w:hint="default"/>
    </w:rPr>
  </w:style>
  <w:style w:type="character" w:customStyle="1" w:styleId="WW8Num28z1">
    <w:name w:val="WW8Num28z1"/>
    <w:rsid w:val="00EC5BEF"/>
  </w:style>
  <w:style w:type="character" w:customStyle="1" w:styleId="WW8Num28z2">
    <w:name w:val="WW8Num28z2"/>
    <w:rsid w:val="00EC5BEF"/>
  </w:style>
  <w:style w:type="character" w:customStyle="1" w:styleId="WW8Num28z3">
    <w:name w:val="WW8Num28z3"/>
    <w:rsid w:val="00EC5BEF"/>
  </w:style>
  <w:style w:type="character" w:customStyle="1" w:styleId="WW8Num28z4">
    <w:name w:val="WW8Num28z4"/>
    <w:rsid w:val="00EC5BEF"/>
  </w:style>
  <w:style w:type="character" w:customStyle="1" w:styleId="WW8Num28z5">
    <w:name w:val="WW8Num28z5"/>
    <w:rsid w:val="00EC5BEF"/>
  </w:style>
  <w:style w:type="character" w:customStyle="1" w:styleId="WW8Num28z6">
    <w:name w:val="WW8Num28z6"/>
    <w:rsid w:val="00EC5BEF"/>
  </w:style>
  <w:style w:type="character" w:customStyle="1" w:styleId="WW8Num28z7">
    <w:name w:val="WW8Num28z7"/>
    <w:rsid w:val="00EC5BEF"/>
  </w:style>
  <w:style w:type="character" w:customStyle="1" w:styleId="WW8Num28z8">
    <w:name w:val="WW8Num28z8"/>
    <w:rsid w:val="00EC5BEF"/>
  </w:style>
  <w:style w:type="character" w:customStyle="1" w:styleId="WW8Num29z0">
    <w:name w:val="WW8Num29z0"/>
    <w:rsid w:val="00EC5BEF"/>
    <w:rPr>
      <w:rFonts w:ascii="Symbol" w:hAnsi="Symbol" w:cs="Symbol" w:hint="default"/>
      <w:sz w:val="20"/>
    </w:rPr>
  </w:style>
  <w:style w:type="character" w:customStyle="1" w:styleId="WW8Num30z0">
    <w:name w:val="WW8Num30z0"/>
    <w:rsid w:val="00EC5BE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EC5BE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EC5BE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EC5BEF"/>
    <w:rPr>
      <w:rFonts w:ascii="Symbol" w:hAnsi="Symbol" w:cs="Symbol" w:hint="default"/>
    </w:rPr>
  </w:style>
  <w:style w:type="character" w:customStyle="1" w:styleId="WW8Num33z1">
    <w:name w:val="WW8Num33z1"/>
    <w:rsid w:val="00EC5BEF"/>
    <w:rPr>
      <w:rFonts w:ascii="Courier New" w:hAnsi="Courier New" w:cs="Courier New" w:hint="default"/>
    </w:rPr>
  </w:style>
  <w:style w:type="character" w:customStyle="1" w:styleId="WW8Num33z2">
    <w:name w:val="WW8Num33z2"/>
    <w:rsid w:val="00EC5BEF"/>
    <w:rPr>
      <w:rFonts w:ascii="Wingdings" w:hAnsi="Wingdings" w:cs="Wingdings" w:hint="default"/>
    </w:rPr>
  </w:style>
  <w:style w:type="character" w:customStyle="1" w:styleId="WW8Num34z0">
    <w:name w:val="WW8Num34z0"/>
    <w:rsid w:val="00EC5BEF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Link">
    <w:name w:val="Link"/>
    <w:rsid w:val="00EC5BEF"/>
    <w:rPr>
      <w:color w:val="0000FF"/>
      <w:u w:val="single" w:color="0000FF"/>
    </w:rPr>
  </w:style>
  <w:style w:type="character" w:customStyle="1" w:styleId="Hyperlink0">
    <w:name w:val="Hyperlink.0"/>
    <w:rsid w:val="00EC5BEF"/>
    <w:rPr>
      <w:color w:val="0000FF"/>
      <w:sz w:val="28"/>
      <w:szCs w:val="28"/>
      <w:u w:val="single" w:color="0000FF"/>
    </w:rPr>
  </w:style>
  <w:style w:type="character" w:customStyle="1" w:styleId="1fff5">
    <w:name w:val="Стиль1"/>
    <w:rsid w:val="00EC5BEF"/>
    <w:rPr>
      <w:rFonts w:ascii="Times New Roman" w:hAnsi="Times New Roman" w:cs="Times New Roman"/>
      <w:i/>
      <w:sz w:val="24"/>
    </w:rPr>
  </w:style>
  <w:style w:type="character" w:customStyle="1" w:styleId="2ff9">
    <w:name w:val="Обычный (веб) Знак2"/>
    <w:rsid w:val="00EC5BEF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EC5BEF"/>
  </w:style>
  <w:style w:type="character" w:customStyle="1" w:styleId="Zag11">
    <w:name w:val="Zag_11"/>
    <w:uiPriority w:val="99"/>
    <w:rsid w:val="00EC5BEF"/>
  </w:style>
  <w:style w:type="character" w:customStyle="1" w:styleId="share-counter-common">
    <w:name w:val="share-counter-common"/>
    <w:rsid w:val="00EC5BEF"/>
  </w:style>
  <w:style w:type="character" w:customStyle="1" w:styleId="2ffa">
    <w:name w:val="Основной текст с отступом 2 Знак"/>
    <w:link w:val="2ffb"/>
    <w:uiPriority w:val="99"/>
    <w:rsid w:val="00EC5BEF"/>
    <w:rPr>
      <w:rFonts w:ascii="Calibri" w:eastAsia="Calibri" w:hAnsi="Calibri" w:cs="Calibri"/>
      <w:color w:val="000000"/>
    </w:rPr>
  </w:style>
  <w:style w:type="character" w:customStyle="1" w:styleId="1fff6">
    <w:name w:val="Знак примечания1"/>
    <w:rsid w:val="00EC5BEF"/>
    <w:rPr>
      <w:sz w:val="16"/>
      <w:szCs w:val="16"/>
    </w:rPr>
  </w:style>
  <w:style w:type="character" w:customStyle="1" w:styleId="affffff2">
    <w:name w:val="Символ сноски"/>
    <w:rsid w:val="00EC5BEF"/>
    <w:rPr>
      <w:vertAlign w:val="superscript"/>
    </w:rPr>
  </w:style>
  <w:style w:type="character" w:customStyle="1" w:styleId="FontStyle22">
    <w:name w:val="Font Style22"/>
    <w:rsid w:val="00EC5BEF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EC5BEF"/>
  </w:style>
  <w:style w:type="paragraph" w:customStyle="1" w:styleId="2ffc">
    <w:name w:val="Указатель2"/>
    <w:basedOn w:val="a1"/>
    <w:rsid w:val="00EC5BE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affffff3">
    <w:name w:val="Надпись"/>
    <w:basedOn w:val="a1"/>
    <w:rsid w:val="00EC5BE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1fff7">
    <w:name w:val="Указатель1"/>
    <w:basedOn w:val="a1"/>
    <w:uiPriority w:val="99"/>
    <w:rsid w:val="00EC5BE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HeaderFooter">
    <w:name w:val="Header &amp; Footer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ff8">
    <w:name w:val="Заголовок таблицы ссылок1"/>
    <w:next w:val="a1"/>
    <w:rsid w:val="00EC5BE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customStyle="1" w:styleId="p1">
    <w:name w:val="p1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affffff4">
    <w:name w:val="Письмо"/>
    <w:basedOn w:val="a1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fff9">
    <w:name w:val="Текст выноски Знак1"/>
    <w:uiPriority w:val="99"/>
    <w:rsid w:val="00EC5BEF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21f5">
    <w:name w:val="Основной текст с отступом 21"/>
    <w:basedOn w:val="a1"/>
    <w:uiPriority w:val="99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Calibri" w:eastAsia="Calibri" w:hAnsi="Calibri" w:cs="Times New Roman"/>
      <w:color w:val="000000"/>
      <w:lang w:eastAsia="zh-CN"/>
    </w:rPr>
  </w:style>
  <w:style w:type="paragraph" w:customStyle="1" w:styleId="1fffa">
    <w:name w:val="Текст примечания1"/>
    <w:basedOn w:val="a1"/>
    <w:uiPriority w:val="99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customStyle="1" w:styleId="1fffb">
    <w:name w:val="Текст примечания Знак1"/>
    <w:uiPriority w:val="99"/>
    <w:rsid w:val="00EC5BEF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ffc">
    <w:name w:val="Тема примечания Знак1"/>
    <w:uiPriority w:val="99"/>
    <w:rsid w:val="00EC5BEF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ffd">
    <w:name w:val="Текст сноски Знак1"/>
    <w:uiPriority w:val="99"/>
    <w:rsid w:val="00EC5BEF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2ffd">
    <w:name w:val="Абзац списка2"/>
    <w:basedOn w:val="a1"/>
    <w:uiPriority w:val="99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pcenter">
    <w:name w:val="pcenter"/>
    <w:basedOn w:val="a1"/>
    <w:rsid w:val="00EC5B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f5">
    <w:name w:val="Содержимое таблицы"/>
    <w:basedOn w:val="a1"/>
    <w:uiPriority w:val="99"/>
    <w:rsid w:val="00EC5BE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affffff6">
    <w:name w:val="Заголовок таблицы"/>
    <w:basedOn w:val="affffff5"/>
    <w:uiPriority w:val="99"/>
    <w:rsid w:val="00EC5BEF"/>
    <w:pPr>
      <w:jc w:val="center"/>
    </w:pPr>
    <w:rPr>
      <w:b/>
      <w:bCs/>
    </w:rPr>
  </w:style>
  <w:style w:type="character" w:customStyle="1" w:styleId="FooterChar">
    <w:name w:val="Footer Char"/>
    <w:uiPriority w:val="99"/>
    <w:rsid w:val="00EC5BEF"/>
  </w:style>
  <w:style w:type="table" w:customStyle="1" w:styleId="1213">
    <w:name w:val="Сетка таблицы12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f6">
    <w:name w:val="Таблица простая 2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">
    <w:name w:val="Таблица простая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">
    <w:name w:val="Список-таблица 1 светл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">
    <w:name w:val="Список-таблица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">
    <w:name w:val="Список-таблица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">
    <w:name w:val="Список-таблица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">
    <w:name w:val="Список-таблица 5 темн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">
    <w:name w:val="Список-таблица 6 цветн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ff7">
    <w:name w:val="table of figures"/>
    <w:basedOn w:val="a1"/>
    <w:next w:val="a1"/>
    <w:uiPriority w:val="99"/>
    <w:unhideWhenUsed/>
    <w:rsid w:val="00EC5BEF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u-2-msonormal">
    <w:name w:val="u-2-msonormal"/>
    <w:basedOn w:val="a1"/>
    <w:uiPriority w:val="99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8">
    <w:name w:val="Стиль полужирный"/>
    <w:rsid w:val="00EC5BEF"/>
    <w:rPr>
      <w:rFonts w:ascii="Times New Roman" w:hAnsi="Times New Roman"/>
      <w:b/>
      <w:bCs/>
      <w:sz w:val="24"/>
    </w:rPr>
  </w:style>
  <w:style w:type="paragraph" w:customStyle="1" w:styleId="3ff0">
    <w:name w:val="Абзац списка3"/>
    <w:basedOn w:val="a1"/>
    <w:uiPriority w:val="99"/>
    <w:rsid w:val="00EC5B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ffff9">
    <w:name w:val="Петит"/>
    <w:basedOn w:val="a1"/>
    <w:rsid w:val="00EC5BEF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ffe">
    <w:name w:val="Неразрешенное упоминание1"/>
    <w:uiPriority w:val="99"/>
    <w:semiHidden/>
    <w:unhideWhenUsed/>
    <w:rsid w:val="00EC5BEF"/>
    <w:rPr>
      <w:color w:val="605E5C"/>
      <w:shd w:val="clear" w:color="auto" w:fill="E1DFDD"/>
    </w:rPr>
  </w:style>
  <w:style w:type="character" w:customStyle="1" w:styleId="Heading1Char">
    <w:name w:val="Heading 1 Char"/>
    <w:uiPriority w:val="9"/>
    <w:rsid w:val="00EC5BE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C5BE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C5BE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C5BE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C5BE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C5BE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C5B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C5BE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C5BE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EC5BEF"/>
    <w:rPr>
      <w:sz w:val="48"/>
      <w:szCs w:val="48"/>
    </w:rPr>
  </w:style>
  <w:style w:type="character" w:customStyle="1" w:styleId="SubtitleChar">
    <w:name w:val="Subtitle Char"/>
    <w:uiPriority w:val="11"/>
    <w:rsid w:val="00EC5BEF"/>
    <w:rPr>
      <w:sz w:val="24"/>
      <w:szCs w:val="24"/>
    </w:rPr>
  </w:style>
  <w:style w:type="character" w:customStyle="1" w:styleId="QuoteChar">
    <w:name w:val="Quote Char"/>
    <w:uiPriority w:val="29"/>
    <w:rsid w:val="00EC5BEF"/>
    <w:rPr>
      <w:i/>
    </w:rPr>
  </w:style>
  <w:style w:type="character" w:customStyle="1" w:styleId="IntenseQuoteChar">
    <w:name w:val="Intense Quote Char"/>
    <w:uiPriority w:val="30"/>
    <w:rsid w:val="00EC5BEF"/>
    <w:rPr>
      <w:i/>
    </w:rPr>
  </w:style>
  <w:style w:type="character" w:customStyle="1" w:styleId="HeaderChar">
    <w:name w:val="Header Char"/>
    <w:uiPriority w:val="99"/>
    <w:rsid w:val="00EC5BEF"/>
  </w:style>
  <w:style w:type="character" w:customStyle="1" w:styleId="CaptionChar">
    <w:name w:val="Caption Char"/>
    <w:uiPriority w:val="99"/>
    <w:rsid w:val="00EC5BEF"/>
  </w:style>
  <w:style w:type="table" w:customStyle="1" w:styleId="TableGridLight1">
    <w:name w:val="Table Grid Light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next w:val="-72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next w:val="-720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EC5BEF"/>
    <w:rPr>
      <w:sz w:val="18"/>
    </w:rPr>
  </w:style>
  <w:style w:type="character" w:customStyle="1" w:styleId="A20">
    <w:name w:val="A2"/>
    <w:uiPriority w:val="99"/>
    <w:rsid w:val="00EC5BEF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EC5BEF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EC5BEF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character" w:customStyle="1" w:styleId="A00">
    <w:name w:val="A0"/>
    <w:uiPriority w:val="99"/>
    <w:rsid w:val="00EC5BEF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EC5BEF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EC5BEF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character" w:customStyle="1" w:styleId="A40">
    <w:name w:val="A4"/>
    <w:uiPriority w:val="99"/>
    <w:rsid w:val="00EC5BEF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EC5BEF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EC5BEF"/>
    <w:pPr>
      <w:autoSpaceDE/>
      <w:autoSpaceDN/>
      <w:adjustRightInd/>
      <w:spacing w:line="281" w:lineRule="atLeast"/>
    </w:pPr>
    <w:rPr>
      <w:rFonts w:ascii="Newton" w:eastAsia="Calibri" w:hAnsi="Newton"/>
      <w:color w:val="auto"/>
      <w:lang w:eastAsia="en-US"/>
    </w:rPr>
  </w:style>
  <w:style w:type="paragraph" w:customStyle="1" w:styleId="affffffa">
    <w:name w:val="Буллит Курсив"/>
    <w:link w:val="affffffb"/>
    <w:uiPriority w:val="99"/>
    <w:qFormat/>
    <w:rsid w:val="00EC5BEF"/>
    <w:pPr>
      <w:spacing w:after="0" w:line="214" w:lineRule="atLeast"/>
      <w:ind w:firstLine="244"/>
      <w:jc w:val="both"/>
    </w:pPr>
    <w:rPr>
      <w:rFonts w:ascii="NewtonCSanPin" w:eastAsia="Times New Roman" w:hAnsi="NewtonCSanPin"/>
      <w:i/>
      <w:iCs/>
      <w:color w:val="000000"/>
      <w:sz w:val="21"/>
      <w:szCs w:val="21"/>
    </w:rPr>
  </w:style>
  <w:style w:type="paragraph" w:customStyle="1" w:styleId="msonormalbullet2gif">
    <w:name w:val="msonormalbullet2.gif"/>
    <w:basedOn w:val="a1"/>
    <w:uiPriority w:val="99"/>
    <w:rsid w:val="00EC5BE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2110">
    <w:name w:val="Сетка таблицы211"/>
    <w:basedOn w:val="a3"/>
    <w:next w:val="af0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3"/>
    <w:uiPriority w:val="59"/>
    <w:rsid w:val="00EC5BE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BE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f">
    <w:name w:val="Текст выноски1"/>
    <w:basedOn w:val="a1"/>
    <w:next w:val="af7"/>
    <w:uiPriority w:val="99"/>
    <w:semiHidden/>
    <w:unhideWhenUsed/>
    <w:rsid w:val="00EC5BE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EC5BEF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ffff0">
    <w:name w:val="Текст сноски1"/>
    <w:basedOn w:val="a1"/>
    <w:next w:val="afffd"/>
    <w:uiPriority w:val="99"/>
    <w:unhideWhenUsed/>
    <w:rsid w:val="00EC5BE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63">
    <w:name w:val="Основной текст (26)_"/>
    <w:link w:val="264"/>
    <w:rsid w:val="00EC5BE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4">
    <w:name w:val="Основной текст (26)"/>
    <w:basedOn w:val="a1"/>
    <w:link w:val="263"/>
    <w:rsid w:val="00EC5BEF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3">
    <w:name w:val="Основной текст (27)_"/>
    <w:link w:val="274"/>
    <w:rsid w:val="00EC5BE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4">
    <w:name w:val="Основной текст (27)"/>
    <w:basedOn w:val="a1"/>
    <w:link w:val="273"/>
    <w:rsid w:val="00EC5BEF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3">
    <w:name w:val="Основной текст (25)_"/>
    <w:link w:val="254"/>
    <w:rsid w:val="00EC5BEF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4">
    <w:name w:val="Основной текст (25)"/>
    <w:basedOn w:val="a1"/>
    <w:link w:val="253"/>
    <w:rsid w:val="00EC5BEF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e">
    <w:name w:val="Заголовок №5_"/>
    <w:link w:val="5f"/>
    <w:rsid w:val="00EC5BE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f">
    <w:name w:val="Заголовок №5"/>
    <w:basedOn w:val="a1"/>
    <w:link w:val="5e"/>
    <w:rsid w:val="00EC5BEF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1">
    <w:name w:val="Заголовок №3 (3)_"/>
    <w:link w:val="332"/>
    <w:rsid w:val="00EC5BE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2">
    <w:name w:val="Заголовок №3 (3)"/>
    <w:basedOn w:val="a1"/>
    <w:link w:val="331"/>
    <w:rsid w:val="00EC5BEF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EC5BE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EC5BEF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6">
    <w:name w:val="Заголовок №2 (2)"/>
    <w:rsid w:val="00EC5B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6">
    <w:name w:val="Заголовок №2 (3)_"/>
    <w:link w:val="237"/>
    <w:rsid w:val="00EC5BE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7">
    <w:name w:val="Заголовок №2 (3)"/>
    <w:basedOn w:val="a1"/>
    <w:link w:val="236"/>
    <w:rsid w:val="00EC5BEF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4">
    <w:name w:val="Заголовок №1 (5)_"/>
    <w:link w:val="155"/>
    <w:rsid w:val="00EC5BE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5">
    <w:name w:val="Заголовок №1 (5)"/>
    <w:basedOn w:val="a1"/>
    <w:link w:val="154"/>
    <w:rsid w:val="00EC5BEF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4">
    <w:name w:val="Заголовок №2 (4)_"/>
    <w:link w:val="245"/>
    <w:rsid w:val="00EC5BEF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5">
    <w:name w:val="Заголовок №2 (4)"/>
    <w:basedOn w:val="a1"/>
    <w:link w:val="244"/>
    <w:rsid w:val="00EC5BEF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EC5BEF"/>
    <w:rPr>
      <w:rFonts w:ascii="Century Schoolbook" w:eastAsia="Century Schoolbook" w:hAnsi="Century Schoolbook" w:cs="Century Schoolbook"/>
      <w:spacing w:val="0"/>
      <w:sz w:val="26"/>
      <w:szCs w:val="26"/>
    </w:rPr>
  </w:style>
  <w:style w:type="table" w:customStyle="1" w:styleId="2111">
    <w:name w:val="Сетка таблицы2111"/>
    <w:basedOn w:val="a3"/>
    <w:next w:val="af0"/>
    <w:uiPriority w:val="59"/>
    <w:rsid w:val="00EC5BE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e">
    <w:name w:val="file"/>
    <w:rsid w:val="00EC5BEF"/>
  </w:style>
  <w:style w:type="paragraph" w:customStyle="1" w:styleId="c16">
    <w:name w:val="c16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EC5BEF"/>
  </w:style>
  <w:style w:type="character" w:customStyle="1" w:styleId="flag-throbber">
    <w:name w:val="flag-throbber"/>
    <w:rsid w:val="00EC5BEF"/>
  </w:style>
  <w:style w:type="paragraph" w:customStyle="1" w:styleId="3ff1">
    <w:name w:val="Заголовок 3+"/>
    <w:basedOn w:val="a1"/>
    <w:rsid w:val="00EC5BEF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fffc">
    <w:name w:val="Placeholder Text"/>
    <w:uiPriority w:val="99"/>
    <w:semiHidden/>
    <w:rsid w:val="00EC5BEF"/>
    <w:rPr>
      <w:color w:val="808080"/>
    </w:rPr>
  </w:style>
  <w:style w:type="table" w:customStyle="1" w:styleId="11111">
    <w:name w:val="Сетка таблицы1111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3"/>
    <w:uiPriority w:val="59"/>
    <w:rsid w:val="00EC5BE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3"/>
    <w:next w:val="af0"/>
    <w:uiPriority w:val="59"/>
    <w:rsid w:val="00EC5B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bullet3gif">
    <w:name w:val="msobodytext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">
    <w:name w:val="Основной текст + Полужирный14"/>
    <w:rsid w:val="00EC5BEF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Body Text First Indent"/>
    <w:basedOn w:val="afb"/>
    <w:link w:val="affffffe"/>
    <w:semiHidden/>
    <w:unhideWhenUsed/>
    <w:rsid w:val="00EC5BEF"/>
    <w:pPr>
      <w:widowControl/>
      <w:spacing w:after="120"/>
      <w:ind w:left="0" w:firstLine="210"/>
    </w:pPr>
    <w:rPr>
      <w:rFonts w:ascii="Courier New" w:hAnsi="Courier New"/>
      <w:color w:val="auto"/>
      <w:sz w:val="24"/>
      <w:szCs w:val="24"/>
      <w:lang w:eastAsia="en-US"/>
    </w:rPr>
  </w:style>
  <w:style w:type="character" w:customStyle="1" w:styleId="affffffe">
    <w:name w:val="Красная строка Знак"/>
    <w:basedOn w:val="afc"/>
    <w:link w:val="affffffd"/>
    <w:semiHidden/>
    <w:rsid w:val="00EC5BEF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2ffe">
    <w:name w:val="Основной текст2"/>
    <w:basedOn w:val="a1"/>
    <w:rsid w:val="00EC5BEF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rFonts w:ascii="Calibri" w:eastAsia="Calibri" w:hAnsi="Calibri" w:cs="Times New Roman"/>
      <w:sz w:val="21"/>
      <w:szCs w:val="21"/>
    </w:rPr>
  </w:style>
  <w:style w:type="paragraph" w:customStyle="1" w:styleId="3ff2">
    <w:name w:val="Основной текст3"/>
    <w:basedOn w:val="a1"/>
    <w:rsid w:val="00EC5BEF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3110">
    <w:name w:val="Сетка таблицы311"/>
    <w:basedOn w:val="a3"/>
    <w:next w:val="af0"/>
    <w:uiPriority w:val="5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e">
    <w:name w:val="Основной текст8"/>
    <w:basedOn w:val="a1"/>
    <w:uiPriority w:val="99"/>
    <w:qFormat/>
    <w:rsid w:val="00EC5BEF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EC5BEF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table" w:customStyle="1" w:styleId="1410">
    <w:name w:val="Сетка таблицы141"/>
    <w:basedOn w:val="a3"/>
    <w:next w:val="af0"/>
    <w:uiPriority w:val="5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0"/>
    <w:uiPriority w:val="5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"/>
    <w:basedOn w:val="a3"/>
    <w:next w:val="af0"/>
    <w:uiPriority w:val="5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rsid w:val="00EC5BEF"/>
  </w:style>
  <w:style w:type="character" w:customStyle="1" w:styleId="c105">
    <w:name w:val="c105"/>
    <w:rsid w:val="00EC5BEF"/>
  </w:style>
  <w:style w:type="paragraph" w:customStyle="1" w:styleId="a8bullet3gif">
    <w:name w:val="a8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8">
    <w:name w:val="Оглавление 11"/>
    <w:basedOn w:val="a1"/>
    <w:next w:val="a1"/>
    <w:uiPriority w:val="39"/>
    <w:unhideWhenUsed/>
    <w:rsid w:val="00EC5BEF"/>
    <w:pPr>
      <w:tabs>
        <w:tab w:val="right" w:leader="dot" w:pos="8647"/>
      </w:tabs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ullet1gif">
    <w:name w:val="8bullet1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">
    <w:name w:val="Основной текст + Курсив"/>
    <w:aliases w:val="Интервал 0 pt"/>
    <w:rsid w:val="00EC5BEF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EC5BEF"/>
  </w:style>
  <w:style w:type="paragraph" w:customStyle="1" w:styleId="c34">
    <w:name w:val="c34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EC5BEF"/>
  </w:style>
  <w:style w:type="paragraph" w:styleId="2ffb">
    <w:name w:val="Body Text Indent 2"/>
    <w:basedOn w:val="a1"/>
    <w:link w:val="2ffa"/>
    <w:uiPriority w:val="99"/>
    <w:unhideWhenUsed/>
    <w:rsid w:val="00EC5BEF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f7">
    <w:name w:val="Основной текст с отступом 2 Знак1"/>
    <w:basedOn w:val="a2"/>
    <w:rsid w:val="00EC5BEF"/>
  </w:style>
  <w:style w:type="character" w:customStyle="1" w:styleId="c8c4">
    <w:name w:val="c8 c4"/>
    <w:rsid w:val="00EC5BEF"/>
  </w:style>
  <w:style w:type="character" w:customStyle="1" w:styleId="dash041e0431044b0447043d044b0439char1">
    <w:name w:val="dash041e_0431_044b_0447_043d_044b_0439__char1"/>
    <w:rsid w:val="00EC5BEF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EC5BEF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fff0">
    <w:name w:val="Буллит Знак"/>
    <w:rsid w:val="00EC5BE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ff1">
    <w:name w:val="[Основной абзац]"/>
    <w:basedOn w:val="a1"/>
    <w:uiPriority w:val="99"/>
    <w:rsid w:val="00EC5BEF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EC5BEF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EC5BEF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a">
    <w:name w:val="Оглавление 31"/>
    <w:basedOn w:val="a1"/>
    <w:next w:val="a1"/>
    <w:uiPriority w:val="39"/>
    <w:semiHidden/>
    <w:unhideWhenUsed/>
    <w:rsid w:val="00EC5BEF"/>
    <w:pPr>
      <w:spacing w:after="100" w:line="360" w:lineRule="auto"/>
      <w:ind w:left="48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ffff1">
    <w:name w:val="Просмотренная гиперссылка1"/>
    <w:uiPriority w:val="99"/>
    <w:semiHidden/>
    <w:unhideWhenUsed/>
    <w:rsid w:val="00EC5BEF"/>
    <w:rPr>
      <w:color w:val="800080"/>
      <w:u w:val="single"/>
    </w:rPr>
  </w:style>
  <w:style w:type="character" w:customStyle="1" w:styleId="searchresult">
    <w:name w:val="search_result"/>
    <w:rsid w:val="00EC5BEF"/>
  </w:style>
  <w:style w:type="character" w:customStyle="1" w:styleId="FontStyle30">
    <w:name w:val="Font Style30"/>
    <w:uiPriority w:val="99"/>
    <w:rsid w:val="00EC5BEF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EC5BEF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table" w:customStyle="1" w:styleId="126">
    <w:name w:val="Таблица простая 12"/>
    <w:basedOn w:val="a3"/>
    <w:uiPriority w:val="41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7">
    <w:name w:val="Таблица простая 22"/>
    <w:basedOn w:val="a3"/>
    <w:uiPriority w:val="42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3">
    <w:name w:val="Таблица простая 32"/>
    <w:basedOn w:val="a3"/>
    <w:uiPriority w:val="43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">
    <w:name w:val="Таблица простая 42"/>
    <w:basedOn w:val="a3"/>
    <w:uiPriority w:val="44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3">
    <w:name w:val="Таблица простая 52"/>
    <w:basedOn w:val="a3"/>
    <w:uiPriority w:val="45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7">
    <w:name w:val="Таблица-сетка 1 светлая2"/>
    <w:basedOn w:val="a3"/>
    <w:uiPriority w:val="46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7">
    <w:name w:val="Таблица-сетка 22"/>
    <w:basedOn w:val="a3"/>
    <w:uiPriority w:val="47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7">
    <w:name w:val="Таблица-сетка 32"/>
    <w:basedOn w:val="a3"/>
    <w:uiPriority w:val="48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7">
    <w:name w:val="Таблица-сетка 42"/>
    <w:basedOn w:val="a3"/>
    <w:uiPriority w:val="4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7">
    <w:name w:val="Таблица-сетка 5 темная2"/>
    <w:basedOn w:val="a3"/>
    <w:uiPriority w:val="50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7">
    <w:name w:val="Таблица-сетка 6 цветная2"/>
    <w:basedOn w:val="a3"/>
    <w:uiPriority w:val="51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8">
    <w:name w:val="Список-таблица 1 светлая2"/>
    <w:basedOn w:val="a3"/>
    <w:uiPriority w:val="46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8">
    <w:name w:val="Список-таблица 22"/>
    <w:basedOn w:val="a3"/>
    <w:uiPriority w:val="47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8">
    <w:name w:val="Список-таблица 32"/>
    <w:basedOn w:val="a3"/>
    <w:uiPriority w:val="48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8">
    <w:name w:val="Список-таблица 42"/>
    <w:basedOn w:val="a3"/>
    <w:uiPriority w:val="4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8">
    <w:name w:val="Список-таблица 5 темная2"/>
    <w:basedOn w:val="a3"/>
    <w:uiPriority w:val="50"/>
    <w:rsid w:val="00EC5BEF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8">
    <w:name w:val="Список-таблица 6 цветная2"/>
    <w:basedOn w:val="a3"/>
    <w:uiPriority w:val="51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720">
    <w:name w:val="Заголовок 7 Знак2"/>
    <w:uiPriority w:val="9"/>
    <w:semiHidden/>
    <w:rsid w:val="00EC5BEF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EC5BEF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0">
    <w:name w:val="Заголовок 9 Знак2"/>
    <w:uiPriority w:val="9"/>
    <w:semiHidden/>
    <w:rsid w:val="00EC5BEF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ff">
    <w:name w:val="Текст сноски Знак2"/>
    <w:uiPriority w:val="99"/>
    <w:semiHidden/>
    <w:rsid w:val="00EC5BEF"/>
    <w:rPr>
      <w:sz w:val="20"/>
      <w:szCs w:val="20"/>
    </w:rPr>
  </w:style>
  <w:style w:type="table" w:customStyle="1" w:styleId="1510">
    <w:name w:val="Сетка таблицы15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C5BEF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character" w:customStyle="1" w:styleId="1ffff2">
    <w:name w:val="Стиль1 Знак"/>
    <w:rsid w:val="00EC5BE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f3">
    <w:name w:val="Заг 4"/>
    <w:basedOn w:val="a1"/>
    <w:qFormat/>
    <w:rsid w:val="00EC5BE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ff2">
    <w:name w:val="Курсив"/>
    <w:basedOn w:val="afffff2"/>
    <w:qFormat/>
    <w:rsid w:val="00EC5BEF"/>
    <w:pPr>
      <w:textAlignment w:val="center"/>
    </w:pPr>
    <w:rPr>
      <w:rFonts w:eastAsia="Times New Roman"/>
      <w:i/>
      <w:iCs/>
      <w:lang w:eastAsia="ru-RU"/>
    </w:rPr>
  </w:style>
  <w:style w:type="paragraph" w:customStyle="1" w:styleId="Zag1">
    <w:name w:val="Zag_1"/>
    <w:basedOn w:val="a1"/>
    <w:uiPriority w:val="99"/>
    <w:qFormat/>
    <w:rsid w:val="00EC5BE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Zag30">
    <w:name w:val="Zag_3"/>
    <w:basedOn w:val="a1"/>
    <w:qFormat/>
    <w:rsid w:val="00EC5BE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ffffff3">
    <w:name w:val="Ξαϋχνϋι"/>
    <w:basedOn w:val="a1"/>
    <w:uiPriority w:val="99"/>
    <w:qFormat/>
    <w:rsid w:val="00EC5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ffb">
    <w:name w:val="Буллит Курсив Знак"/>
    <w:link w:val="affffffa"/>
    <w:uiPriority w:val="99"/>
    <w:rsid w:val="00EC5BEF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EC5BEF"/>
  </w:style>
  <w:style w:type="paragraph" w:customStyle="1" w:styleId="afffffff4">
    <w:name w:val="Название таблицы"/>
    <w:basedOn w:val="afffff2"/>
    <w:qFormat/>
    <w:rsid w:val="00EC5BEF"/>
    <w:pPr>
      <w:spacing w:before="113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EC5BEF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1">
    <w:name w:val="Основной текст (20)"/>
    <w:rsid w:val="00EC5BEF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EC5BEF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EC5BE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EC5BE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5">
    <w:name w:val="Текст в заданном формате"/>
    <w:basedOn w:val="a1"/>
    <w:uiPriority w:val="99"/>
    <w:rsid w:val="00EC5BEF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ff6">
    <w:name w:val="Новый"/>
    <w:basedOn w:val="a1"/>
    <w:rsid w:val="00EC5BE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f7">
    <w:name w:val="Подзаг"/>
    <w:basedOn w:val="afffff2"/>
    <w:qFormat/>
    <w:rsid w:val="00EC5BEF"/>
    <w:pPr>
      <w:spacing w:before="113" w:after="28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character" w:customStyle="1" w:styleId="fontstyle21">
    <w:name w:val="fontstyle21"/>
    <w:rsid w:val="00EC5BEF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EC5BEF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EC5BEF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EC5BEF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EC5BEF"/>
    <w:rPr>
      <w:color w:val="000000"/>
      <w:sz w:val="20"/>
      <w:szCs w:val="20"/>
    </w:rPr>
  </w:style>
  <w:style w:type="character" w:customStyle="1" w:styleId="1ffff3">
    <w:name w:val="Верхний колонтитул Знак1"/>
    <w:uiPriority w:val="99"/>
    <w:rsid w:val="00EC5BE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EC5BEF"/>
  </w:style>
  <w:style w:type="paragraph" w:customStyle="1" w:styleId="afffffff8">
    <w:name w:val="подзаголовок"/>
    <w:basedOn w:val="afffffff1"/>
    <w:rsid w:val="00EC5BEF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EC5BEF"/>
    <w:rPr>
      <w:color w:val="FF0000"/>
    </w:rPr>
  </w:style>
  <w:style w:type="paragraph" w:customStyle="1" w:styleId="Zag2">
    <w:name w:val="Zag_2"/>
    <w:basedOn w:val="a1"/>
    <w:qFormat/>
    <w:rsid w:val="00EC5BE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ffff9">
    <w:name w:val="[Без стиля]"/>
    <w:rsid w:val="00EC5BE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afffffffa">
    <w:name w:val="без абзаца"/>
    <w:basedOn w:val="afffffff8"/>
    <w:uiPriority w:val="99"/>
    <w:rsid w:val="00EC5BEF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EC5BEF"/>
    <w:rPr>
      <w:color w:val="FF0000"/>
    </w:rPr>
  </w:style>
  <w:style w:type="numbering" w:customStyle="1" w:styleId="1113">
    <w:name w:val="Нет списка111"/>
    <w:next w:val="a4"/>
    <w:uiPriority w:val="99"/>
    <w:semiHidden/>
    <w:unhideWhenUsed/>
    <w:rsid w:val="00EC5BEF"/>
  </w:style>
  <w:style w:type="paragraph" w:customStyle="1" w:styleId="ParagraphStyle">
    <w:name w:val="Paragraph Style"/>
    <w:rsid w:val="00EC5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EC5BEF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EC5B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EC5BEF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EC5B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EC5BEF"/>
    <w:rPr>
      <w:rFonts w:ascii="Arial" w:eastAsia="Times New Roman" w:hAnsi="Arial" w:cs="Times New Roman"/>
      <w:vanish/>
      <w:sz w:val="16"/>
      <w:szCs w:val="16"/>
    </w:rPr>
  </w:style>
  <w:style w:type="character" w:customStyle="1" w:styleId="ft1">
    <w:name w:val="ft1"/>
    <w:rsid w:val="00EC5BEF"/>
  </w:style>
  <w:style w:type="character" w:styleId="HTML">
    <w:name w:val="HTML Cite"/>
    <w:rsid w:val="00EC5BEF"/>
    <w:rPr>
      <w:rFonts w:ascii="Times New Roman" w:hAnsi="Times New Roman" w:cs="Times New Roman" w:hint="default"/>
      <w:i/>
      <w:iCs/>
    </w:rPr>
  </w:style>
  <w:style w:type="paragraph" w:styleId="1ffff4">
    <w:name w:val="index 1"/>
    <w:basedOn w:val="a1"/>
    <w:next w:val="a1"/>
    <w:autoRedefine/>
    <w:uiPriority w:val="99"/>
    <w:semiHidden/>
    <w:unhideWhenUsed/>
    <w:rsid w:val="00EC5BEF"/>
    <w:pPr>
      <w:widowControl w:val="0"/>
      <w:ind w:left="220" w:hanging="220"/>
    </w:pPr>
    <w:rPr>
      <w:rFonts w:ascii="Calibri" w:eastAsia="Calibri" w:hAnsi="Calibri" w:cs="Times New Roman"/>
    </w:rPr>
  </w:style>
  <w:style w:type="table" w:customStyle="1" w:styleId="TableNormal21">
    <w:name w:val="Table Normal21"/>
    <w:uiPriority w:val="2"/>
    <w:semiHidden/>
    <w:unhideWhenUsed/>
    <w:qFormat/>
    <w:rsid w:val="00EC5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Сетка таблицы7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Таблица простая 1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2">
    <w:name w:val="Таблица простая 2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">
    <w:name w:val="Таблица простая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">
    <w:name w:val="Таблица простая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0">
    <w:name w:val="Таблица-сетка 1 светлая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0">
    <w:name w:val="Таблица-сетка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0">
    <w:name w:val="Таблица-сетка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0">
    <w:name w:val="Таблица-сетка 4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0">
    <w:name w:val="Таблица-сетка 5 темная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0">
    <w:name w:val="Таблица-сетка 6 цветная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1">
    <w:name w:val="Таблица-сетка 7 цветная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1">
    <w:name w:val="Список-таблица 1 светлая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1">
    <w:name w:val="Список-таблица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1">
    <w:name w:val="Список-таблица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1">
    <w:name w:val="Список-таблица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1">
    <w:name w:val="Список-таблица 5 темная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1">
    <w:name w:val="Список-таблица 6 цветная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10">
    <w:name w:val="Список-таблица 7 цветная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EC5BEF"/>
  </w:style>
  <w:style w:type="numbering" w:customStyle="1" w:styleId="134">
    <w:name w:val="Нет списка13"/>
    <w:next w:val="a4"/>
    <w:uiPriority w:val="99"/>
    <w:semiHidden/>
    <w:unhideWhenUsed/>
    <w:rsid w:val="00EC5BEF"/>
  </w:style>
  <w:style w:type="numbering" w:customStyle="1" w:styleId="145">
    <w:name w:val="Нет списка14"/>
    <w:next w:val="a4"/>
    <w:uiPriority w:val="99"/>
    <w:semiHidden/>
    <w:unhideWhenUsed/>
    <w:rsid w:val="00EC5BEF"/>
  </w:style>
  <w:style w:type="table" w:customStyle="1" w:styleId="812">
    <w:name w:val="Сетка таблицы8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6">
    <w:name w:val="Нет списка15"/>
    <w:next w:val="a4"/>
    <w:uiPriority w:val="99"/>
    <w:semiHidden/>
    <w:unhideWhenUsed/>
    <w:rsid w:val="00EC5BEF"/>
  </w:style>
  <w:style w:type="paragraph" w:customStyle="1" w:styleId="Textbody">
    <w:name w:val="Text body"/>
    <w:basedOn w:val="a1"/>
    <w:rsid w:val="00EC5BEF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4">
    <w:name w:val="Нет списка16"/>
    <w:next w:val="a4"/>
    <w:uiPriority w:val="99"/>
    <w:semiHidden/>
    <w:unhideWhenUsed/>
    <w:rsid w:val="00EC5BEF"/>
  </w:style>
  <w:style w:type="table" w:customStyle="1" w:styleId="912">
    <w:name w:val="Сетка таблицы9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4">
    <w:name w:val="Table Grid Light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Таблица простая 1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0">
    <w:name w:val="Таблица простая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0">
    <w:name w:val="Таблица простая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0">
    <w:name w:val="Таблица-сетка 1 светл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0">
    <w:name w:val="Таблица-сетка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0">
    <w:name w:val="Таблица-сетка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0">
    <w:name w:val="Таблица-сетка 4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0">
    <w:name w:val="Таблица-сетка 5 темн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0">
    <w:name w:val="Таблица-сетка 6 цветн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1">
    <w:name w:val="Список-таблица 1 светл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1">
    <w:name w:val="Список-таблица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1">
    <w:name w:val="Список-таблица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1">
    <w:name w:val="Список-таблица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1">
    <w:name w:val="Список-таблица 5 темн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1">
    <w:name w:val="Список-таблица 6 цветн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2">
    <w:name w:val="Заголовок №4 (2)_"/>
    <w:link w:val="423"/>
    <w:rsid w:val="00EC5BEF"/>
    <w:rPr>
      <w:shd w:val="clear" w:color="auto" w:fill="FFFFFF"/>
    </w:rPr>
  </w:style>
  <w:style w:type="paragraph" w:customStyle="1" w:styleId="423">
    <w:name w:val="Заголовок №4 (2)"/>
    <w:basedOn w:val="a1"/>
    <w:link w:val="422"/>
    <w:rsid w:val="00EC5BEF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4">
    <w:name w:val="Нет списка17"/>
    <w:next w:val="a4"/>
    <w:uiPriority w:val="99"/>
    <w:semiHidden/>
    <w:unhideWhenUsed/>
    <w:rsid w:val="00EC5BEF"/>
  </w:style>
  <w:style w:type="table" w:customStyle="1" w:styleId="1010">
    <w:name w:val="Сетка таблицы10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5">
    <w:name w:val="Table Grid Light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Таблица простая 1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0">
    <w:name w:val="Таблица простая 4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0">
    <w:name w:val="Таблица простая 5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0">
    <w:name w:val="Таблица-сетка 1 светл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0">
    <w:name w:val="Таблица-сетка 2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0">
    <w:name w:val="Таблица-сетка 3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0">
    <w:name w:val="Таблица-сетка 4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0">
    <w:name w:val="Таблица-сетка 5 темн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0">
    <w:name w:val="Таблица-сетка 6 цветн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1">
    <w:name w:val="Список-таблица 1 светл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1">
    <w:name w:val="Список-таблица 2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1">
    <w:name w:val="Список-таблица 3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1">
    <w:name w:val="Список-таблица 4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1">
    <w:name w:val="Список-таблица 5 темн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1">
    <w:name w:val="Список-таблица 6 цветн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4">
    <w:name w:val="Нет списка18"/>
    <w:next w:val="a4"/>
    <w:uiPriority w:val="99"/>
    <w:semiHidden/>
    <w:unhideWhenUsed/>
    <w:rsid w:val="00EC5BEF"/>
  </w:style>
  <w:style w:type="table" w:customStyle="1" w:styleId="1610">
    <w:name w:val="Сетка таблицы16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6">
    <w:name w:val="Table Grid Light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Таблица простая 11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0">
    <w:name w:val="Таблица-сетка 1 светл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0">
    <w:name w:val="Таблица-сетка 2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0">
    <w:name w:val="Таблица-сетка 3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0">
    <w:name w:val="Таблица-сетка 414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0">
    <w:name w:val="Таблица-сетка 5 темн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0">
    <w:name w:val="Таблица-сетка 6 цветн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1">
    <w:name w:val="Список-таблица 1 светл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1">
    <w:name w:val="Список-таблица 2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1">
    <w:name w:val="Список-таблица 3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1">
    <w:name w:val="Список-таблица 4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1">
    <w:name w:val="Список-таблица 5 темн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1">
    <w:name w:val="Список-таблица 6 цветн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4">
    <w:name w:val="Нет списка19"/>
    <w:next w:val="a4"/>
    <w:uiPriority w:val="99"/>
    <w:semiHidden/>
    <w:unhideWhenUsed/>
    <w:rsid w:val="00EC5BEF"/>
  </w:style>
  <w:style w:type="table" w:customStyle="1" w:styleId="1710">
    <w:name w:val="Сетка таблицы17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7">
    <w:name w:val="Table Grid Light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Таблица простая 11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0">
    <w:name w:val="Таблица простая 3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0">
    <w:name w:val="Таблица-сетка 1 светл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0">
    <w:name w:val="Таблица-сетка 2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0">
    <w:name w:val="Таблица-сетка 3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0">
    <w:name w:val="Таблица-сетка 415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0">
    <w:name w:val="Таблица-сетка 5 темн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0">
    <w:name w:val="Таблица-сетка 6 цветн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1">
    <w:name w:val="Список-таблица 1 светл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1">
    <w:name w:val="Список-таблица 2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1">
    <w:name w:val="Список-таблица 3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1">
    <w:name w:val="Список-таблица 4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1">
    <w:name w:val="Список-таблица 5 темн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1">
    <w:name w:val="Список-таблица 6 цветн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4">
    <w:name w:val="Нет списка110"/>
    <w:next w:val="a4"/>
    <w:uiPriority w:val="99"/>
    <w:semiHidden/>
    <w:unhideWhenUsed/>
    <w:rsid w:val="00EC5BEF"/>
  </w:style>
  <w:style w:type="table" w:customStyle="1" w:styleId="TableNormal4">
    <w:name w:val="Table Normal4"/>
    <w:uiPriority w:val="2"/>
    <w:semiHidden/>
    <w:qFormat/>
    <w:rsid w:val="00EC5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C5BEF"/>
    <w:rPr>
      <w:color w:val="605E5C"/>
      <w:shd w:val="clear" w:color="auto" w:fill="E1DFDD"/>
    </w:rPr>
  </w:style>
  <w:style w:type="numbering" w:customStyle="1" w:styleId="202">
    <w:name w:val="Нет списка20"/>
    <w:next w:val="a4"/>
    <w:uiPriority w:val="99"/>
    <w:semiHidden/>
    <w:unhideWhenUsed/>
    <w:rsid w:val="00EC5BEF"/>
  </w:style>
  <w:style w:type="table" w:customStyle="1" w:styleId="TableGridLight8">
    <w:name w:val="Table Grid Light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Таблица простая 116"/>
    <w:basedOn w:val="a3"/>
    <w:next w:val="126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0">
    <w:name w:val="Таблица простая 216"/>
    <w:basedOn w:val="a3"/>
    <w:next w:val="227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0">
    <w:name w:val="Таблица простая 316"/>
    <w:basedOn w:val="a3"/>
    <w:next w:val="32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1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0">
    <w:name w:val="Таблица-сетка 1 светлая16"/>
    <w:basedOn w:val="a3"/>
    <w:next w:val="-1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0">
    <w:name w:val="Таблица-сетка 216"/>
    <w:basedOn w:val="a3"/>
    <w:next w:val="-2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0">
    <w:name w:val="Таблица-сетка 316"/>
    <w:basedOn w:val="a3"/>
    <w:next w:val="-3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0">
    <w:name w:val="Таблица-сетка 416"/>
    <w:basedOn w:val="a3"/>
    <w:next w:val="-427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0">
    <w:name w:val="Таблица-сетка 5 темная16"/>
    <w:basedOn w:val="a3"/>
    <w:next w:val="-5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0">
    <w:name w:val="Таблица-сетка 6 цветная16"/>
    <w:basedOn w:val="a3"/>
    <w:next w:val="-6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1">
    <w:name w:val="Список-таблица 1 светлая16"/>
    <w:basedOn w:val="a3"/>
    <w:next w:val="-128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1">
    <w:name w:val="Список-таблица 216"/>
    <w:basedOn w:val="a3"/>
    <w:next w:val="-228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1">
    <w:name w:val="Список-таблица 316"/>
    <w:basedOn w:val="a3"/>
    <w:next w:val="-328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1">
    <w:name w:val="Список-таблица 416"/>
    <w:basedOn w:val="a3"/>
    <w:next w:val="-428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1">
    <w:name w:val="Список-таблица 5 темная16"/>
    <w:basedOn w:val="a3"/>
    <w:next w:val="-528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1">
    <w:name w:val="Список-таблица 6 цветная16"/>
    <w:basedOn w:val="a3"/>
    <w:next w:val="-628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0">
    <w:name w:val="Сетка таблицы18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3"/>
    <w:uiPriority w:val="59"/>
    <w:rsid w:val="00EC5BE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BE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0">
    <w:name w:val="Сетка таблицы112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3"/>
    <w:next w:val="af0"/>
    <w:uiPriority w:val="59"/>
    <w:rsid w:val="00EC5B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3"/>
    <w:next w:val="af0"/>
    <w:uiPriority w:val="5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3"/>
    <w:next w:val="af0"/>
    <w:uiPriority w:val="5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Таблица простая 121"/>
    <w:basedOn w:val="a3"/>
    <w:uiPriority w:val="41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4">
    <w:name w:val="Таблица простая 221"/>
    <w:basedOn w:val="a3"/>
    <w:uiPriority w:val="42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0">
    <w:name w:val="Таблица простая 321"/>
    <w:basedOn w:val="a3"/>
    <w:uiPriority w:val="43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7">
    <w:name w:val="Таблица-сетка 1 светлая21"/>
    <w:basedOn w:val="a3"/>
    <w:uiPriority w:val="46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7">
    <w:name w:val="Таблица-сетка 221"/>
    <w:basedOn w:val="a3"/>
    <w:uiPriority w:val="47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7">
    <w:name w:val="Таблица-сетка 321"/>
    <w:basedOn w:val="a3"/>
    <w:uiPriority w:val="48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7">
    <w:name w:val="Таблица-сетка 421"/>
    <w:basedOn w:val="a3"/>
    <w:uiPriority w:val="4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7">
    <w:name w:val="Таблица-сетка 5 темная21"/>
    <w:basedOn w:val="a3"/>
    <w:uiPriority w:val="50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7">
    <w:name w:val="Таблица-сетка 6 цветная21"/>
    <w:basedOn w:val="a3"/>
    <w:uiPriority w:val="51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8">
    <w:name w:val="Список-таблица 1 светлая21"/>
    <w:basedOn w:val="a3"/>
    <w:uiPriority w:val="46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8">
    <w:name w:val="Список-таблица 221"/>
    <w:basedOn w:val="a3"/>
    <w:uiPriority w:val="47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8">
    <w:name w:val="Список-таблица 321"/>
    <w:basedOn w:val="a3"/>
    <w:uiPriority w:val="48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8">
    <w:name w:val="Список-таблица 421"/>
    <w:basedOn w:val="a3"/>
    <w:uiPriority w:val="4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8">
    <w:name w:val="Список-таблица 5 темная21"/>
    <w:basedOn w:val="a3"/>
    <w:uiPriority w:val="50"/>
    <w:rsid w:val="00EC5BEF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8">
    <w:name w:val="Список-таблица 6 цветная21"/>
    <w:basedOn w:val="a3"/>
    <w:uiPriority w:val="51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EC5B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010">
    <w:name w:val="Сетка таблицы20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9">
    <w:name w:val="Table Grid Light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Таблица простая 11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">
    <w:name w:val="Таблица простая 4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">
    <w:name w:val="Таблица простая 5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0">
    <w:name w:val="Таблица-сетка 1 светл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0">
    <w:name w:val="Таблица-сетка 2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0">
    <w:name w:val="Таблица-сетка 3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0">
    <w:name w:val="Таблица-сетка 417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0">
    <w:name w:val="Таблица-сетка 5 темн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0">
    <w:name w:val="Таблица-сетка 6 цветн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1">
    <w:name w:val="Список-таблица 1 светл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1">
    <w:name w:val="Список-таблица 2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1">
    <w:name w:val="Список-таблица 3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1">
    <w:name w:val="Список-таблица 4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1">
    <w:name w:val="Список-таблица 5 темн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1">
    <w:name w:val="Список-таблица 6 цветн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8">
    <w:name w:val="Нет списка22"/>
    <w:next w:val="a4"/>
    <w:uiPriority w:val="99"/>
    <w:semiHidden/>
    <w:unhideWhenUsed/>
    <w:rsid w:val="00EC5BEF"/>
  </w:style>
  <w:style w:type="numbering" w:customStyle="1" w:styleId="238">
    <w:name w:val="Нет списка23"/>
    <w:next w:val="a4"/>
    <w:uiPriority w:val="99"/>
    <w:semiHidden/>
    <w:unhideWhenUsed/>
    <w:rsid w:val="00EC5BEF"/>
  </w:style>
  <w:style w:type="numbering" w:customStyle="1" w:styleId="246">
    <w:name w:val="Нет списка24"/>
    <w:next w:val="a4"/>
    <w:uiPriority w:val="99"/>
    <w:semiHidden/>
    <w:unhideWhenUsed/>
    <w:rsid w:val="00EC5BEF"/>
  </w:style>
  <w:style w:type="numbering" w:customStyle="1" w:styleId="255">
    <w:name w:val="Нет списка25"/>
    <w:next w:val="a4"/>
    <w:uiPriority w:val="99"/>
    <w:semiHidden/>
    <w:unhideWhenUsed/>
    <w:rsid w:val="00EC5BEF"/>
  </w:style>
  <w:style w:type="table" w:customStyle="1" w:styleId="TableNormal6">
    <w:name w:val="Table Normal6"/>
    <w:uiPriority w:val="2"/>
    <w:semiHidden/>
    <w:unhideWhenUsed/>
    <w:qFormat/>
    <w:rsid w:val="00EC5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5">
    <w:name w:val="Нет списка26"/>
    <w:next w:val="a4"/>
    <w:uiPriority w:val="99"/>
    <w:semiHidden/>
    <w:unhideWhenUsed/>
    <w:rsid w:val="00EC5BEF"/>
  </w:style>
  <w:style w:type="numbering" w:customStyle="1" w:styleId="11110">
    <w:name w:val="Нет списка1111"/>
    <w:next w:val="a4"/>
    <w:uiPriority w:val="99"/>
    <w:semiHidden/>
    <w:unhideWhenUsed/>
    <w:rsid w:val="00EC5BEF"/>
  </w:style>
  <w:style w:type="paragraph" w:customStyle="1" w:styleId="127">
    <w:name w:val="Заголовок 12"/>
    <w:basedOn w:val="a1"/>
    <w:uiPriority w:val="1"/>
    <w:qFormat/>
    <w:rsid w:val="00EC5BEF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56">
    <w:name w:val="Сетка таблицы25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qFormat/>
    <w:rsid w:val="00EC5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EC5BEF"/>
  </w:style>
  <w:style w:type="paragraph" w:customStyle="1" w:styleId="afffffffb">
    <w:name w:val="a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ff5">
    <w:name w:val="1Стиль"/>
    <w:basedOn w:val="a5"/>
    <w:qFormat/>
    <w:rsid w:val="00EC5BEF"/>
    <w:pPr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Cs/>
      <w:sz w:val="28"/>
      <w:szCs w:val="28"/>
      <w:lang w:eastAsia="zh-CN"/>
    </w:rPr>
  </w:style>
  <w:style w:type="character" w:customStyle="1" w:styleId="path-separator">
    <w:name w:val="path-separator"/>
    <w:rsid w:val="00EC5BEF"/>
  </w:style>
  <w:style w:type="character" w:customStyle="1" w:styleId="l9ipkfa">
    <w:name w:val="l9ipkfa"/>
    <w:rsid w:val="00EC5BEF"/>
  </w:style>
  <w:style w:type="numbering" w:customStyle="1" w:styleId="275">
    <w:name w:val="Нет списка27"/>
    <w:next w:val="a4"/>
    <w:uiPriority w:val="99"/>
    <w:semiHidden/>
    <w:unhideWhenUsed/>
    <w:rsid w:val="00EC5BEF"/>
  </w:style>
  <w:style w:type="paragraph" w:customStyle="1" w:styleId="c31">
    <w:name w:val="c31"/>
    <w:basedOn w:val="a1"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3">
    <w:name w:val="Нет списка28"/>
    <w:next w:val="a4"/>
    <w:uiPriority w:val="99"/>
    <w:semiHidden/>
    <w:unhideWhenUsed/>
    <w:rsid w:val="00EC5BEF"/>
  </w:style>
  <w:style w:type="table" w:customStyle="1" w:styleId="TableGridLight10">
    <w:name w:val="Table Grid Light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Таблица простая 11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0">
    <w:name w:val="Таблица простая 21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0">
    <w:name w:val="Таблица простая 3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EC5BEF"/>
    <w:rPr>
      <w:sz w:val="20"/>
    </w:rPr>
  </w:style>
  <w:style w:type="paragraph" w:customStyle="1" w:styleId="afffffffc">
    <w:name w:val="Таблица"/>
    <w:basedOn w:val="afffff2"/>
    <w:qFormat/>
    <w:rsid w:val="00EC5BEF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  <w:lang w:eastAsia="ru-RU"/>
    </w:rPr>
  </w:style>
  <w:style w:type="paragraph" w:styleId="afffffffd">
    <w:name w:val="Message Header"/>
    <w:basedOn w:val="afffffffc"/>
    <w:link w:val="afffffffe"/>
    <w:rsid w:val="00EC5BEF"/>
    <w:pPr>
      <w:jc w:val="center"/>
    </w:pPr>
    <w:rPr>
      <w:b/>
      <w:bCs/>
    </w:rPr>
  </w:style>
  <w:style w:type="character" w:customStyle="1" w:styleId="afffffffe">
    <w:name w:val="Шапка Знак"/>
    <w:basedOn w:val="a2"/>
    <w:link w:val="afffffffd"/>
    <w:rsid w:val="00EC5BEF"/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paragraph" w:customStyle="1" w:styleId="affffffff">
    <w:name w:val="Приложение"/>
    <w:basedOn w:val="1e"/>
    <w:qFormat/>
    <w:rsid w:val="00EC5BEF"/>
    <w:pPr>
      <w:keepNext/>
      <w:pageBreakBefore w:val="0"/>
      <w:widowControl/>
      <w:pBdr>
        <w:bottom w:val="none" w:sz="0" w:space="0" w:color="auto"/>
      </w:pBdr>
      <w:suppressAutoHyphens w:val="0"/>
      <w:autoSpaceDE/>
      <w:autoSpaceDN/>
      <w:adjustRightInd/>
      <w:spacing w:before="0" w:after="170" w:line="214" w:lineRule="atLeast"/>
      <w:ind w:left="3005"/>
      <w:textAlignment w:val="auto"/>
    </w:pPr>
    <w:rPr>
      <w:rFonts w:ascii="NewtonCSanPin" w:hAnsi="NewtonCSanPin" w:cs="NewtonCSanPin"/>
      <w:caps w:val="0"/>
      <w:sz w:val="21"/>
      <w:szCs w:val="21"/>
    </w:rPr>
  </w:style>
  <w:style w:type="paragraph" w:styleId="affffffff0">
    <w:name w:val="Signature"/>
    <w:basedOn w:val="afffff2"/>
    <w:link w:val="affffffff1"/>
    <w:rsid w:val="00EC5BEF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ff1">
    <w:name w:val="Подпись Знак"/>
    <w:basedOn w:val="a2"/>
    <w:link w:val="affffffff0"/>
    <w:rsid w:val="00EC5BEF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ff2">
    <w:name w:val="В скобках"/>
    <w:basedOn w:val="affffffff0"/>
    <w:qFormat/>
    <w:rsid w:val="00EC5BEF"/>
    <w:pPr>
      <w:spacing w:line="174" w:lineRule="atLeast"/>
    </w:pPr>
    <w:rPr>
      <w:sz w:val="17"/>
      <w:szCs w:val="17"/>
    </w:rPr>
  </w:style>
  <w:style w:type="paragraph" w:customStyle="1" w:styleId="1ffff6">
    <w:name w:val="Содержание 1"/>
    <w:basedOn w:val="afffff2"/>
    <w:qFormat/>
    <w:rsid w:val="00EC5BEF"/>
    <w:pPr>
      <w:autoSpaceDE/>
      <w:autoSpaceDN/>
      <w:adjustRightInd/>
      <w:ind w:firstLine="0"/>
    </w:pPr>
    <w:rPr>
      <w:rFonts w:ascii="Times New Roman" w:eastAsia="Times New Roman" w:hAnsi="Times New Roman"/>
      <w:lang w:eastAsia="ru-RU"/>
    </w:rPr>
  </w:style>
  <w:style w:type="paragraph" w:customStyle="1" w:styleId="3ff3">
    <w:name w:val="Заг 3"/>
    <w:basedOn w:val="27"/>
    <w:qFormat/>
    <w:rsid w:val="00EC5BEF"/>
    <w:pPr>
      <w:keepNext/>
      <w:widowControl/>
      <w:suppressAutoHyphens w:val="0"/>
      <w:autoSpaceDE/>
      <w:autoSpaceDN/>
      <w:adjustRightInd/>
      <w:spacing w:before="255" w:after="113"/>
      <w:jc w:val="center"/>
      <w:textAlignment w:val="auto"/>
    </w:pPr>
    <w:rPr>
      <w:rFonts w:ascii="PragmaticaC" w:hAnsi="PragmaticaC" w:cs="PragmaticaC"/>
      <w:b/>
      <w:bCs/>
      <w:i/>
      <w:iCs/>
      <w:caps w:val="0"/>
      <w:sz w:val="23"/>
      <w:szCs w:val="23"/>
    </w:rPr>
  </w:style>
  <w:style w:type="paragraph" w:customStyle="1" w:styleId="affffffff3">
    <w:name w:val="Пж Курсив"/>
    <w:basedOn w:val="afffff2"/>
    <w:qFormat/>
    <w:rsid w:val="00EC5BEF"/>
    <w:pPr>
      <w:autoSpaceDE/>
      <w:autoSpaceDN/>
      <w:adjustRightInd/>
    </w:pPr>
    <w:rPr>
      <w:rFonts w:eastAsia="Times New Roman"/>
      <w:b/>
      <w:bCs/>
      <w:i/>
      <w:iCs/>
      <w:lang w:eastAsia="ru-RU"/>
    </w:rPr>
  </w:style>
  <w:style w:type="character" w:customStyle="1" w:styleId="1-2a">
    <w:name w:val="Средняя сетка 1 - Акцент 2 Знак"/>
    <w:uiPriority w:val="34"/>
    <w:rsid w:val="00EC5BEF"/>
    <w:rPr>
      <w:rFonts w:ascii="Calibri" w:eastAsia="Times New Roman" w:hAnsi="Calibri" w:cs="Times New Roman"/>
      <w:sz w:val="24"/>
      <w:szCs w:val="24"/>
    </w:rPr>
  </w:style>
  <w:style w:type="paragraph" w:customStyle="1" w:styleId="affffffff4">
    <w:name w:val="О_Т"/>
    <w:basedOn w:val="a1"/>
    <w:link w:val="affffffff5"/>
    <w:qFormat/>
    <w:rsid w:val="00EC5BEF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fffff5">
    <w:name w:val="О_Т Знак"/>
    <w:link w:val="affffffff4"/>
    <w:rsid w:val="00EC5BEF"/>
    <w:rPr>
      <w:rFonts w:ascii="Arial" w:eastAsia="Times New Roman" w:hAnsi="Arial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EC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C5BEF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C5BEF"/>
    <w:rPr>
      <w:rFonts w:ascii="Times New Roman" w:hAnsi="Times New Roman"/>
      <w:sz w:val="24"/>
      <w:u w:val="none"/>
    </w:rPr>
  </w:style>
  <w:style w:type="paragraph" w:customStyle="1" w:styleId="affffffff6">
    <w:name w:val="Νξβϋι"/>
    <w:basedOn w:val="a1"/>
    <w:uiPriority w:val="99"/>
    <w:qFormat/>
    <w:rsid w:val="00EC5BE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-1a">
    <w:name w:val="Цветной список - Акцент 1 Знак"/>
    <w:uiPriority w:val="34"/>
    <w:rsid w:val="00EC5BEF"/>
    <w:rPr>
      <w:rFonts w:ascii="Calibri" w:eastAsia="Times New Roman" w:hAnsi="Calibri" w:cs="Times New Roman"/>
    </w:rPr>
  </w:style>
  <w:style w:type="character" w:customStyle="1" w:styleId="3ff4">
    <w:name w:val="Основной текст + Курсив3"/>
    <w:uiPriority w:val="99"/>
    <w:rsid w:val="00EC5BEF"/>
    <w:rPr>
      <w:rFonts w:ascii="Times New Roman" w:hAnsi="Times New Roman"/>
      <w:i/>
      <w:spacing w:val="0"/>
      <w:sz w:val="18"/>
    </w:rPr>
  </w:style>
  <w:style w:type="paragraph" w:customStyle="1" w:styleId="229">
    <w:name w:val="Основной текст 22"/>
    <w:basedOn w:val="a1"/>
    <w:qFormat/>
    <w:rsid w:val="00EC5B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EC5BEF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6">
    <w:name w:val="Сетка таблицы26"/>
    <w:basedOn w:val="a3"/>
    <w:next w:val="af0"/>
    <w:uiPriority w:val="3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item">
    <w:name w:val="textitem"/>
    <w:basedOn w:val="a1"/>
    <w:qFormat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EC5BEF"/>
    <w:pPr>
      <w:spacing w:after="0" w:line="321" w:lineRule="atLeast"/>
    </w:pPr>
    <w:rPr>
      <w:rFonts w:ascii="Noto Sans" w:eastAsia="Times New Roman" w:hAnsi="Noto Sans" w:cs="Times New Roman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EC5BEF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uiPriority w:val="99"/>
    <w:qFormat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7">
    <w:name w:val="Знак Знак Знак"/>
    <w:basedOn w:val="a1"/>
    <w:qFormat/>
    <w:rsid w:val="00EC5BE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EC5BE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EC5BEF"/>
  </w:style>
  <w:style w:type="table" w:customStyle="1" w:styleId="11010">
    <w:name w:val="Сетка таблицы1101"/>
    <w:basedOn w:val="a3"/>
    <w:next w:val="af0"/>
    <w:uiPriority w:val="39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Текущий список1"/>
    <w:uiPriority w:val="99"/>
    <w:rsid w:val="00EC5BEF"/>
    <w:pPr>
      <w:numPr>
        <w:numId w:val="20"/>
      </w:numPr>
    </w:pPr>
  </w:style>
  <w:style w:type="numbering" w:customStyle="1" w:styleId="293">
    <w:name w:val="Нет списка29"/>
    <w:next w:val="a4"/>
    <w:uiPriority w:val="99"/>
    <w:semiHidden/>
    <w:unhideWhenUsed/>
    <w:rsid w:val="00EC5BEF"/>
  </w:style>
  <w:style w:type="character" w:customStyle="1" w:styleId="9pt">
    <w:name w:val="Основной текст + 9 pt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ff7">
    <w:name w:val="Подпись Знак1"/>
    <w:uiPriority w:val="99"/>
    <w:semiHidden/>
    <w:rsid w:val="00EC5BEF"/>
    <w:rPr>
      <w:rFonts w:ascii="Calibri" w:eastAsia="Calibri" w:hAnsi="Calibri"/>
      <w:sz w:val="22"/>
      <w:szCs w:val="22"/>
      <w:lang w:eastAsia="en-US"/>
    </w:rPr>
  </w:style>
  <w:style w:type="character" w:customStyle="1" w:styleId="1ffff8">
    <w:name w:val="Шапка Знак1"/>
    <w:uiPriority w:val="99"/>
    <w:semiHidden/>
    <w:rsid w:val="00EC5BEF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EC5BEF"/>
  </w:style>
  <w:style w:type="numbering" w:customStyle="1" w:styleId="31b">
    <w:name w:val="Нет списка31"/>
    <w:next w:val="a4"/>
    <w:uiPriority w:val="99"/>
    <w:semiHidden/>
    <w:unhideWhenUsed/>
    <w:rsid w:val="00EC5BEF"/>
  </w:style>
  <w:style w:type="numbering" w:customStyle="1" w:styleId="324">
    <w:name w:val="Нет списка32"/>
    <w:next w:val="a4"/>
    <w:uiPriority w:val="99"/>
    <w:semiHidden/>
    <w:unhideWhenUsed/>
    <w:rsid w:val="00EC5BEF"/>
  </w:style>
  <w:style w:type="paragraph" w:customStyle="1" w:styleId="1ffff9">
    <w:name w:val="Название1"/>
    <w:basedOn w:val="a1"/>
    <w:uiPriority w:val="99"/>
    <w:semiHidden/>
    <w:rsid w:val="00EC5BEF"/>
    <w:pPr>
      <w:suppressLineNumbers/>
      <w:suppressAutoHyphens/>
      <w:spacing w:before="120" w:after="120"/>
    </w:pPr>
    <w:rPr>
      <w:rFonts w:ascii="Calibri" w:eastAsia="Calibri" w:hAnsi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EC5BEF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EC5B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EC5B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9">
    <w:name w:val="Оглавление 10"/>
    <w:basedOn w:val="1fff7"/>
    <w:uiPriority w:val="99"/>
    <w:semiHidden/>
    <w:rsid w:val="00EC5B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EC5BEF"/>
    <w:rPr>
      <w:rFonts w:ascii="Wingdings" w:hAnsi="Wingdings" w:cs="Wingdings" w:hint="default"/>
    </w:rPr>
  </w:style>
  <w:style w:type="character" w:customStyle="1" w:styleId="WW8Num5z1">
    <w:name w:val="WW8Num5z1"/>
    <w:rsid w:val="00EC5BEF"/>
  </w:style>
  <w:style w:type="character" w:customStyle="1" w:styleId="WW8Num5z2">
    <w:name w:val="WW8Num5z2"/>
    <w:rsid w:val="00EC5BEF"/>
  </w:style>
  <w:style w:type="character" w:customStyle="1" w:styleId="WW8Num5z3">
    <w:name w:val="WW8Num5z3"/>
    <w:rsid w:val="00EC5BEF"/>
  </w:style>
  <w:style w:type="character" w:customStyle="1" w:styleId="WW8Num5z4">
    <w:name w:val="WW8Num5z4"/>
    <w:rsid w:val="00EC5BEF"/>
  </w:style>
  <w:style w:type="character" w:customStyle="1" w:styleId="WW8Num5z5">
    <w:name w:val="WW8Num5z5"/>
    <w:rsid w:val="00EC5BEF"/>
  </w:style>
  <w:style w:type="character" w:customStyle="1" w:styleId="WW8Num5z6">
    <w:name w:val="WW8Num5z6"/>
    <w:rsid w:val="00EC5BEF"/>
  </w:style>
  <w:style w:type="character" w:customStyle="1" w:styleId="WW8Num5z7">
    <w:name w:val="WW8Num5z7"/>
    <w:rsid w:val="00EC5BEF"/>
  </w:style>
  <w:style w:type="character" w:customStyle="1" w:styleId="WW8Num5z8">
    <w:name w:val="WW8Num5z8"/>
    <w:rsid w:val="00EC5BEF"/>
  </w:style>
  <w:style w:type="character" w:customStyle="1" w:styleId="WW8Num6z1">
    <w:name w:val="WW8Num6z1"/>
    <w:rsid w:val="00EC5BEF"/>
  </w:style>
  <w:style w:type="character" w:customStyle="1" w:styleId="WW8Num6z2">
    <w:name w:val="WW8Num6z2"/>
    <w:rsid w:val="00EC5BEF"/>
  </w:style>
  <w:style w:type="character" w:customStyle="1" w:styleId="WW8Num6z3">
    <w:name w:val="WW8Num6z3"/>
    <w:rsid w:val="00EC5BEF"/>
  </w:style>
  <w:style w:type="character" w:customStyle="1" w:styleId="WW8Num6z4">
    <w:name w:val="WW8Num6z4"/>
    <w:rsid w:val="00EC5BEF"/>
  </w:style>
  <w:style w:type="character" w:customStyle="1" w:styleId="WW8Num6z5">
    <w:name w:val="WW8Num6z5"/>
    <w:rsid w:val="00EC5BEF"/>
  </w:style>
  <w:style w:type="character" w:customStyle="1" w:styleId="WW8Num6z6">
    <w:name w:val="WW8Num6z6"/>
    <w:rsid w:val="00EC5BEF"/>
  </w:style>
  <w:style w:type="character" w:customStyle="1" w:styleId="WW8Num6z7">
    <w:name w:val="WW8Num6z7"/>
    <w:rsid w:val="00EC5BEF"/>
  </w:style>
  <w:style w:type="character" w:customStyle="1" w:styleId="WW8Num6z8">
    <w:name w:val="WW8Num6z8"/>
    <w:rsid w:val="00EC5BEF"/>
  </w:style>
  <w:style w:type="character" w:customStyle="1" w:styleId="WW8Num16z1">
    <w:name w:val="WW8Num16z1"/>
    <w:rsid w:val="00EC5BEF"/>
    <w:rPr>
      <w:rFonts w:ascii="Courier New" w:hAnsi="Courier New" w:cs="Courier New" w:hint="default"/>
    </w:rPr>
  </w:style>
  <w:style w:type="character" w:customStyle="1" w:styleId="WW8Num16z2">
    <w:name w:val="WW8Num16z2"/>
    <w:rsid w:val="00EC5BEF"/>
    <w:rPr>
      <w:rFonts w:ascii="Wingdings" w:hAnsi="Wingdings" w:cs="Wingdings" w:hint="default"/>
    </w:rPr>
  </w:style>
  <w:style w:type="character" w:customStyle="1" w:styleId="WW8Num16z3">
    <w:name w:val="WW8Num16z3"/>
    <w:rsid w:val="00EC5BEF"/>
    <w:rPr>
      <w:rFonts w:ascii="Symbol" w:hAnsi="Symbol" w:cs="Symbol" w:hint="default"/>
    </w:rPr>
  </w:style>
  <w:style w:type="character" w:customStyle="1" w:styleId="WW8Num18z1">
    <w:name w:val="WW8Num18z1"/>
    <w:rsid w:val="00EC5BEF"/>
    <w:rPr>
      <w:rFonts w:ascii="Courier New" w:hAnsi="Courier New" w:cs="Courier New" w:hint="default"/>
    </w:rPr>
  </w:style>
  <w:style w:type="character" w:customStyle="1" w:styleId="WW8Num18z2">
    <w:name w:val="WW8Num18z2"/>
    <w:rsid w:val="00EC5BEF"/>
    <w:rPr>
      <w:rFonts w:ascii="Wingdings" w:hAnsi="Wingdings" w:cs="Wingdings" w:hint="default"/>
    </w:rPr>
  </w:style>
  <w:style w:type="character" w:customStyle="1" w:styleId="WW8Num19z3">
    <w:name w:val="WW8Num19z3"/>
    <w:rsid w:val="00EC5BEF"/>
  </w:style>
  <w:style w:type="character" w:customStyle="1" w:styleId="WW8Num19z4">
    <w:name w:val="WW8Num19z4"/>
    <w:rsid w:val="00EC5BEF"/>
  </w:style>
  <w:style w:type="character" w:customStyle="1" w:styleId="WW8Num19z5">
    <w:name w:val="WW8Num19z5"/>
    <w:rsid w:val="00EC5BEF"/>
  </w:style>
  <w:style w:type="character" w:customStyle="1" w:styleId="WW8Num19z6">
    <w:name w:val="WW8Num19z6"/>
    <w:rsid w:val="00EC5BEF"/>
  </w:style>
  <w:style w:type="character" w:customStyle="1" w:styleId="WW8Num19z7">
    <w:name w:val="WW8Num19z7"/>
    <w:rsid w:val="00EC5BEF"/>
  </w:style>
  <w:style w:type="character" w:customStyle="1" w:styleId="WW8Num19z8">
    <w:name w:val="WW8Num19z8"/>
    <w:rsid w:val="00EC5BEF"/>
  </w:style>
  <w:style w:type="character" w:customStyle="1" w:styleId="WW8Num20z3">
    <w:name w:val="WW8Num20z3"/>
    <w:rsid w:val="00EC5BEF"/>
    <w:rPr>
      <w:rFonts w:ascii="Symbol" w:hAnsi="Symbol" w:cs="Symbol" w:hint="default"/>
    </w:rPr>
  </w:style>
  <w:style w:type="character" w:customStyle="1" w:styleId="WW8Num21z1">
    <w:name w:val="WW8Num21z1"/>
    <w:rsid w:val="00EC5BEF"/>
    <w:rPr>
      <w:rFonts w:ascii="Symbol" w:hAnsi="Symbol" w:cs="Symbol" w:hint="default"/>
    </w:rPr>
  </w:style>
  <w:style w:type="character" w:customStyle="1" w:styleId="WW8Num21z2">
    <w:name w:val="WW8Num21z2"/>
    <w:rsid w:val="00EC5BEF"/>
    <w:rPr>
      <w:rFonts w:ascii="Courier New" w:hAnsi="Courier New" w:cs="Courier New" w:hint="default"/>
    </w:rPr>
  </w:style>
  <w:style w:type="character" w:customStyle="1" w:styleId="WW8Num21z3">
    <w:name w:val="WW8Num21z3"/>
    <w:rsid w:val="00EC5BEF"/>
    <w:rPr>
      <w:rFonts w:ascii="Wingdings" w:hAnsi="Wingdings" w:cs="Wingdings" w:hint="default"/>
    </w:rPr>
  </w:style>
  <w:style w:type="character" w:customStyle="1" w:styleId="WW8Num22z1">
    <w:name w:val="WW8Num22z1"/>
    <w:rsid w:val="00EC5BEF"/>
  </w:style>
  <w:style w:type="character" w:customStyle="1" w:styleId="WW8Num22z2">
    <w:name w:val="WW8Num22z2"/>
    <w:rsid w:val="00EC5BEF"/>
  </w:style>
  <w:style w:type="character" w:customStyle="1" w:styleId="WW8Num22z3">
    <w:name w:val="WW8Num22z3"/>
    <w:rsid w:val="00EC5BEF"/>
  </w:style>
  <w:style w:type="character" w:customStyle="1" w:styleId="WW8Num22z4">
    <w:name w:val="WW8Num22z4"/>
    <w:rsid w:val="00EC5BEF"/>
  </w:style>
  <w:style w:type="character" w:customStyle="1" w:styleId="WW8Num22z5">
    <w:name w:val="WW8Num22z5"/>
    <w:rsid w:val="00EC5BEF"/>
  </w:style>
  <w:style w:type="character" w:customStyle="1" w:styleId="WW8Num22z6">
    <w:name w:val="WW8Num22z6"/>
    <w:rsid w:val="00EC5BEF"/>
  </w:style>
  <w:style w:type="character" w:customStyle="1" w:styleId="WW8Num22z7">
    <w:name w:val="WW8Num22z7"/>
    <w:rsid w:val="00EC5BEF"/>
  </w:style>
  <w:style w:type="character" w:customStyle="1" w:styleId="WW8Num22z8">
    <w:name w:val="WW8Num22z8"/>
    <w:rsid w:val="00EC5BEF"/>
  </w:style>
  <w:style w:type="character" w:customStyle="1" w:styleId="WW8Num23z1">
    <w:name w:val="WW8Num23z1"/>
    <w:rsid w:val="00EC5BEF"/>
  </w:style>
  <w:style w:type="character" w:customStyle="1" w:styleId="WW8Num23z2">
    <w:name w:val="WW8Num23z2"/>
    <w:rsid w:val="00EC5BEF"/>
  </w:style>
  <w:style w:type="character" w:customStyle="1" w:styleId="WW8Num23z3">
    <w:name w:val="WW8Num23z3"/>
    <w:rsid w:val="00EC5BEF"/>
  </w:style>
  <w:style w:type="character" w:customStyle="1" w:styleId="WW8Num23z4">
    <w:name w:val="WW8Num23z4"/>
    <w:rsid w:val="00EC5BEF"/>
  </w:style>
  <w:style w:type="character" w:customStyle="1" w:styleId="WW8Num23z5">
    <w:name w:val="WW8Num23z5"/>
    <w:rsid w:val="00EC5BEF"/>
  </w:style>
  <w:style w:type="character" w:customStyle="1" w:styleId="WW8Num23z6">
    <w:name w:val="WW8Num23z6"/>
    <w:rsid w:val="00EC5BEF"/>
  </w:style>
  <w:style w:type="character" w:customStyle="1" w:styleId="WW8Num23z7">
    <w:name w:val="WW8Num23z7"/>
    <w:rsid w:val="00EC5BEF"/>
  </w:style>
  <w:style w:type="character" w:customStyle="1" w:styleId="WW8Num23z8">
    <w:name w:val="WW8Num23z8"/>
    <w:rsid w:val="00EC5BEF"/>
  </w:style>
  <w:style w:type="character" w:customStyle="1" w:styleId="WW8Num24z2">
    <w:name w:val="WW8Num24z2"/>
    <w:rsid w:val="00EC5BEF"/>
    <w:rPr>
      <w:rFonts w:ascii="Courier New" w:hAnsi="Courier New" w:cs="Courier New" w:hint="default"/>
    </w:rPr>
  </w:style>
  <w:style w:type="character" w:customStyle="1" w:styleId="WW8Num24z3">
    <w:name w:val="WW8Num24z3"/>
    <w:rsid w:val="00EC5BEF"/>
    <w:rPr>
      <w:rFonts w:ascii="Wingdings" w:hAnsi="Wingdings" w:cs="Wingdings" w:hint="default"/>
    </w:rPr>
  </w:style>
  <w:style w:type="character" w:customStyle="1" w:styleId="WW8Num26z1">
    <w:name w:val="WW8Num26z1"/>
    <w:rsid w:val="00EC5BEF"/>
    <w:rPr>
      <w:rFonts w:ascii="Courier New" w:hAnsi="Courier New" w:cs="Courier New" w:hint="default"/>
    </w:rPr>
  </w:style>
  <w:style w:type="character" w:customStyle="1" w:styleId="WW8Num26z2">
    <w:name w:val="WW8Num26z2"/>
    <w:rsid w:val="00EC5BEF"/>
    <w:rPr>
      <w:rFonts w:ascii="Wingdings" w:hAnsi="Wingdings" w:cs="Wingdings" w:hint="default"/>
    </w:rPr>
  </w:style>
  <w:style w:type="character" w:customStyle="1" w:styleId="WW8Num26z3">
    <w:name w:val="WW8Num26z3"/>
    <w:rsid w:val="00EC5BEF"/>
    <w:rPr>
      <w:rFonts w:ascii="Symbol" w:hAnsi="Symbol" w:cs="Symbol" w:hint="default"/>
    </w:rPr>
  </w:style>
  <w:style w:type="character" w:customStyle="1" w:styleId="WW8Num27z3">
    <w:name w:val="WW8Num27z3"/>
    <w:rsid w:val="00EC5BEF"/>
  </w:style>
  <w:style w:type="character" w:customStyle="1" w:styleId="WW8Num27z4">
    <w:name w:val="WW8Num27z4"/>
    <w:rsid w:val="00EC5BEF"/>
  </w:style>
  <w:style w:type="character" w:customStyle="1" w:styleId="WW8Num27z5">
    <w:name w:val="WW8Num27z5"/>
    <w:rsid w:val="00EC5BEF"/>
  </w:style>
  <w:style w:type="character" w:customStyle="1" w:styleId="WW8Num27z6">
    <w:name w:val="WW8Num27z6"/>
    <w:rsid w:val="00EC5BEF"/>
  </w:style>
  <w:style w:type="character" w:customStyle="1" w:styleId="WW8Num27z7">
    <w:name w:val="WW8Num27z7"/>
    <w:rsid w:val="00EC5BEF"/>
  </w:style>
  <w:style w:type="character" w:customStyle="1" w:styleId="WW8Num27z8">
    <w:name w:val="WW8Num27z8"/>
    <w:rsid w:val="00EC5BEF"/>
  </w:style>
  <w:style w:type="character" w:customStyle="1" w:styleId="WW8Num29z1">
    <w:name w:val="WW8Num29z1"/>
    <w:rsid w:val="00EC5BEF"/>
    <w:rPr>
      <w:rFonts w:ascii="Symbol" w:hAnsi="Symbol" w:cs="Symbol" w:hint="default"/>
    </w:rPr>
  </w:style>
  <w:style w:type="character" w:customStyle="1" w:styleId="WW8Num29z2">
    <w:name w:val="WW8Num29z2"/>
    <w:rsid w:val="00EC5BEF"/>
    <w:rPr>
      <w:rFonts w:ascii="Courier New" w:hAnsi="Courier New" w:cs="Courier New" w:hint="default"/>
    </w:rPr>
  </w:style>
  <w:style w:type="character" w:customStyle="1" w:styleId="WW8Num29z3">
    <w:name w:val="WW8Num29z3"/>
    <w:rsid w:val="00EC5BEF"/>
    <w:rPr>
      <w:rFonts w:ascii="Wingdings" w:hAnsi="Wingdings" w:cs="Wingdings" w:hint="default"/>
    </w:rPr>
  </w:style>
  <w:style w:type="character" w:customStyle="1" w:styleId="WW8Num30z1">
    <w:name w:val="WW8Num30z1"/>
    <w:rsid w:val="00EC5BEF"/>
  </w:style>
  <w:style w:type="character" w:customStyle="1" w:styleId="WW8Num30z2">
    <w:name w:val="WW8Num30z2"/>
    <w:rsid w:val="00EC5BEF"/>
  </w:style>
  <w:style w:type="character" w:customStyle="1" w:styleId="WW8Num30z3">
    <w:name w:val="WW8Num30z3"/>
    <w:rsid w:val="00EC5BEF"/>
  </w:style>
  <w:style w:type="character" w:customStyle="1" w:styleId="WW8Num30z4">
    <w:name w:val="WW8Num30z4"/>
    <w:rsid w:val="00EC5BEF"/>
  </w:style>
  <w:style w:type="character" w:customStyle="1" w:styleId="WW8Num30z5">
    <w:name w:val="WW8Num30z5"/>
    <w:rsid w:val="00EC5BEF"/>
  </w:style>
  <w:style w:type="character" w:customStyle="1" w:styleId="WW8Num30z6">
    <w:name w:val="WW8Num30z6"/>
    <w:rsid w:val="00EC5BEF"/>
  </w:style>
  <w:style w:type="character" w:customStyle="1" w:styleId="WW8Num30z7">
    <w:name w:val="WW8Num30z7"/>
    <w:rsid w:val="00EC5BEF"/>
  </w:style>
  <w:style w:type="character" w:customStyle="1" w:styleId="WW8Num30z8">
    <w:name w:val="WW8Num30z8"/>
    <w:rsid w:val="00EC5BEF"/>
  </w:style>
  <w:style w:type="character" w:customStyle="1" w:styleId="WW8Num31z1">
    <w:name w:val="WW8Num31z1"/>
    <w:rsid w:val="00EC5BEF"/>
  </w:style>
  <w:style w:type="character" w:customStyle="1" w:styleId="WW8Num31z2">
    <w:name w:val="WW8Num31z2"/>
    <w:rsid w:val="00EC5BEF"/>
  </w:style>
  <w:style w:type="character" w:customStyle="1" w:styleId="WW8Num31z3">
    <w:name w:val="WW8Num31z3"/>
    <w:rsid w:val="00EC5BEF"/>
  </w:style>
  <w:style w:type="character" w:customStyle="1" w:styleId="WW8Num31z4">
    <w:name w:val="WW8Num31z4"/>
    <w:rsid w:val="00EC5BEF"/>
  </w:style>
  <w:style w:type="character" w:customStyle="1" w:styleId="WW8Num31z5">
    <w:name w:val="WW8Num31z5"/>
    <w:rsid w:val="00EC5BEF"/>
  </w:style>
  <w:style w:type="character" w:customStyle="1" w:styleId="WW8Num31z6">
    <w:name w:val="WW8Num31z6"/>
    <w:rsid w:val="00EC5BEF"/>
  </w:style>
  <w:style w:type="character" w:customStyle="1" w:styleId="WW8Num31z7">
    <w:name w:val="WW8Num31z7"/>
    <w:rsid w:val="00EC5BEF"/>
  </w:style>
  <w:style w:type="character" w:customStyle="1" w:styleId="WW8Num31z8">
    <w:name w:val="WW8Num31z8"/>
    <w:rsid w:val="00EC5BEF"/>
  </w:style>
  <w:style w:type="character" w:customStyle="1" w:styleId="WW8Num32z1">
    <w:name w:val="WW8Num32z1"/>
    <w:rsid w:val="00EC5BEF"/>
  </w:style>
  <w:style w:type="character" w:customStyle="1" w:styleId="WW8Num32z2">
    <w:name w:val="WW8Num32z2"/>
    <w:rsid w:val="00EC5BEF"/>
  </w:style>
  <w:style w:type="character" w:customStyle="1" w:styleId="WW8Num32z3">
    <w:name w:val="WW8Num32z3"/>
    <w:rsid w:val="00EC5BEF"/>
  </w:style>
  <w:style w:type="character" w:customStyle="1" w:styleId="WW8Num32z4">
    <w:name w:val="WW8Num32z4"/>
    <w:rsid w:val="00EC5BEF"/>
  </w:style>
  <w:style w:type="character" w:customStyle="1" w:styleId="WW8Num32z5">
    <w:name w:val="WW8Num32z5"/>
    <w:rsid w:val="00EC5BEF"/>
  </w:style>
  <w:style w:type="character" w:customStyle="1" w:styleId="WW8Num32z6">
    <w:name w:val="WW8Num32z6"/>
    <w:rsid w:val="00EC5BEF"/>
  </w:style>
  <w:style w:type="character" w:customStyle="1" w:styleId="WW8Num32z7">
    <w:name w:val="WW8Num32z7"/>
    <w:rsid w:val="00EC5BEF"/>
  </w:style>
  <w:style w:type="character" w:customStyle="1" w:styleId="WW8Num32z8">
    <w:name w:val="WW8Num32z8"/>
    <w:rsid w:val="00EC5BEF"/>
  </w:style>
  <w:style w:type="character" w:customStyle="1" w:styleId="WW8Num33z3">
    <w:name w:val="WW8Num33z3"/>
    <w:rsid w:val="00EC5BEF"/>
  </w:style>
  <w:style w:type="character" w:customStyle="1" w:styleId="WW8Num33z4">
    <w:name w:val="WW8Num33z4"/>
    <w:rsid w:val="00EC5BEF"/>
  </w:style>
  <w:style w:type="character" w:customStyle="1" w:styleId="WW8Num33z5">
    <w:name w:val="WW8Num33z5"/>
    <w:rsid w:val="00EC5BEF"/>
  </w:style>
  <w:style w:type="character" w:customStyle="1" w:styleId="WW8Num33z6">
    <w:name w:val="WW8Num33z6"/>
    <w:rsid w:val="00EC5BEF"/>
  </w:style>
  <w:style w:type="character" w:customStyle="1" w:styleId="WW8Num33z7">
    <w:name w:val="WW8Num33z7"/>
    <w:rsid w:val="00EC5BEF"/>
  </w:style>
  <w:style w:type="character" w:customStyle="1" w:styleId="WW8Num33z8">
    <w:name w:val="WW8Num33z8"/>
    <w:rsid w:val="00EC5BEF"/>
  </w:style>
  <w:style w:type="character" w:customStyle="1" w:styleId="WW8Num34z1">
    <w:name w:val="WW8Num34z1"/>
    <w:rsid w:val="00EC5BEF"/>
  </w:style>
  <w:style w:type="character" w:customStyle="1" w:styleId="WW8Num34z2">
    <w:name w:val="WW8Num34z2"/>
    <w:rsid w:val="00EC5BEF"/>
  </w:style>
  <w:style w:type="character" w:customStyle="1" w:styleId="WW8Num34z3">
    <w:name w:val="WW8Num34z3"/>
    <w:rsid w:val="00EC5BEF"/>
  </w:style>
  <w:style w:type="character" w:customStyle="1" w:styleId="WW8Num34z4">
    <w:name w:val="WW8Num34z4"/>
    <w:rsid w:val="00EC5BEF"/>
  </w:style>
  <w:style w:type="character" w:customStyle="1" w:styleId="WW8Num34z5">
    <w:name w:val="WW8Num34z5"/>
    <w:rsid w:val="00EC5BEF"/>
  </w:style>
  <w:style w:type="character" w:customStyle="1" w:styleId="WW8Num34z6">
    <w:name w:val="WW8Num34z6"/>
    <w:rsid w:val="00EC5BEF"/>
  </w:style>
  <w:style w:type="character" w:customStyle="1" w:styleId="WW8Num34z7">
    <w:name w:val="WW8Num34z7"/>
    <w:rsid w:val="00EC5BEF"/>
  </w:style>
  <w:style w:type="character" w:customStyle="1" w:styleId="WW8Num34z8">
    <w:name w:val="WW8Num34z8"/>
    <w:rsid w:val="00EC5BEF"/>
  </w:style>
  <w:style w:type="character" w:customStyle="1" w:styleId="WW8Num35z0">
    <w:name w:val="WW8Num35z0"/>
    <w:rsid w:val="00EC5BEF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EC5BEF"/>
  </w:style>
  <w:style w:type="character" w:customStyle="1" w:styleId="WW8Num35z2">
    <w:name w:val="WW8Num35z2"/>
    <w:rsid w:val="00EC5BEF"/>
  </w:style>
  <w:style w:type="character" w:customStyle="1" w:styleId="WW8Num35z3">
    <w:name w:val="WW8Num35z3"/>
    <w:rsid w:val="00EC5BEF"/>
  </w:style>
  <w:style w:type="character" w:customStyle="1" w:styleId="WW8Num35z4">
    <w:name w:val="WW8Num35z4"/>
    <w:rsid w:val="00EC5BEF"/>
  </w:style>
  <w:style w:type="character" w:customStyle="1" w:styleId="WW8Num35z5">
    <w:name w:val="WW8Num35z5"/>
    <w:rsid w:val="00EC5BEF"/>
  </w:style>
  <w:style w:type="character" w:customStyle="1" w:styleId="WW8Num35z6">
    <w:name w:val="WW8Num35z6"/>
    <w:rsid w:val="00EC5BEF"/>
  </w:style>
  <w:style w:type="character" w:customStyle="1" w:styleId="WW8Num35z7">
    <w:name w:val="WW8Num35z7"/>
    <w:rsid w:val="00EC5BEF"/>
  </w:style>
  <w:style w:type="character" w:customStyle="1" w:styleId="WW8Num35z8">
    <w:name w:val="WW8Num35z8"/>
    <w:rsid w:val="00EC5BEF"/>
  </w:style>
  <w:style w:type="character" w:customStyle="1" w:styleId="WW8Num36z0">
    <w:name w:val="WW8Num36z0"/>
    <w:rsid w:val="00EC5BEF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EC5BEF"/>
  </w:style>
  <w:style w:type="character" w:customStyle="1" w:styleId="WW8Num36z2">
    <w:name w:val="WW8Num36z2"/>
    <w:rsid w:val="00EC5BEF"/>
  </w:style>
  <w:style w:type="character" w:customStyle="1" w:styleId="WW8Num36z3">
    <w:name w:val="WW8Num36z3"/>
    <w:rsid w:val="00EC5BEF"/>
  </w:style>
  <w:style w:type="character" w:customStyle="1" w:styleId="WW8Num36z4">
    <w:name w:val="WW8Num36z4"/>
    <w:rsid w:val="00EC5BEF"/>
  </w:style>
  <w:style w:type="character" w:customStyle="1" w:styleId="WW8Num36z5">
    <w:name w:val="WW8Num36z5"/>
    <w:rsid w:val="00EC5BEF"/>
  </w:style>
  <w:style w:type="character" w:customStyle="1" w:styleId="WW8Num36z6">
    <w:name w:val="WW8Num36z6"/>
    <w:rsid w:val="00EC5BEF"/>
  </w:style>
  <w:style w:type="character" w:customStyle="1" w:styleId="WW8Num36z7">
    <w:name w:val="WW8Num36z7"/>
    <w:rsid w:val="00EC5BEF"/>
  </w:style>
  <w:style w:type="character" w:customStyle="1" w:styleId="WW8Num36z8">
    <w:name w:val="WW8Num36z8"/>
    <w:rsid w:val="00EC5BEF"/>
  </w:style>
  <w:style w:type="character" w:customStyle="1" w:styleId="WW8Num37z0">
    <w:name w:val="WW8Num37z0"/>
    <w:rsid w:val="00EC5BEF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EC5BEF"/>
  </w:style>
  <w:style w:type="character" w:customStyle="1" w:styleId="WW8Num37z2">
    <w:name w:val="WW8Num37z2"/>
    <w:rsid w:val="00EC5BEF"/>
  </w:style>
  <w:style w:type="character" w:customStyle="1" w:styleId="WW8Num37z3">
    <w:name w:val="WW8Num37z3"/>
    <w:rsid w:val="00EC5BEF"/>
  </w:style>
  <w:style w:type="character" w:customStyle="1" w:styleId="WW8Num37z4">
    <w:name w:val="WW8Num37z4"/>
    <w:rsid w:val="00EC5BEF"/>
  </w:style>
  <w:style w:type="character" w:customStyle="1" w:styleId="WW8Num37z5">
    <w:name w:val="WW8Num37z5"/>
    <w:rsid w:val="00EC5BEF"/>
  </w:style>
  <w:style w:type="character" w:customStyle="1" w:styleId="WW8Num37z6">
    <w:name w:val="WW8Num37z6"/>
    <w:rsid w:val="00EC5BEF"/>
  </w:style>
  <w:style w:type="character" w:customStyle="1" w:styleId="WW8Num37z7">
    <w:name w:val="WW8Num37z7"/>
    <w:rsid w:val="00EC5BEF"/>
  </w:style>
  <w:style w:type="character" w:customStyle="1" w:styleId="WW8Num37z8">
    <w:name w:val="WW8Num37z8"/>
    <w:rsid w:val="00EC5BEF"/>
  </w:style>
  <w:style w:type="character" w:customStyle="1" w:styleId="WW8Num38z0">
    <w:name w:val="WW8Num38z0"/>
    <w:rsid w:val="00EC5BEF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EC5BEF"/>
  </w:style>
  <w:style w:type="character" w:customStyle="1" w:styleId="WW8Num38z2">
    <w:name w:val="WW8Num38z2"/>
    <w:rsid w:val="00EC5BEF"/>
  </w:style>
  <w:style w:type="character" w:customStyle="1" w:styleId="WW8Num38z3">
    <w:name w:val="WW8Num38z3"/>
    <w:rsid w:val="00EC5BEF"/>
  </w:style>
  <w:style w:type="character" w:customStyle="1" w:styleId="WW8Num38z4">
    <w:name w:val="WW8Num38z4"/>
    <w:rsid w:val="00EC5BEF"/>
  </w:style>
  <w:style w:type="character" w:customStyle="1" w:styleId="WW8Num38z5">
    <w:name w:val="WW8Num38z5"/>
    <w:rsid w:val="00EC5BEF"/>
  </w:style>
  <w:style w:type="character" w:customStyle="1" w:styleId="WW8Num38z6">
    <w:name w:val="WW8Num38z6"/>
    <w:rsid w:val="00EC5BEF"/>
  </w:style>
  <w:style w:type="character" w:customStyle="1" w:styleId="WW8Num38z7">
    <w:name w:val="WW8Num38z7"/>
    <w:rsid w:val="00EC5BEF"/>
  </w:style>
  <w:style w:type="character" w:customStyle="1" w:styleId="WW8Num38z8">
    <w:name w:val="WW8Num38z8"/>
    <w:rsid w:val="00EC5BEF"/>
  </w:style>
  <w:style w:type="character" w:customStyle="1" w:styleId="WW8Num39z0">
    <w:name w:val="WW8Num39z0"/>
    <w:rsid w:val="00EC5BEF"/>
  </w:style>
  <w:style w:type="character" w:customStyle="1" w:styleId="WW8Num39z1">
    <w:name w:val="WW8Num39z1"/>
    <w:rsid w:val="00EC5BEF"/>
  </w:style>
  <w:style w:type="character" w:customStyle="1" w:styleId="WW8Num39z2">
    <w:name w:val="WW8Num39z2"/>
    <w:rsid w:val="00EC5BEF"/>
  </w:style>
  <w:style w:type="character" w:customStyle="1" w:styleId="WW8Num39z3">
    <w:name w:val="WW8Num39z3"/>
    <w:rsid w:val="00EC5BEF"/>
  </w:style>
  <w:style w:type="character" w:customStyle="1" w:styleId="WW8Num39z4">
    <w:name w:val="WW8Num39z4"/>
    <w:rsid w:val="00EC5BEF"/>
  </w:style>
  <w:style w:type="character" w:customStyle="1" w:styleId="WW8Num39z5">
    <w:name w:val="WW8Num39z5"/>
    <w:rsid w:val="00EC5BEF"/>
  </w:style>
  <w:style w:type="character" w:customStyle="1" w:styleId="WW8Num39z6">
    <w:name w:val="WW8Num39z6"/>
    <w:rsid w:val="00EC5BEF"/>
  </w:style>
  <w:style w:type="character" w:customStyle="1" w:styleId="WW8Num39z7">
    <w:name w:val="WW8Num39z7"/>
    <w:rsid w:val="00EC5BEF"/>
  </w:style>
  <w:style w:type="character" w:customStyle="1" w:styleId="WW8Num39z8">
    <w:name w:val="WW8Num39z8"/>
    <w:rsid w:val="00EC5BEF"/>
  </w:style>
  <w:style w:type="character" w:customStyle="1" w:styleId="WW8Num40z0">
    <w:name w:val="WW8Num40z0"/>
    <w:rsid w:val="00EC5BEF"/>
    <w:rPr>
      <w:rFonts w:ascii="Symbol" w:hAnsi="Symbol" w:cs="Symbol" w:hint="default"/>
    </w:rPr>
  </w:style>
  <w:style w:type="character" w:customStyle="1" w:styleId="WW8Num40z1">
    <w:name w:val="WW8Num40z1"/>
    <w:rsid w:val="00EC5BEF"/>
    <w:rPr>
      <w:rFonts w:ascii="Courier New" w:hAnsi="Courier New" w:cs="Courier New" w:hint="default"/>
    </w:rPr>
  </w:style>
  <w:style w:type="character" w:customStyle="1" w:styleId="WW8Num40z2">
    <w:name w:val="WW8Num40z2"/>
    <w:rsid w:val="00EC5BEF"/>
    <w:rPr>
      <w:rFonts w:ascii="Wingdings" w:hAnsi="Wingdings" w:cs="Wingdings" w:hint="default"/>
    </w:rPr>
  </w:style>
  <w:style w:type="character" w:customStyle="1" w:styleId="WW8Num41z0">
    <w:name w:val="WW8Num41z0"/>
    <w:rsid w:val="00EC5BEF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EC5BEF"/>
  </w:style>
  <w:style w:type="character" w:customStyle="1" w:styleId="WW8Num41z2">
    <w:name w:val="WW8Num41z2"/>
    <w:rsid w:val="00EC5BEF"/>
  </w:style>
  <w:style w:type="character" w:customStyle="1" w:styleId="WW8Num41z3">
    <w:name w:val="WW8Num41z3"/>
    <w:rsid w:val="00EC5BEF"/>
  </w:style>
  <w:style w:type="character" w:customStyle="1" w:styleId="WW8Num41z4">
    <w:name w:val="WW8Num41z4"/>
    <w:rsid w:val="00EC5BEF"/>
  </w:style>
  <w:style w:type="character" w:customStyle="1" w:styleId="WW8Num41z5">
    <w:name w:val="WW8Num41z5"/>
    <w:rsid w:val="00EC5BEF"/>
  </w:style>
  <w:style w:type="character" w:customStyle="1" w:styleId="WW8Num41z6">
    <w:name w:val="WW8Num41z6"/>
    <w:rsid w:val="00EC5BEF"/>
  </w:style>
  <w:style w:type="character" w:customStyle="1" w:styleId="WW8Num41z7">
    <w:name w:val="WW8Num41z7"/>
    <w:rsid w:val="00EC5BEF"/>
  </w:style>
  <w:style w:type="character" w:customStyle="1" w:styleId="WW8Num41z8">
    <w:name w:val="WW8Num41z8"/>
    <w:rsid w:val="00EC5BEF"/>
  </w:style>
  <w:style w:type="character" w:customStyle="1" w:styleId="WW8Num42z0">
    <w:name w:val="WW8Num42z0"/>
    <w:rsid w:val="00EC5BEF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EC5BEF"/>
  </w:style>
  <w:style w:type="character" w:customStyle="1" w:styleId="WW8Num42z2">
    <w:name w:val="WW8Num42z2"/>
    <w:rsid w:val="00EC5BEF"/>
  </w:style>
  <w:style w:type="character" w:customStyle="1" w:styleId="WW8Num42z3">
    <w:name w:val="WW8Num42z3"/>
    <w:rsid w:val="00EC5BEF"/>
  </w:style>
  <w:style w:type="character" w:customStyle="1" w:styleId="WW8Num42z4">
    <w:name w:val="WW8Num42z4"/>
    <w:rsid w:val="00EC5BEF"/>
  </w:style>
  <w:style w:type="character" w:customStyle="1" w:styleId="WW8Num42z5">
    <w:name w:val="WW8Num42z5"/>
    <w:rsid w:val="00EC5BEF"/>
  </w:style>
  <w:style w:type="character" w:customStyle="1" w:styleId="WW8Num42z6">
    <w:name w:val="WW8Num42z6"/>
    <w:rsid w:val="00EC5BEF"/>
  </w:style>
  <w:style w:type="character" w:customStyle="1" w:styleId="WW8Num42z7">
    <w:name w:val="WW8Num42z7"/>
    <w:rsid w:val="00EC5BEF"/>
  </w:style>
  <w:style w:type="character" w:customStyle="1" w:styleId="WW8Num42z8">
    <w:name w:val="WW8Num42z8"/>
    <w:rsid w:val="00EC5BEF"/>
  </w:style>
  <w:style w:type="character" w:customStyle="1" w:styleId="WW8Num43z0">
    <w:name w:val="WW8Num43z0"/>
    <w:rsid w:val="00EC5BEF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EC5BEF"/>
  </w:style>
  <w:style w:type="character" w:customStyle="1" w:styleId="WW8Num43z2">
    <w:name w:val="WW8Num43z2"/>
    <w:rsid w:val="00EC5BEF"/>
  </w:style>
  <w:style w:type="character" w:customStyle="1" w:styleId="WW8Num43z3">
    <w:name w:val="WW8Num43z3"/>
    <w:rsid w:val="00EC5BEF"/>
  </w:style>
  <w:style w:type="character" w:customStyle="1" w:styleId="WW8Num43z4">
    <w:name w:val="WW8Num43z4"/>
    <w:rsid w:val="00EC5BEF"/>
  </w:style>
  <w:style w:type="character" w:customStyle="1" w:styleId="WW8Num43z5">
    <w:name w:val="WW8Num43z5"/>
    <w:rsid w:val="00EC5BEF"/>
  </w:style>
  <w:style w:type="character" w:customStyle="1" w:styleId="WW8Num43z6">
    <w:name w:val="WW8Num43z6"/>
    <w:rsid w:val="00EC5BEF"/>
  </w:style>
  <w:style w:type="character" w:customStyle="1" w:styleId="WW8Num43z7">
    <w:name w:val="WW8Num43z7"/>
    <w:rsid w:val="00EC5BEF"/>
  </w:style>
  <w:style w:type="character" w:customStyle="1" w:styleId="WW8Num43z8">
    <w:name w:val="WW8Num43z8"/>
    <w:rsid w:val="00EC5BEF"/>
  </w:style>
  <w:style w:type="character" w:customStyle="1" w:styleId="WW8Num44z0">
    <w:name w:val="WW8Num44z0"/>
    <w:rsid w:val="00EC5BEF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EC5BEF"/>
    <w:rPr>
      <w:rFonts w:ascii="Courier New" w:hAnsi="Courier New" w:cs="Courier New" w:hint="default"/>
    </w:rPr>
  </w:style>
  <w:style w:type="character" w:customStyle="1" w:styleId="WW8Num44z2">
    <w:name w:val="WW8Num44z2"/>
    <w:rsid w:val="00EC5BEF"/>
    <w:rPr>
      <w:rFonts w:ascii="Wingdings" w:hAnsi="Wingdings" w:cs="Wingdings" w:hint="default"/>
    </w:rPr>
  </w:style>
  <w:style w:type="character" w:customStyle="1" w:styleId="WW8Num44z3">
    <w:name w:val="WW8Num44z3"/>
    <w:rsid w:val="00EC5BEF"/>
    <w:rPr>
      <w:rFonts w:ascii="Symbol" w:hAnsi="Symbol" w:cs="Symbol" w:hint="default"/>
    </w:rPr>
  </w:style>
  <w:style w:type="character" w:customStyle="1" w:styleId="WW8Num45z0">
    <w:name w:val="WW8Num45z0"/>
    <w:rsid w:val="00EC5BEF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EC5BEF"/>
  </w:style>
  <w:style w:type="character" w:customStyle="1" w:styleId="WW8Num45z2">
    <w:name w:val="WW8Num45z2"/>
    <w:rsid w:val="00EC5BEF"/>
  </w:style>
  <w:style w:type="character" w:customStyle="1" w:styleId="WW8Num45z3">
    <w:name w:val="WW8Num45z3"/>
    <w:rsid w:val="00EC5BEF"/>
  </w:style>
  <w:style w:type="character" w:customStyle="1" w:styleId="WW8Num45z4">
    <w:name w:val="WW8Num45z4"/>
    <w:rsid w:val="00EC5BEF"/>
  </w:style>
  <w:style w:type="character" w:customStyle="1" w:styleId="WW8Num45z5">
    <w:name w:val="WW8Num45z5"/>
    <w:rsid w:val="00EC5BEF"/>
  </w:style>
  <w:style w:type="character" w:customStyle="1" w:styleId="WW8Num45z6">
    <w:name w:val="WW8Num45z6"/>
    <w:rsid w:val="00EC5BEF"/>
  </w:style>
  <w:style w:type="character" w:customStyle="1" w:styleId="WW8Num45z7">
    <w:name w:val="WW8Num45z7"/>
    <w:rsid w:val="00EC5BEF"/>
  </w:style>
  <w:style w:type="character" w:customStyle="1" w:styleId="WW8Num45z8">
    <w:name w:val="WW8Num45z8"/>
    <w:rsid w:val="00EC5BEF"/>
  </w:style>
  <w:style w:type="character" w:customStyle="1" w:styleId="WW8Num46z0">
    <w:name w:val="WW8Num46z0"/>
    <w:rsid w:val="00EC5BEF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EC5BEF"/>
  </w:style>
  <w:style w:type="character" w:customStyle="1" w:styleId="WW8Num46z2">
    <w:name w:val="WW8Num46z2"/>
    <w:rsid w:val="00EC5BEF"/>
  </w:style>
  <w:style w:type="character" w:customStyle="1" w:styleId="WW8Num46z3">
    <w:name w:val="WW8Num46z3"/>
    <w:rsid w:val="00EC5BEF"/>
  </w:style>
  <w:style w:type="character" w:customStyle="1" w:styleId="WW8Num46z4">
    <w:name w:val="WW8Num46z4"/>
    <w:rsid w:val="00EC5BEF"/>
  </w:style>
  <w:style w:type="character" w:customStyle="1" w:styleId="WW8Num46z5">
    <w:name w:val="WW8Num46z5"/>
    <w:rsid w:val="00EC5BEF"/>
  </w:style>
  <w:style w:type="character" w:customStyle="1" w:styleId="WW8Num46z6">
    <w:name w:val="WW8Num46z6"/>
    <w:rsid w:val="00EC5BEF"/>
  </w:style>
  <w:style w:type="character" w:customStyle="1" w:styleId="WW8Num46z7">
    <w:name w:val="WW8Num46z7"/>
    <w:rsid w:val="00EC5BEF"/>
  </w:style>
  <w:style w:type="character" w:customStyle="1" w:styleId="WW8Num46z8">
    <w:name w:val="WW8Num46z8"/>
    <w:rsid w:val="00EC5BEF"/>
  </w:style>
  <w:style w:type="character" w:customStyle="1" w:styleId="WW8Num47z0">
    <w:name w:val="WW8Num47z0"/>
    <w:rsid w:val="00EC5BEF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EC5BEF"/>
    <w:rPr>
      <w:rFonts w:ascii="Courier New" w:hAnsi="Courier New" w:cs="Courier New" w:hint="default"/>
    </w:rPr>
  </w:style>
  <w:style w:type="character" w:customStyle="1" w:styleId="WW8Num47z2">
    <w:name w:val="WW8Num47z2"/>
    <w:rsid w:val="00EC5BEF"/>
    <w:rPr>
      <w:rFonts w:ascii="Wingdings" w:hAnsi="Wingdings" w:cs="Wingdings" w:hint="default"/>
    </w:rPr>
  </w:style>
  <w:style w:type="character" w:customStyle="1" w:styleId="WW8Num47z3">
    <w:name w:val="WW8Num47z3"/>
    <w:rsid w:val="00EC5BEF"/>
    <w:rPr>
      <w:rFonts w:ascii="Symbol" w:hAnsi="Symbol" w:cs="Symbol" w:hint="default"/>
    </w:rPr>
  </w:style>
  <w:style w:type="character" w:customStyle="1" w:styleId="WW8Num48z0">
    <w:name w:val="WW8Num48z0"/>
    <w:rsid w:val="00EC5BEF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EC5BEF"/>
    <w:rPr>
      <w:rFonts w:ascii="Courier New" w:hAnsi="Courier New" w:cs="Courier New" w:hint="default"/>
    </w:rPr>
  </w:style>
  <w:style w:type="character" w:customStyle="1" w:styleId="WW8Num48z2">
    <w:name w:val="WW8Num48z2"/>
    <w:rsid w:val="00EC5BEF"/>
    <w:rPr>
      <w:rFonts w:ascii="Wingdings" w:hAnsi="Wingdings" w:cs="Wingdings" w:hint="default"/>
    </w:rPr>
  </w:style>
  <w:style w:type="character" w:customStyle="1" w:styleId="WW8Num48z3">
    <w:name w:val="WW8Num48z3"/>
    <w:rsid w:val="00EC5BEF"/>
    <w:rPr>
      <w:rFonts w:ascii="Symbol" w:hAnsi="Symbol" w:cs="Symbol" w:hint="default"/>
    </w:rPr>
  </w:style>
  <w:style w:type="character" w:customStyle="1" w:styleId="WW8Num49z0">
    <w:name w:val="WW8Num49z0"/>
    <w:rsid w:val="00EC5BEF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EC5BEF"/>
    <w:rPr>
      <w:rFonts w:ascii="Courier New" w:hAnsi="Courier New" w:cs="Courier New" w:hint="default"/>
    </w:rPr>
  </w:style>
  <w:style w:type="character" w:customStyle="1" w:styleId="WW8Num49z2">
    <w:name w:val="WW8Num49z2"/>
    <w:rsid w:val="00EC5BEF"/>
    <w:rPr>
      <w:rFonts w:ascii="Wingdings" w:hAnsi="Wingdings" w:cs="Wingdings" w:hint="default"/>
    </w:rPr>
  </w:style>
  <w:style w:type="character" w:customStyle="1" w:styleId="WW8Num49z3">
    <w:name w:val="WW8Num49z3"/>
    <w:rsid w:val="00EC5BEF"/>
    <w:rPr>
      <w:rFonts w:ascii="Symbol" w:hAnsi="Symbol" w:cs="Symbol" w:hint="default"/>
    </w:rPr>
  </w:style>
  <w:style w:type="character" w:customStyle="1" w:styleId="2fff0">
    <w:name w:val="Заголовок №2 + Полужирный"/>
    <w:rsid w:val="00EC5BEF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ff8">
    <w:name w:val="Основной текст + Полужирный"/>
    <w:rsid w:val="00EC5BEF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EC5BEF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EC5BEF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EC5BEF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EC5BEF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EC5BEF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EC5BEF"/>
    <w:rPr>
      <w:rFonts w:ascii="Times New Roman" w:hAnsi="Times New Roman" w:cs="Times New Roman" w:hint="default"/>
      <w:sz w:val="20"/>
    </w:rPr>
  </w:style>
  <w:style w:type="character" w:customStyle="1" w:styleId="FontStyle56">
    <w:name w:val="Font Style56"/>
    <w:rsid w:val="00EC5BE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EC5BEF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EC5BEF"/>
  </w:style>
  <w:style w:type="character" w:customStyle="1" w:styleId="kix-wordhtmlgenerator-word-node">
    <w:name w:val="kix-wordhtmlgenerator-word-node"/>
    <w:rsid w:val="00EC5BEF"/>
  </w:style>
  <w:style w:type="character" w:customStyle="1" w:styleId="b-serp-urlitem">
    <w:name w:val="b-serp-url__item"/>
    <w:rsid w:val="00EC5BEF"/>
  </w:style>
  <w:style w:type="character" w:customStyle="1" w:styleId="b-serp-urlmark">
    <w:name w:val="b-serp-url__mark"/>
    <w:rsid w:val="00EC5BEF"/>
  </w:style>
  <w:style w:type="character" w:customStyle="1" w:styleId="b-forumtext">
    <w:name w:val="b-forum__text"/>
    <w:rsid w:val="00EC5BEF"/>
  </w:style>
  <w:style w:type="character" w:customStyle="1" w:styleId="labeltelefoni">
    <w:name w:val="labeltelefoni"/>
    <w:rsid w:val="00EC5BEF"/>
  </w:style>
  <w:style w:type="character" w:customStyle="1" w:styleId="f">
    <w:name w:val="f"/>
    <w:rsid w:val="00EC5BEF"/>
  </w:style>
  <w:style w:type="character" w:customStyle="1" w:styleId="s2">
    <w:name w:val="s2"/>
    <w:rsid w:val="00EC5BEF"/>
  </w:style>
  <w:style w:type="character" w:customStyle="1" w:styleId="21f8">
    <w:name w:val="Знак Знак21"/>
    <w:rsid w:val="00EC5BEF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f">
    <w:name w:val="Знак Знак8"/>
    <w:rsid w:val="00EC5BEF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e">
    <w:name w:val="Знак Знак7"/>
    <w:rsid w:val="00EC5BEF"/>
    <w:rPr>
      <w:rFonts w:ascii="Times New Roman" w:hAnsi="Times New Roman" w:cs="Times New Roman" w:hint="default"/>
      <w:sz w:val="24"/>
    </w:rPr>
  </w:style>
  <w:style w:type="character" w:customStyle="1" w:styleId="195">
    <w:name w:val="Знак Знак19"/>
    <w:rsid w:val="00EC5BEF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EC5BEF"/>
  </w:style>
  <w:style w:type="character" w:customStyle="1" w:styleId="FontStyle14">
    <w:name w:val="Font Style14"/>
    <w:rsid w:val="00EC5BEF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EC5BEF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ff1">
    <w:name w:val="Название Знак2"/>
    <w:uiPriority w:val="99"/>
    <w:locked/>
    <w:rsid w:val="00EC5BEF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EC5BEF"/>
    <w:pPr>
      <w:widowControl w:val="0"/>
      <w:spacing w:line="228" w:lineRule="atLeast"/>
    </w:pPr>
    <w:rPr>
      <w:rFonts w:ascii="GFOGG P+ Pragmatica C" w:hAnsi="GFOGG P+ Pragmatica C" w:cs="GFOGG P+ Pragmatica C"/>
      <w:color w:val="auto"/>
    </w:rPr>
  </w:style>
  <w:style w:type="paragraph" w:customStyle="1" w:styleId="CM15">
    <w:name w:val="CM15"/>
    <w:basedOn w:val="Default"/>
    <w:next w:val="Default"/>
    <w:uiPriority w:val="99"/>
    <w:rsid w:val="00EC5BEF"/>
    <w:pPr>
      <w:widowControl w:val="0"/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30">
    <w:name w:val="c30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EC5B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rsid w:val="00EC5BEF"/>
  </w:style>
  <w:style w:type="numbering" w:customStyle="1" w:styleId="333">
    <w:name w:val="Нет списка33"/>
    <w:next w:val="a4"/>
    <w:uiPriority w:val="99"/>
    <w:semiHidden/>
    <w:unhideWhenUsed/>
    <w:rsid w:val="00EC5BEF"/>
  </w:style>
  <w:style w:type="table" w:customStyle="1" w:styleId="276">
    <w:name w:val="Сетка таблицы27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">
    <w:name w:val="Table Grid Light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">
    <w:name w:val="Таблица-сетка 1 светл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">
    <w:name w:val="Таблица-сетка 3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0">
    <w:name w:val="Список-таблица 1 светл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0">
    <w:name w:val="Список-таблица 3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1">
    <w:name w:val="Нет списка34"/>
    <w:next w:val="a4"/>
    <w:uiPriority w:val="99"/>
    <w:semiHidden/>
    <w:unhideWhenUsed/>
    <w:rsid w:val="00EC5BEF"/>
  </w:style>
  <w:style w:type="table" w:customStyle="1" w:styleId="284">
    <w:name w:val="Сетка таблицы28"/>
    <w:basedOn w:val="a3"/>
    <w:next w:val="af0"/>
    <w:rsid w:val="00EC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f5">
    <w:name w:val="Body Text Indent 3"/>
    <w:basedOn w:val="a1"/>
    <w:link w:val="3ff6"/>
    <w:uiPriority w:val="99"/>
    <w:unhideWhenUsed/>
    <w:rsid w:val="00EC5BEF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ff6">
    <w:name w:val="Основной текст с отступом 3 Знак"/>
    <w:basedOn w:val="a2"/>
    <w:link w:val="3ff5"/>
    <w:uiPriority w:val="99"/>
    <w:rsid w:val="00EC5BEF"/>
    <w:rPr>
      <w:rFonts w:ascii="Calibri" w:eastAsia="Calibri" w:hAnsi="Calibri" w:cs="Times New Roman"/>
      <w:sz w:val="16"/>
      <w:szCs w:val="16"/>
    </w:rPr>
  </w:style>
  <w:style w:type="numbering" w:customStyle="1" w:styleId="351">
    <w:name w:val="Нет списка35"/>
    <w:next w:val="a4"/>
    <w:uiPriority w:val="99"/>
    <w:semiHidden/>
    <w:unhideWhenUsed/>
    <w:rsid w:val="00EC5BEF"/>
  </w:style>
  <w:style w:type="table" w:customStyle="1" w:styleId="294">
    <w:name w:val="Сетка таблицы29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">
    <w:name w:val="Нет списка113"/>
    <w:next w:val="a4"/>
    <w:uiPriority w:val="99"/>
    <w:semiHidden/>
    <w:unhideWhenUsed/>
    <w:rsid w:val="00EC5BEF"/>
  </w:style>
  <w:style w:type="numbering" w:customStyle="1" w:styleId="1141">
    <w:name w:val="Нет списка114"/>
    <w:next w:val="a4"/>
    <w:uiPriority w:val="99"/>
    <w:semiHidden/>
    <w:unhideWhenUsed/>
    <w:rsid w:val="00EC5BEF"/>
  </w:style>
  <w:style w:type="table" w:customStyle="1" w:styleId="11310">
    <w:name w:val="Сетка таблицы1131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4"/>
    <w:uiPriority w:val="99"/>
    <w:semiHidden/>
    <w:unhideWhenUsed/>
    <w:rsid w:val="00EC5BEF"/>
  </w:style>
  <w:style w:type="numbering" w:customStyle="1" w:styleId="1151">
    <w:name w:val="Нет списка115"/>
    <w:next w:val="a4"/>
    <w:uiPriority w:val="99"/>
    <w:semiHidden/>
    <w:unhideWhenUsed/>
    <w:rsid w:val="00EC5BEF"/>
  </w:style>
  <w:style w:type="table" w:customStyle="1" w:styleId="301">
    <w:name w:val="Сетка таблицы30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4"/>
    <w:uiPriority w:val="99"/>
    <w:semiHidden/>
    <w:unhideWhenUsed/>
    <w:rsid w:val="00EC5BEF"/>
  </w:style>
  <w:style w:type="character" w:customStyle="1" w:styleId="ff3">
    <w:name w:val="ff3"/>
    <w:rsid w:val="00EC5BEF"/>
  </w:style>
  <w:style w:type="numbering" w:customStyle="1" w:styleId="381">
    <w:name w:val="Нет списка38"/>
    <w:next w:val="a4"/>
    <w:uiPriority w:val="99"/>
    <w:semiHidden/>
    <w:unhideWhenUsed/>
    <w:rsid w:val="00EC5BEF"/>
  </w:style>
  <w:style w:type="numbering" w:customStyle="1" w:styleId="391">
    <w:name w:val="Нет списка39"/>
    <w:next w:val="a4"/>
    <w:uiPriority w:val="99"/>
    <w:semiHidden/>
    <w:unhideWhenUsed/>
    <w:rsid w:val="00EC5BEF"/>
  </w:style>
  <w:style w:type="numbering" w:customStyle="1" w:styleId="400">
    <w:name w:val="Нет списка40"/>
    <w:next w:val="a4"/>
    <w:uiPriority w:val="99"/>
    <w:semiHidden/>
    <w:unhideWhenUsed/>
    <w:rsid w:val="00EC5BEF"/>
  </w:style>
  <w:style w:type="numbering" w:customStyle="1" w:styleId="41a">
    <w:name w:val="Нет списка41"/>
    <w:next w:val="a4"/>
    <w:uiPriority w:val="99"/>
    <w:semiHidden/>
    <w:unhideWhenUsed/>
    <w:rsid w:val="00EC5BEF"/>
  </w:style>
  <w:style w:type="numbering" w:customStyle="1" w:styleId="424">
    <w:name w:val="Нет списка42"/>
    <w:next w:val="a4"/>
    <w:uiPriority w:val="99"/>
    <w:semiHidden/>
    <w:unhideWhenUsed/>
    <w:rsid w:val="00EC5BEF"/>
  </w:style>
  <w:style w:type="numbering" w:customStyle="1" w:styleId="430">
    <w:name w:val="Нет списка43"/>
    <w:next w:val="a4"/>
    <w:uiPriority w:val="99"/>
    <w:semiHidden/>
    <w:unhideWhenUsed/>
    <w:rsid w:val="00EC5BEF"/>
  </w:style>
  <w:style w:type="character" w:customStyle="1" w:styleId="c1c6">
    <w:name w:val="c1 c6"/>
    <w:rsid w:val="00EC5BEF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EC5BEF"/>
  </w:style>
  <w:style w:type="character" w:customStyle="1" w:styleId="2105pt">
    <w:name w:val="Основной текст (2) + 10;5 pt;Полужирный;Курсив"/>
    <w:rsid w:val="00EC5B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ocked/>
    <w:rsid w:val="00EC5BEF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ff9">
    <w:name w:val="_ОБЫЧНЫЙ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  <w:lang w:eastAsia="ru-RU"/>
    </w:rPr>
  </w:style>
  <w:style w:type="paragraph" w:customStyle="1" w:styleId="affffffffa">
    <w:name w:val="_ТАБЛ_боковик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  <w:lang w:eastAsia="ru-RU"/>
    </w:rPr>
  </w:style>
  <w:style w:type="paragraph" w:customStyle="1" w:styleId="2fff2">
    <w:name w:val="_ЗАГ_2"/>
    <w:rsid w:val="00EC5BEF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ffb">
    <w:name w:val="_ПЖ"/>
    <w:rsid w:val="00EC5BEF"/>
    <w:rPr>
      <w:b/>
      <w:bCs/>
    </w:rPr>
  </w:style>
  <w:style w:type="paragraph" w:customStyle="1" w:styleId="affffffffc">
    <w:name w:val="Таблица_боковик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fd">
    <w:name w:val="_ОБЫЧНЫЙ Знак"/>
    <w:rsid w:val="00EC5BEF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f0">
    <w:name w:val="_ТАБЛ_боковик (8 кг)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fe">
    <w:name w:val="_КУРСИВ"/>
    <w:rsid w:val="00EC5BEF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EC5BEF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  <w:lang w:eastAsia="ru-RU"/>
    </w:rPr>
  </w:style>
  <w:style w:type="character" w:customStyle="1" w:styleId="afffffffff">
    <w:name w:val="_ТАБЛ_боковик Знак"/>
    <w:rsid w:val="00EC5BEF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ff0">
    <w:name w:val="[Без стиля] Знак"/>
    <w:rsid w:val="00EC5BEF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  <w:lang w:eastAsia="ru-RU"/>
    </w:rPr>
  </w:style>
  <w:style w:type="paragraph" w:customStyle="1" w:styleId="afffffffff1">
    <w:name w:val="_ТИРЕ"/>
    <w:rsid w:val="00EC5B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EC5BEF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EC5BEF"/>
    <w:rPr>
      <w:rFonts w:ascii="Calibri" w:eastAsia="Times New Roman" w:hAnsi="Calibri" w:cs="Times New Roman"/>
      <w:lang w:eastAsia="ru-RU"/>
    </w:rPr>
  </w:style>
  <w:style w:type="character" w:customStyle="1" w:styleId="2fff3">
    <w:name w:val="Оглавление (2)_"/>
    <w:link w:val="2fff4"/>
    <w:rsid w:val="00EC5BEF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f4">
    <w:name w:val="Оглавление (2)"/>
    <w:basedOn w:val="a1"/>
    <w:link w:val="2fff3"/>
    <w:rsid w:val="00EC5BEF"/>
    <w:pPr>
      <w:widowControl w:val="0"/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7f">
    <w:name w:val="Основной текст7"/>
    <w:basedOn w:val="a1"/>
    <w:rsid w:val="00EC5BEF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f0">
    <w:name w:val="Основной текст (5)_"/>
    <w:rsid w:val="00EC5BE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f1">
    <w:name w:val="Основной текст (5)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a">
    <w:name w:val="Основной текст (10)_"/>
    <w:link w:val="10b"/>
    <w:rsid w:val="00EC5BEF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b">
    <w:name w:val="Основной текст (10)"/>
    <w:basedOn w:val="a1"/>
    <w:link w:val="10a"/>
    <w:rsid w:val="00EC5BEF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5f2">
    <w:name w:val="Основной текст5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f5">
    <w:name w:val="Подпись к таблице (2)_"/>
    <w:link w:val="2fff6"/>
    <w:rsid w:val="00EC5B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f6">
    <w:name w:val="Подпись к таблице (2)"/>
    <w:basedOn w:val="a1"/>
    <w:link w:val="2fff5"/>
    <w:rsid w:val="00EC5BE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Основной текст Exact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ff2">
    <w:name w:val="Подпись к картинке_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ff3">
    <w:name w:val="Подпись к картинке"/>
    <w:rsid w:val="00EC5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f7"/>
    <w:rsid w:val="00EC5BEF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f7">
    <w:name w:val="Подпись к картинке (2)"/>
    <w:basedOn w:val="a1"/>
    <w:link w:val="2Exact0"/>
    <w:rsid w:val="00EC5BE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4"/>
      <w:sz w:val="28"/>
      <w:szCs w:val="28"/>
      <w:lang w:bidi="ru-RU"/>
    </w:rPr>
  </w:style>
  <w:style w:type="character" w:customStyle="1" w:styleId="citation">
    <w:name w:val="citation"/>
    <w:rsid w:val="00EC5BEF"/>
  </w:style>
  <w:style w:type="character" w:customStyle="1" w:styleId="nowrap">
    <w:name w:val="nowrap"/>
    <w:rsid w:val="00EC5BEF"/>
  </w:style>
  <w:style w:type="character" w:customStyle="1" w:styleId="ts-comment-commentedtext">
    <w:name w:val="ts-comment-commentedtext"/>
    <w:rsid w:val="00EC5BEF"/>
  </w:style>
  <w:style w:type="paragraph" w:customStyle="1" w:styleId="128">
    <w:name w:val="Оглавление 12"/>
    <w:basedOn w:val="a1"/>
    <w:uiPriority w:val="1"/>
    <w:qFormat/>
    <w:rsid w:val="00EC5BEF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f9">
    <w:name w:val="Оглавление 21"/>
    <w:basedOn w:val="a1"/>
    <w:uiPriority w:val="1"/>
    <w:qFormat/>
    <w:rsid w:val="00EC5BEF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">
    <w:name w:val="Оглавление 32"/>
    <w:basedOn w:val="a1"/>
    <w:uiPriority w:val="1"/>
    <w:qFormat/>
    <w:rsid w:val="00EC5BEF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5">
    <w:name w:val="Заголовок 13"/>
    <w:basedOn w:val="a1"/>
    <w:uiPriority w:val="1"/>
    <w:qFormat/>
    <w:rsid w:val="00EC5BEF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a">
    <w:name w:val="Заголовок 22"/>
    <w:basedOn w:val="a1"/>
    <w:uiPriority w:val="1"/>
    <w:qFormat/>
    <w:rsid w:val="00EC5BEF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6">
    <w:name w:val="Заголовок 32"/>
    <w:basedOn w:val="a1"/>
    <w:uiPriority w:val="1"/>
    <w:qFormat/>
    <w:rsid w:val="00EC5BEF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normaltextrun">
    <w:name w:val="normaltextrun"/>
    <w:rsid w:val="00EC5BEF"/>
  </w:style>
  <w:style w:type="paragraph" w:customStyle="1" w:styleId="1ffffa">
    <w:name w:val="1"/>
    <w:basedOn w:val="a1"/>
    <w:next w:val="ac"/>
    <w:uiPriority w:val="1"/>
    <w:qFormat/>
    <w:rsid w:val="00EC5BEF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EC5BEF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0">
    <w:name w:val="Font Style130"/>
    <w:rsid w:val="00EC5BEF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EC5BEF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rsid w:val="00EC5BEF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EC5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3">
    <w:name w:val="Style103"/>
    <w:basedOn w:val="a1"/>
    <w:rsid w:val="00EC5BEF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7">
    <w:name w:val="Font Style217"/>
    <w:rsid w:val="00EC5BEF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EC5BEF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TableGrid1">
    <w:name w:val="TableGrid1"/>
    <w:rsid w:val="00EC5BE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f8">
    <w:name w:val="Заголовок Знак2"/>
    <w:uiPriority w:val="10"/>
    <w:rsid w:val="00EC5BEF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EC5BEF"/>
  </w:style>
  <w:style w:type="paragraph" w:customStyle="1" w:styleId="2fff9">
    <w:name w:val="Стиль2"/>
    <w:basedOn w:val="a1"/>
    <w:link w:val="2fffa"/>
    <w:qFormat/>
    <w:rsid w:val="00EC5BE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fffa">
    <w:name w:val="Стиль2 Знак"/>
    <w:link w:val="2fff9"/>
    <w:rsid w:val="00EC5BEF"/>
    <w:rPr>
      <w:rFonts w:ascii="Times New Roman" w:eastAsia="Calibri" w:hAnsi="Times New Roman" w:cs="Times New Roman"/>
      <w:sz w:val="28"/>
      <w:szCs w:val="28"/>
    </w:rPr>
  </w:style>
  <w:style w:type="numbering" w:customStyle="1" w:styleId="450">
    <w:name w:val="Нет списка45"/>
    <w:next w:val="a4"/>
    <w:uiPriority w:val="99"/>
    <w:semiHidden/>
    <w:unhideWhenUsed/>
    <w:rsid w:val="00EC5BEF"/>
  </w:style>
  <w:style w:type="table" w:customStyle="1" w:styleId="334">
    <w:name w:val="Сетка таблицы33"/>
    <w:basedOn w:val="a3"/>
    <w:next w:val="af0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"/>
    <w:next w:val="a4"/>
    <w:uiPriority w:val="99"/>
    <w:semiHidden/>
    <w:unhideWhenUsed/>
    <w:rsid w:val="00EC5BEF"/>
  </w:style>
  <w:style w:type="numbering" w:customStyle="1" w:styleId="2103">
    <w:name w:val="Нет списка210"/>
    <w:next w:val="a4"/>
    <w:uiPriority w:val="99"/>
    <w:semiHidden/>
    <w:unhideWhenUsed/>
    <w:rsid w:val="00EC5BEF"/>
  </w:style>
  <w:style w:type="table" w:customStyle="1" w:styleId="1142">
    <w:name w:val="Сетка таблицы114"/>
    <w:basedOn w:val="a3"/>
    <w:next w:val="af0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2">
    <w:name w:val="Table Grid Light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Таблица простая 11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0">
    <w:name w:val="Таблица простая 21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0">
    <w:name w:val="Таблица простая 3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0">
    <w:name w:val="Таблица простая 4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0">
    <w:name w:val="Таблица простая 5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00">
    <w:name w:val="Таблица-сетка 1 светл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2">
    <w:name w:val="Grid Table 1 Light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2">
    <w:name w:val="Grid Table 1 Light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2">
    <w:name w:val="Grid Table 1 Light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2">
    <w:name w:val="Grid Table 1 Light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2">
    <w:name w:val="Grid Table 1 Light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2">
    <w:name w:val="Grid Table 1 Light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00">
    <w:name w:val="Таблица-сетка 2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2">
    <w:name w:val="Grid Table 2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2">
    <w:name w:val="Grid Table 2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2">
    <w:name w:val="Grid Table 2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2">
    <w:name w:val="Grid Table 2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2">
    <w:name w:val="Grid Table 2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2">
    <w:name w:val="Grid Table 2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00">
    <w:name w:val="Таблица-сетка 3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2">
    <w:name w:val="Grid Table 3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2">
    <w:name w:val="Grid Table 3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2">
    <w:name w:val="Grid Table 3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2">
    <w:name w:val="Grid Table 3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2">
    <w:name w:val="Grid Table 3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2">
    <w:name w:val="Grid Table 3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00">
    <w:name w:val="Таблица-сетка 4110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2">
    <w:name w:val="Grid Table 4 - Accent 1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2">
    <w:name w:val="Grid Table 4 - Accent 2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2">
    <w:name w:val="Grid Table 4 - Accent 3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2">
    <w:name w:val="Grid Table 4 - Accent 4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2">
    <w:name w:val="Grid Table 4 - Accent 5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2">
    <w:name w:val="Grid Table 4 - Accent 612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00">
    <w:name w:val="Таблица-сетка 5 темн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2">
    <w:name w:val="Grid Table 5 Dark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2">
    <w:name w:val="Grid Table 5 Dark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2">
    <w:name w:val="Grid Table 5 Dark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2">
    <w:name w:val="Grid Table 5 Dark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2">
    <w:name w:val="Grid Table 5 Dark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2">
    <w:name w:val="Grid Table 5 Dark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00">
    <w:name w:val="Таблица-сетка 6 цветн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2">
    <w:name w:val="Grid Table 6 Colorful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2">
    <w:name w:val="Grid Table 6 Colorful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2">
    <w:name w:val="Grid Table 6 Colorful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2">
    <w:name w:val="Grid Table 6 Colorful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2">
    <w:name w:val="Grid Table 6 Colorful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2">
    <w:name w:val="Grid Table 6 Colorful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00">
    <w:name w:val="Таблица-сетка 7 цветн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2">
    <w:name w:val="Grid Table 7 Colorful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2">
    <w:name w:val="Grid Table 7 Colorful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2">
    <w:name w:val="Grid Table 7 Colorful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2">
    <w:name w:val="Grid Table 7 Colorful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2">
    <w:name w:val="Grid Table 7 Colorful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2">
    <w:name w:val="Grid Table 7 Colorful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1">
    <w:name w:val="Список-таблица 1 светл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2">
    <w:name w:val="List Table 1 Light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2">
    <w:name w:val="List Table 1 Light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2">
    <w:name w:val="List Table 1 Light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2">
    <w:name w:val="List Table 1 Light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2">
    <w:name w:val="List Table 1 Light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2">
    <w:name w:val="List Table 1 Light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1">
    <w:name w:val="Список-таблица 2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2">
    <w:name w:val="List Table 2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2">
    <w:name w:val="List Table 2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2">
    <w:name w:val="List Table 2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2">
    <w:name w:val="List Table 2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2">
    <w:name w:val="List Table 2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2">
    <w:name w:val="List Table 2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1">
    <w:name w:val="Список-таблица 3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2">
    <w:name w:val="List Table 3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2">
    <w:name w:val="List Table 3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2">
    <w:name w:val="List Table 3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2">
    <w:name w:val="List Table 3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2">
    <w:name w:val="List Table 3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2">
    <w:name w:val="List Table 3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1">
    <w:name w:val="Список-таблица 4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2">
    <w:name w:val="List Table 4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2">
    <w:name w:val="List Table 4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2">
    <w:name w:val="List Table 4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2">
    <w:name w:val="List Table 4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2">
    <w:name w:val="List Table 4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2">
    <w:name w:val="List Table 4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1">
    <w:name w:val="Список-таблица 5 темн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2">
    <w:name w:val="List Table 5 Dark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2">
    <w:name w:val="List Table 5 Dark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2">
    <w:name w:val="List Table 5 Dark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2">
    <w:name w:val="List Table 5 Dark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2">
    <w:name w:val="List Table 5 Dark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2">
    <w:name w:val="List Table 5 Dark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1">
    <w:name w:val="Список-таблица 6 цветн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2">
    <w:name w:val="List Table 6 Colorful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2">
    <w:name w:val="List Table 6 Colorful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2">
    <w:name w:val="List Table 6 Colorful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2">
    <w:name w:val="List Table 6 Colorful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2">
    <w:name w:val="List Table 6 Colorful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2">
    <w:name w:val="List Table 6 Colorful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1">
    <w:name w:val="Список-таблица 7 цветная110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2">
    <w:name w:val="List Table 7 Colorful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2">
    <w:name w:val="List Table 7 Colorful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2">
    <w:name w:val="List Table 7 Colorful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2">
    <w:name w:val="List Table 7 Colorful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2">
    <w:name w:val="List Table 7 Colorful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2">
    <w:name w:val="List Table 7 Colorful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20">
    <w:name w:val="Lined - Accent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2">
    <w:name w:val="Lined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2">
    <w:name w:val="Lined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2">
    <w:name w:val="Lined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2">
    <w:name w:val="Lined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2">
    <w:name w:val="Lined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2">
    <w:name w:val="Lined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20">
    <w:name w:val="Bordered &amp; Lined - Accent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2">
    <w:name w:val="Bordered &amp; Lined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2">
    <w:name w:val="Bordered &amp; Lined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2">
    <w:name w:val="Bordered &amp; Lined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2">
    <w:name w:val="Bordered &amp; Lined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2">
    <w:name w:val="Bordered &amp; Lined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2">
    <w:name w:val="Bordered &amp; Lined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2">
    <w:name w:val="Bordered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2">
    <w:name w:val="Bordered - Accent 1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2">
    <w:name w:val="Bordered - Accent 2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2">
    <w:name w:val="Bordered - Accent 3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2">
    <w:name w:val="Bordered - Accent 4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2">
    <w:name w:val="Bordered - Accent 5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2">
    <w:name w:val="Bordered - Accent 612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101">
    <w:name w:val="Нет списка310"/>
    <w:next w:val="a4"/>
    <w:uiPriority w:val="99"/>
    <w:semiHidden/>
    <w:unhideWhenUsed/>
    <w:rsid w:val="00EC5BEF"/>
  </w:style>
  <w:style w:type="numbering" w:customStyle="1" w:styleId="460">
    <w:name w:val="Нет списка46"/>
    <w:next w:val="a4"/>
    <w:uiPriority w:val="99"/>
    <w:semiHidden/>
    <w:unhideWhenUsed/>
    <w:rsid w:val="00EC5BEF"/>
  </w:style>
  <w:style w:type="table" w:customStyle="1" w:styleId="TableGridLight13">
    <w:name w:val="Table Grid Light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Таблица простая 1111"/>
    <w:basedOn w:val="a3"/>
    <w:next w:val="126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10">
    <w:name w:val="Таблица простая 2111"/>
    <w:basedOn w:val="a3"/>
    <w:next w:val="227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0">
    <w:name w:val="Таблица простая 3111"/>
    <w:basedOn w:val="a3"/>
    <w:next w:val="32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10">
    <w:name w:val="Таблица простая 4111"/>
    <w:basedOn w:val="a3"/>
    <w:next w:val="421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10">
    <w:name w:val="Таблица простая 5111"/>
    <w:basedOn w:val="a3"/>
    <w:next w:val="52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10">
    <w:name w:val="Таблица-сетка 1 светлая111"/>
    <w:basedOn w:val="a3"/>
    <w:next w:val="-1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3">
    <w:name w:val="Grid Table 1 Light - Accent 1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3">
    <w:name w:val="Grid Table 1 Light - Accent 2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3">
    <w:name w:val="Grid Table 1 Light - Accent 3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3">
    <w:name w:val="Grid Table 1 Light - Accent 4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3">
    <w:name w:val="Grid Table 1 Light - Accent 5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3">
    <w:name w:val="Grid Table 1 Light - Accent 6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10">
    <w:name w:val="Таблица-сетка 2111"/>
    <w:basedOn w:val="a3"/>
    <w:next w:val="-2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3">
    <w:name w:val="Grid Table 2 - Accent 1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3">
    <w:name w:val="Grid Table 2 - Accent 2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3">
    <w:name w:val="Grid Table 2 - Accent 3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3">
    <w:name w:val="Grid Table 2 - Accent 4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3">
    <w:name w:val="Grid Table 2 - Accent 5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3">
    <w:name w:val="Grid Table 2 - Accent 6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10">
    <w:name w:val="Таблица-сетка 3111"/>
    <w:basedOn w:val="a3"/>
    <w:next w:val="-327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3">
    <w:name w:val="Grid Table 3 - Accent 1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3">
    <w:name w:val="Grid Table 3 - Accent 2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3">
    <w:name w:val="Grid Table 3 - Accent 3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3">
    <w:name w:val="Grid Table 3 - Accent 4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3">
    <w:name w:val="Grid Table 3 - Accent 5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3">
    <w:name w:val="Grid Table 3 - Accent 613"/>
    <w:basedOn w:val="a3"/>
    <w:uiPriority w:val="9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10">
    <w:name w:val="Таблица-сетка 4111"/>
    <w:basedOn w:val="a3"/>
    <w:next w:val="-427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3">
    <w:name w:val="Grid Table 4 - Accent 1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3">
    <w:name w:val="Grid Table 4 - Accent 2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3">
    <w:name w:val="Grid Table 4 - Accent 3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3">
    <w:name w:val="Grid Table 4 - Accent 4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3">
    <w:name w:val="Grid Table 4 - Accent 513"/>
    <w:basedOn w:val="a3"/>
    <w:uiPriority w:val="59"/>
    <w:rsid w:val="00EC5BE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Company>HP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2023-10-15T18:03:00Z</dcterms:created>
  <dcterms:modified xsi:type="dcterms:W3CDTF">2023-10-15T18:05:00Z</dcterms:modified>
</cp:coreProperties>
</file>