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5171C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14:paraId="35744166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0" w:name="f82fad9e-4303-40e0-b615-d8bb07699b65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 науки Курской области</w:t>
      </w:r>
      <w:bookmarkEnd w:id="0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14:paraId="47FDB0AF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f11d21d1-8bec-4df3-85d2-f4d0bca3e7ae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Комитет образования города Курска</w:t>
      </w:r>
      <w:bookmarkEnd w:id="1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077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14:paraId="6A700B94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«СОШ №1 имени Героя Советского Союза В.А.Горишнего»</w:t>
      </w:r>
    </w:p>
    <w:p w14:paraId="67791D15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C5D932F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1CE442C6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7BE27174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7C0F" w:rsidRPr="00077C0F" w14:paraId="34D72F43" w14:textId="77777777" w:rsidTr="001627C3">
        <w:tc>
          <w:tcPr>
            <w:tcW w:w="3114" w:type="dxa"/>
          </w:tcPr>
          <w:p w14:paraId="392772F1" w14:textId="77777777" w:rsidR="00077C0F" w:rsidRPr="00077C0F" w:rsidRDefault="00077C0F" w:rsidP="00077C0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39714E82" w14:textId="77777777" w:rsidR="00077C0F" w:rsidRPr="00077C0F" w:rsidRDefault="00077C0F" w:rsidP="00077C0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4ADDAB97" w14:textId="77777777" w:rsidR="00077C0F" w:rsidRPr="00077C0F" w:rsidRDefault="00077C0F" w:rsidP="00077C0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350C9BF1" w14:textId="77777777" w:rsidR="00077C0F" w:rsidRPr="00077C0F" w:rsidRDefault="00077C0F" w:rsidP="00077C0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14:paraId="3FC74F75" w14:textId="77777777" w:rsidR="00077C0F" w:rsidRPr="00077C0F" w:rsidRDefault="00077C0F" w:rsidP="00077C0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5C400C5A" w14:textId="77777777" w:rsidR="00077C0F" w:rsidRPr="00077C0F" w:rsidRDefault="00077C0F" w:rsidP="00077C0F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Кривцова Е.В.</w:t>
            </w:r>
          </w:p>
          <w:p w14:paraId="2026B229" w14:textId="77777777" w:rsidR="00077C0F" w:rsidRPr="00077C0F" w:rsidRDefault="00077C0F" w:rsidP="00077C0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№____ </w:t>
            </w:r>
          </w:p>
          <w:p w14:paraId="078DA417" w14:textId="0A98CC32" w:rsidR="00077C0F" w:rsidRPr="00077C0F" w:rsidRDefault="00077C0F" w:rsidP="00077C0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«____» _______    202</w:t>
            </w:r>
            <w:r w:rsidR="0028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FDCCDFC" w14:textId="77777777" w:rsidR="00077C0F" w:rsidRPr="00077C0F" w:rsidRDefault="00077C0F" w:rsidP="00077C0F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E3CFAB3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46A8B4E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466F06DA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C66B908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7BD52798" w14:textId="77777777" w:rsidR="00077C0F" w:rsidRPr="00077C0F" w:rsidRDefault="00077C0F" w:rsidP="00077C0F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3B5CDB32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7451D312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21B4571" w14:textId="4538CC30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курса внеурочной деятельности</w:t>
      </w: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Функциональная грамотность</w:t>
      </w:r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14:paraId="6B43A2BE" w14:textId="345F8A5C" w:rsidR="00077C0F" w:rsidRDefault="00077C0F" w:rsidP="00077C0F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7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</w:t>
      </w:r>
      <w:r w:rsidR="00854A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1-3</w:t>
      </w:r>
      <w:r w:rsidRPr="00077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 w:rsidR="00854A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bookmarkStart w:id="2" w:name="_GoBack"/>
      <w:bookmarkEnd w:id="2"/>
    </w:p>
    <w:p w14:paraId="2D47D018" w14:textId="21730B36" w:rsidR="00287D81" w:rsidRPr="00077C0F" w:rsidRDefault="00287D81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2024-2025 учебный год</w:t>
      </w:r>
    </w:p>
    <w:p w14:paraId="1CC730B0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0A39C71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3FB55FFC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C302495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DF84065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7CB3B7B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AB5C0E3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09B5B130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A5B476C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3ACFAA90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BCF3638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75FEF5D" w14:textId="77777777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66EA7A3" w14:textId="72A264D0" w:rsidR="00077C0F" w:rsidRPr="00077C0F" w:rsidRDefault="00077C0F" w:rsidP="00077C0F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077C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3" w:name="8f40cabc-1e83-4907-ad8f-f4ef8375b8cd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Курск</w:t>
      </w:r>
      <w:bookmarkEnd w:id="3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4" w:name="30574bb6-69b4-4b7b-a313-5bac59a2fd6c"/>
      <w:r w:rsidRPr="00077C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</w:t>
      </w:r>
      <w:bookmarkEnd w:id="4"/>
      <w:r w:rsidR="00287D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</w:p>
    <w:p w14:paraId="3E2204C9" w14:textId="77777777" w:rsidR="00077C0F" w:rsidRPr="00077C0F" w:rsidRDefault="00077C0F" w:rsidP="00077C0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A1E746D" w14:textId="77777777" w:rsidR="00077C0F" w:rsidRPr="00077C0F" w:rsidRDefault="00077C0F" w:rsidP="00077C0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9C3394F" w14:textId="77777777" w:rsidR="00395464" w:rsidRPr="00395464" w:rsidRDefault="00395464" w:rsidP="00395464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Курс внеурочной деятельности «функциональная грамотность»</w:t>
      </w:r>
    </w:p>
    <w:p w14:paraId="117A670A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«Функциональная грамотность»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Минпросвещения России от 31.05.2021 № 286), а также Программы воспитания.</w:t>
      </w:r>
    </w:p>
    <w:p w14:paraId="1FCFAE38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пояснительную записку, содержание обучения, планируемые результаты освоения программы «Функциональная грамотность», тематическое планирование.</w:t>
      </w:r>
    </w:p>
    <w:p w14:paraId="7D5B6E09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курса «Функциональная грамотность».</w:t>
      </w:r>
    </w:p>
    <w:p w14:paraId="37994B5A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включают личностные, метапредметные, предметные результаты за период обучения. Здесь же представлен перечень универсальных учебных действий (УУД) — познавательных, коммуникативных и регулятивных, которые возможно формировать средствами курса ««Функциональная грамотность»» с учётом возрастных особенностей обучающихся.</w:t>
      </w:r>
    </w:p>
    <w:p w14:paraId="0EEC8DBF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14:paraId="240687E5" w14:textId="77777777" w:rsidR="00395464" w:rsidRPr="00395464" w:rsidRDefault="00395464" w:rsidP="00395464">
      <w:pPr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57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Пояснительная записка</w:t>
      </w:r>
    </w:p>
    <w:p w14:paraId="299815D0" w14:textId="77777777" w:rsidR="00395464" w:rsidRPr="00395464" w:rsidRDefault="00395464" w:rsidP="00395464">
      <w:pPr>
        <w:spacing w:after="0" w:line="240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99A30" w14:textId="10EAC6E3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пони-мать,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1BED042C" w14:textId="398F792B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метапредметные универсальные учебные действия – познавательные, коммуникативные, регулятивные.</w:t>
      </w:r>
    </w:p>
    <w:p w14:paraId="6EC5D290" w14:textId="2840794B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рассматривается как совокупность двух групп компонентов: интегративных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кативная, читательская,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информационная, социальная грамотность, формирующиеся на любом предметном содержании.</w:t>
      </w:r>
    </w:p>
    <w:p w14:paraId="362BE290" w14:textId="77777777" w:rsidR="00395464" w:rsidRPr="00395464" w:rsidRDefault="00395464" w:rsidP="00395464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4C9F78B7" w14:textId="77777777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программы: создание условий для развития функциональной грамотности. </w:t>
      </w:r>
    </w:p>
    <w:p w14:paraId="1CE6EC7C" w14:textId="3AE44B0E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разбита на </w:t>
      </w:r>
      <w:r w:rsid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блоков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«Читательская грамотность», «Математическая грамотн</w:t>
      </w:r>
      <w:r w:rsid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ость», «Финансовая грамотность»,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«Естественно-научная грамотность»</w:t>
      </w:r>
      <w:r w:rsid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409E"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«Глобальные компетенции», «Креативное мышление»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B0904" w14:textId="5FA9DB42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C65D297" w14:textId="77777777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494CD986" w14:textId="77777777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441CE63" w14:textId="77777777" w:rsid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6574097A" w14:textId="3B4FB010" w:rsidR="0062409E" w:rsidRPr="0062409E" w:rsidRDefault="0062409E" w:rsidP="0062409E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блока «Глобальная компетентность»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местных, глобальных проблем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межкультурного взаимодействия, понима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точек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и мировоззрения, взаимодейств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социума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поведение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ойчивого развития и коллективно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благополучия.</w:t>
      </w:r>
    </w:p>
    <w:p w14:paraId="63203E36" w14:textId="6256070F" w:rsidR="0062409E" w:rsidRPr="00395464" w:rsidRDefault="0062409E" w:rsidP="0062409E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блока «Креативное мышление»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умения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свое воображение для выработки и совершенствования идей,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знания, решения задач, с которыми он не сталкивался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ьше. Креативное мышление способ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умения</w:t>
      </w:r>
      <w:r w:rsidRPr="00624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осмысливать свои разработки, совершенствовать их.</w:t>
      </w:r>
    </w:p>
    <w:p w14:paraId="0B97643D" w14:textId="77777777" w:rsidR="00395464" w:rsidRPr="00395464" w:rsidRDefault="00395464" w:rsidP="00395464">
      <w:pPr>
        <w:spacing w:after="0" w:line="276" w:lineRule="auto"/>
        <w:ind w:left="227" w:right="1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D3B72" w14:textId="77777777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курса в учебном плане:</w:t>
      </w:r>
    </w:p>
    <w:p w14:paraId="2D0E629A" w14:textId="77777777" w:rsid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изучение данного курса отводится 135 часов ( 1 час в неделю, 33 недели в 1 классе, 34 недели во 2-4 классах).</w:t>
      </w:r>
    </w:p>
    <w:p w14:paraId="654A756C" w14:textId="77777777" w:rsidR="00395464" w:rsidRPr="00395464" w:rsidRDefault="00395464" w:rsidP="0062409E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 w:line="276" w:lineRule="auto"/>
        <w:ind w:right="1276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«функциональная грамотность»</w:t>
      </w:r>
    </w:p>
    <w:p w14:paraId="74878F2A" w14:textId="77777777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14:paraId="0F8C43C9" w14:textId="0E71C7FC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– 7 занятия)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7926A74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Бианки. Лис и мышонок.</w:t>
      </w:r>
    </w:p>
    <w:p w14:paraId="5AED1CF9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сказка. Мороз и заяц.</w:t>
      </w:r>
    </w:p>
    <w:p w14:paraId="557D5ACA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Сутеев. Живые грибы.</w:t>
      </w:r>
    </w:p>
    <w:p w14:paraId="4510EB86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Цыферов. Петушок и солнышко.</w:t>
      </w:r>
    </w:p>
    <w:p w14:paraId="35283BF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Пляцковский. Урок дружбы.</w:t>
      </w:r>
    </w:p>
    <w:p w14:paraId="63921740" w14:textId="3AE258FB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народная сказка. Как лиса учи</w:t>
      </w: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 летать.</w:t>
      </w:r>
    </w:p>
    <w:p w14:paraId="00127658" w14:textId="7692D0E2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Пермяк. Четыре брата.</w:t>
      </w:r>
    </w:p>
    <w:p w14:paraId="13111D83" w14:textId="56978E03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грамотность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– 14 занятия)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3F10233E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курочку рябу, золотые и простые яйца.</w:t>
      </w:r>
    </w:p>
    <w:p w14:paraId="6924DCEF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козу, козлят и капусту.</w:t>
      </w:r>
    </w:p>
    <w:p w14:paraId="463CADBE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петушка и жерновцы.</w:t>
      </w:r>
    </w:p>
    <w:p w14:paraId="20E22199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петушок и курочки делили бобовые зернышки.</w:t>
      </w:r>
    </w:p>
    <w:p w14:paraId="1E2FC0A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наливные яблочки.</w:t>
      </w:r>
    </w:p>
    <w:p w14:paraId="28FF7B60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Машу и трех медведей.</w:t>
      </w:r>
    </w:p>
    <w:p w14:paraId="796457BF" w14:textId="6C2CD323" w:rsid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медведя, лису и мишкин мед.</w:t>
      </w:r>
    </w:p>
    <w:p w14:paraId="6C257291" w14:textId="77777777" w:rsidR="00C75361" w:rsidRP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 мышление (15 – 16 занятия): составление рассказов по заданным словам и по серии картин.</w:t>
      </w:r>
    </w:p>
    <w:p w14:paraId="73A9082D" w14:textId="02D80F2E" w:rsidR="00C75361" w:rsidRP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 словом «дедушка».</w:t>
      </w:r>
    </w:p>
    <w:p w14:paraId="6425596D" w14:textId="36ABAEF1" w:rsidR="00C75361" w:rsidRPr="00395464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по картинкам.</w:t>
      </w:r>
    </w:p>
    <w:p w14:paraId="12A5D381" w14:textId="5E95ACEC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 – 23 занятия)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36080D5B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покупками.</w:t>
      </w:r>
    </w:p>
    <w:p w14:paraId="6DF52C3B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Находчивый колобок.</w:t>
      </w:r>
    </w:p>
    <w:p w14:paraId="71AEC65F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рождения мухи-цокотухи.</w:t>
      </w:r>
    </w:p>
    <w:p w14:paraId="58FD1CC7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и карманные деньги.</w:t>
      </w:r>
    </w:p>
    <w:p w14:paraId="0145D849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Василий продает молоко.</w:t>
      </w:r>
    </w:p>
    <w:p w14:paraId="6F8721C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Лесной банк.</w:t>
      </w:r>
    </w:p>
    <w:p w14:paraId="0EACC793" w14:textId="2E272D5A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мужик золото менял.</w:t>
      </w:r>
    </w:p>
    <w:p w14:paraId="7EAFB614" w14:textId="34F6931C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Естественно-научная грамотность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 – 31 занятия)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наблюдения и простейшие эксперименты с яблоком, воздушным шариком, зеркалом и апельсином; воздух и его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свойства, соль и её свойства, вода и её свойства, три состояния воды, плавучесть предметов, отражение.</w:t>
      </w:r>
    </w:p>
    <w:p w14:paraId="669551A2" w14:textId="77777777" w:rsidR="00935FC2" w:rsidRPr="00935FC2" w:rsidRDefault="0062409E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FC2"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Иванушка хотел попить водицы.</w:t>
      </w:r>
    </w:p>
    <w:p w14:paraId="09699842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Пятачок, Винни-пух и воздушный шарик.</w:t>
      </w:r>
    </w:p>
    <w:p w14:paraId="3302DEB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репку и другие корнеплоды.</w:t>
      </w:r>
    </w:p>
    <w:p w14:paraId="1027CC6F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Плывет, плывет кораблик.</w:t>
      </w:r>
    </w:p>
    <w:p w14:paraId="61DA74A5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Снегурочку и превращения воды.</w:t>
      </w:r>
    </w:p>
    <w:p w14:paraId="14B9D23C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делили апельсин.</w:t>
      </w:r>
    </w:p>
    <w:p w14:paraId="37C2F7A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Крошка енот и Тот, кто сидит в пруду.</w:t>
      </w:r>
    </w:p>
    <w:p w14:paraId="29C63659" w14:textId="4DA4844F" w:rsidR="0062409E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Сутеев. Яблоко.</w:t>
      </w:r>
    </w:p>
    <w:p w14:paraId="49806AAB" w14:textId="25077EBE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компетентность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(32 – 33занятия)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комплексные задания.</w:t>
      </w:r>
    </w:p>
    <w:p w14:paraId="02F4B5EB" w14:textId="77777777" w:rsidR="00935FC2" w:rsidRPr="00935FC2" w:rsidRDefault="00935FC2" w:rsidP="00935FC2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3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задание «Найденыш»</w:t>
      </w:r>
    </w:p>
    <w:p w14:paraId="35E922A4" w14:textId="00F39BBE" w:rsidR="00395464" w:rsidRPr="00395464" w:rsidRDefault="00935FC2" w:rsidP="00935FC2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задание «Мировой океан загрязняется»</w:t>
      </w:r>
    </w:p>
    <w:p w14:paraId="1CAA7150" w14:textId="77777777" w:rsidR="00935FC2" w:rsidRDefault="00935FC2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2AD57" w14:textId="77777777" w:rsidR="00395464" w:rsidRPr="00395464" w:rsidRDefault="00395464" w:rsidP="00395464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</w:p>
    <w:p w14:paraId="5220D28C" w14:textId="34D4A7BE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 (1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33936E28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Пришвин. Беличья память. </w:t>
      </w:r>
    </w:p>
    <w:p w14:paraId="39F5D497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Соколов-Микитов. В берлоге.</w:t>
      </w:r>
    </w:p>
    <w:p w14:paraId="26E97974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Толстой. Зайцы. </w:t>
      </w:r>
    </w:p>
    <w:p w14:paraId="65E50D6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Сладков. Веселая игра. </w:t>
      </w:r>
    </w:p>
    <w:p w14:paraId="1F3F7C4A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Обыкновенные кроты. </w:t>
      </w:r>
    </w:p>
    <w:p w14:paraId="618FD6E2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Эдуард Шим. Тяжкий труд.</w:t>
      </w:r>
    </w:p>
    <w:p w14:paraId="66337830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полевого хомяка. </w:t>
      </w:r>
    </w:p>
    <w:p w14:paraId="51C9D7C2" w14:textId="5F96AC57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бобров.</w:t>
      </w:r>
    </w:p>
    <w:p w14:paraId="503A2CEF" w14:textId="2D36FC14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Математическая грамотнос</w:t>
      </w:r>
      <w:r w:rsidR="00C7536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ть (9 – 16 </w:t>
      </w:r>
      <w:r w:rsidRPr="0039546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72B38A80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 беличьи запасы.</w:t>
      </w:r>
    </w:p>
    <w:p w14:paraId="6CD5411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Медвежье, потомство.</w:t>
      </w:r>
    </w:p>
    <w:p w14:paraId="4C2FF609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 зайчат и зайчиху.</w:t>
      </w:r>
    </w:p>
    <w:p w14:paraId="66FEA4E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Лисьи забавы.</w:t>
      </w:r>
    </w:p>
    <w:p w14:paraId="52088EB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 крота.</w:t>
      </w:r>
    </w:p>
    <w:p w14:paraId="2D575AFF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 ежа.</w:t>
      </w:r>
    </w:p>
    <w:p w14:paraId="0B4AA6AE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 полевого хомяка.</w:t>
      </w:r>
    </w:p>
    <w:p w14:paraId="325E7CD1" w14:textId="49E923F9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Бобры строители.</w:t>
      </w:r>
    </w:p>
    <w:p w14:paraId="04638417" w14:textId="77777777" w:rsidR="00C75361" w:rsidRP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Креативное мышление (17 – 18 занятия): составление рассказов по заданным словам и по серии картин.</w:t>
      </w:r>
    </w:p>
    <w:p w14:paraId="3BDDBDF5" w14:textId="77777777" w:rsidR="00C75361" w:rsidRP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 словом «фотоальбом».</w:t>
      </w:r>
    </w:p>
    <w:p w14:paraId="110E5230" w14:textId="0CCD38DE" w:rsid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по картинкам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DAB220" w14:textId="6D73C158" w:rsidR="00395464" w:rsidRDefault="00395464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(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– 25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BA995E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Беличьи деньги.</w:t>
      </w:r>
    </w:p>
    <w:p w14:paraId="43E7F2A4" w14:textId="658C49CA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Поврежденные и фальшивые день</w:t>
      </w: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ги. </w:t>
      </w:r>
    </w:p>
    <w:p w14:paraId="34545ADD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Банковская карта.</w:t>
      </w:r>
    </w:p>
    <w:p w14:paraId="232EAF99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денег на банковской карте.</w:t>
      </w:r>
    </w:p>
    <w:p w14:paraId="511335DB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кредиты.</w:t>
      </w:r>
    </w:p>
    <w:p w14:paraId="6905F204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вклады.</w:t>
      </w:r>
    </w:p>
    <w:p w14:paraId="1015DB3B" w14:textId="24226D07" w:rsidR="00935FC2" w:rsidRPr="00395464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Ловушки для денег.</w:t>
      </w:r>
    </w:p>
    <w:p w14:paraId="7AF065A4" w14:textId="4967AAC8" w:rsid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Естественно-научная грамотность (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26 -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18308AB3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белочку и погоду.</w:t>
      </w:r>
    </w:p>
    <w:p w14:paraId="1945A296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сладкоежки.</w:t>
      </w:r>
    </w:p>
    <w:p w14:paraId="1F7B18C1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зайчишку и овощи.</w:t>
      </w:r>
    </w:p>
    <w:p w14:paraId="507169CC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Лисьи норы.</w:t>
      </w:r>
    </w:p>
    <w:p w14:paraId="29F48E1A" w14:textId="77777777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часть растения.</w:t>
      </w:r>
    </w:p>
    <w:p w14:paraId="25FC50DE" w14:textId="768B8BC2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особенн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ябло</w:t>
      </w: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14:paraId="57BD7CC2" w14:textId="5BB70AD2" w:rsid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хомяка и его запасы.</w:t>
      </w:r>
    </w:p>
    <w:p w14:paraId="6BC44338" w14:textId="1241B353" w:rsidR="00935FC2" w:rsidRPr="00935FC2" w:rsidRDefault="00935FC2" w:rsidP="00935FC2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компетентность</w:t>
      </w:r>
      <w:r w:rsid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(33 – 34 занятия)</w:t>
      </w:r>
      <w:r w:rsidRPr="00935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комплексные задания.</w:t>
      </w:r>
    </w:p>
    <w:p w14:paraId="3BC65C3B" w14:textId="77777777" w:rsidR="00C75361" w:rsidRPr="00C75361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задание «Футбол и дружба»</w:t>
      </w:r>
    </w:p>
    <w:p w14:paraId="1B6808CD" w14:textId="43CD237E" w:rsidR="00935FC2" w:rsidRDefault="00C75361" w:rsidP="00C75361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задание «Случай в гостях»</w:t>
      </w:r>
    </w:p>
    <w:p w14:paraId="012670A6" w14:textId="77777777" w:rsidR="00935FC2" w:rsidRPr="00395464" w:rsidRDefault="00935FC2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8339E" w14:textId="77777777" w:rsidR="00395464" w:rsidRPr="00395464" w:rsidRDefault="00395464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14:paraId="65613C17" w14:textId="24BA5252" w:rsidR="00395464" w:rsidRPr="00C75361" w:rsidRDefault="00395464" w:rsidP="00395464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Читательская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(1</w:t>
      </w:r>
      <w:r w:rsid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</w:t>
      </w: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слов; личностная оценка прочитанного.</w:t>
      </w:r>
    </w:p>
    <w:p w14:paraId="6902C80E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дождевого червяка. </w:t>
      </w:r>
    </w:p>
    <w:p w14:paraId="2AC1B633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Кальций. </w:t>
      </w:r>
    </w:p>
    <w:p w14:paraId="647798B1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весит облако? </w:t>
      </w:r>
    </w:p>
    <w:p w14:paraId="5B29BA28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Хлеб, всему голова. </w:t>
      </w:r>
    </w:p>
    <w:p w14:paraId="6AD77409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мел. </w:t>
      </w:r>
    </w:p>
    <w:p w14:paraId="668B5F80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мыло. </w:t>
      </w:r>
    </w:p>
    <w:p w14:paraId="627D7ECC" w14:textId="0BDB9070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свечи.</w:t>
      </w:r>
    </w:p>
    <w:p w14:paraId="5E4B3CC2" w14:textId="3E6A4C66" w:rsidR="00395464" w:rsidRDefault="00395464" w:rsidP="00395464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Естественно-научная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(</w:t>
      </w:r>
      <w:r w:rsid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8 - 15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занятия):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жизнедеятельности дождевых червей: кальций и его роль в организме человека,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дрожжи, виды облаков, свойства мела, свойства мыла, восковые свечи, магнит и его свойства.</w:t>
      </w:r>
    </w:p>
    <w:p w14:paraId="22EF3833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Дождевые черви. </w:t>
      </w:r>
    </w:p>
    <w:p w14:paraId="4E4BD072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кальций.</w:t>
      </w:r>
    </w:p>
    <w:p w14:paraId="4D889009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облака. </w:t>
      </w:r>
    </w:p>
    <w:p w14:paraId="0B0A9552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хлеб и дрожжи. </w:t>
      </w:r>
    </w:p>
    <w:p w14:paraId="300F1B6B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вещество мел. </w:t>
      </w:r>
    </w:p>
    <w:p w14:paraId="4E9BAD4A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интересно мыло и как оно «работает»? </w:t>
      </w:r>
    </w:p>
    <w:p w14:paraId="4553CC6B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свечи. </w:t>
      </w:r>
    </w:p>
    <w:p w14:paraId="0F01AF63" w14:textId="3AD60B39" w:rsid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Магнит.</w:t>
      </w:r>
    </w:p>
    <w:p w14:paraId="7966664C" w14:textId="77777777" w:rsidR="00D840CB" w:rsidRPr="00D840CB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Глобальная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(16 – 17 занятия): комплексные задания</w:t>
      </w:r>
    </w:p>
    <w:p w14:paraId="686F7675" w14:textId="77777777" w:rsidR="00D840CB" w:rsidRPr="00D840CB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задание «Говорим на одном языке».</w:t>
      </w:r>
    </w:p>
    <w:p w14:paraId="7E3A94BE" w14:textId="1720424B" w:rsidR="00D840CB" w:rsidRPr="00395464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задание «Выбрасываем продукты или голодаем?»</w:t>
      </w:r>
    </w:p>
    <w:p w14:paraId="0766C8BB" w14:textId="79696D32" w:rsidR="00395464" w:rsidRDefault="00395464" w:rsidP="00395464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(18</w:t>
      </w:r>
      <w:r w:rsid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24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0BD02CF1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«бюджет»? </w:t>
      </w:r>
    </w:p>
    <w:p w14:paraId="4C58D917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бюджет. </w:t>
      </w:r>
    </w:p>
    <w:p w14:paraId="078D2266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в семье берутся деньги? Зарплата. </w:t>
      </w:r>
    </w:p>
    <w:p w14:paraId="4C6D4AC4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Пенсия и социальные пособия.</w:t>
      </w:r>
    </w:p>
    <w:p w14:paraId="17DA2563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Наследство, вклад выигрыш. </w:t>
      </w:r>
    </w:p>
    <w:p w14:paraId="26D8F4D3" w14:textId="5BD9E899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тратятся семейные деньги? Виды расходов. </w:t>
      </w:r>
    </w:p>
    <w:p w14:paraId="5C8F06CE" w14:textId="5FFF31A2" w:rsid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сэкономить семейные деньги?</w:t>
      </w:r>
    </w:p>
    <w:p w14:paraId="7697E38E" w14:textId="77777777" w:rsidR="00D840CB" w:rsidRPr="00D840CB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Креативное 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 (25 – 26 занятия): составление рассказа на заданную тему, по серии картин.</w:t>
      </w:r>
    </w:p>
    <w:p w14:paraId="3C01B127" w14:textId="77777777" w:rsidR="00D840CB" w:rsidRPr="00D840CB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 словом «почта».</w:t>
      </w:r>
    </w:p>
    <w:p w14:paraId="2439795B" w14:textId="27F5F4AB" w:rsidR="00D840CB" w:rsidRPr="00C75361" w:rsidRDefault="00D840CB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картинкам.</w:t>
      </w:r>
    </w:p>
    <w:p w14:paraId="0D2F50C7" w14:textId="52EDEE71" w:rsidR="00395464" w:rsidRDefault="00395464" w:rsidP="00395464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27 - 34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586F9924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 доходы бюджета. </w:t>
      </w:r>
    </w:p>
    <w:p w14:paraId="4C52D2B8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 семейный бюджет. </w:t>
      </w:r>
    </w:p>
    <w:p w14:paraId="206AB21D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Подсчитываем семейный доход. </w:t>
      </w:r>
    </w:p>
    <w:p w14:paraId="383FD123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Пенсии и пособия. </w:t>
      </w:r>
    </w:p>
    <w:p w14:paraId="0346F3F3" w14:textId="39B41ABA" w:rsidR="00C75361" w:rsidRPr="00C75361" w:rsidRDefault="00D840CB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Подсчитываем случайные (нере</w:t>
      </w:r>
      <w:r w:rsidR="00C75361"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гулярные) доходы. </w:t>
      </w:r>
    </w:p>
    <w:p w14:paraId="540968A6" w14:textId="77777777" w:rsidR="00C75361" w:rsidRPr="00C75361" w:rsidRDefault="00C75361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Подсчитываем расходы. </w:t>
      </w:r>
    </w:p>
    <w:p w14:paraId="08008B11" w14:textId="2C99D39E" w:rsidR="00C75361" w:rsidRPr="00C75361" w:rsidRDefault="00D840CB" w:rsidP="00C75361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обязательные плате</w:t>
      </w:r>
      <w:r w:rsidR="00C75361"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жи. </w:t>
      </w:r>
    </w:p>
    <w:p w14:paraId="3A76CB20" w14:textId="2532AD92" w:rsidR="00D840CB" w:rsidRPr="00D840CB" w:rsidRDefault="00C75361" w:rsidP="00D840CB">
      <w:pPr>
        <w:spacing w:after="0" w:line="276" w:lineRule="auto"/>
        <w:ind w:right="113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Подсчитываем сэкономленные деньги.</w:t>
      </w:r>
    </w:p>
    <w:p w14:paraId="1EE21E23" w14:textId="77777777" w:rsidR="00D840CB" w:rsidRPr="00395464" w:rsidRDefault="00D840CB" w:rsidP="00395464">
      <w:pPr>
        <w:spacing w:after="0" w:line="276" w:lineRule="auto"/>
        <w:ind w:right="127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9B997" w14:textId="77777777" w:rsidR="00395464" w:rsidRPr="00395464" w:rsidRDefault="00395464" w:rsidP="003954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39546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класс</w:t>
      </w:r>
    </w:p>
    <w:p w14:paraId="75919DB5" w14:textId="77777777" w:rsidR="00395464" w:rsidRPr="00395464" w:rsidRDefault="00395464" w:rsidP="003954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6E5C305F" w14:textId="77777777" w:rsidR="00395464" w:rsidRPr="00D840CB" w:rsidRDefault="00395464" w:rsidP="00395464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Читательская грамотность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оценка прочитанного.</w:t>
      </w:r>
    </w:p>
    <w:p w14:paraId="3A9B9269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Старинная женская одежда. </w:t>
      </w:r>
    </w:p>
    <w:p w14:paraId="7D4C865B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Старинные женские головные уборы. </w:t>
      </w:r>
    </w:p>
    <w:p w14:paraId="7BCB4472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Старинная мужская одежда и голов-ные уборы. </w:t>
      </w:r>
    </w:p>
    <w:p w14:paraId="400DBF20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Жилище крестьянской семьи на Руси.</w:t>
      </w:r>
    </w:p>
    <w:p w14:paraId="6A6A1640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убранство русской избы  </w:t>
      </w:r>
    </w:p>
    <w:p w14:paraId="02E4771C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обихода русской избы</w:t>
      </w:r>
    </w:p>
    <w:p w14:paraId="11BA2931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посуды на Руси. </w:t>
      </w:r>
    </w:p>
    <w:p w14:paraId="21B8133F" w14:textId="2DCB033D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деньги были раньше в России</w:t>
      </w:r>
    </w:p>
    <w:p w14:paraId="61B8A405" w14:textId="77777777" w:rsidR="00395464" w:rsidRDefault="00395464" w:rsidP="00395464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Естественно-научная грамотность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1359F880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Томат. </w:t>
      </w:r>
    </w:p>
    <w:p w14:paraId="7D9F0224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Болгарский перец. </w:t>
      </w:r>
    </w:p>
    <w:p w14:paraId="58220F65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Картофель. </w:t>
      </w:r>
    </w:p>
    <w:p w14:paraId="2DB57A52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Баклажан. Семейство Паслёновые. </w:t>
      </w:r>
    </w:p>
    <w:p w14:paraId="26227375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Лук. </w:t>
      </w:r>
    </w:p>
    <w:p w14:paraId="12B416EA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Капуста. </w:t>
      </w:r>
    </w:p>
    <w:p w14:paraId="21DFC675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Горох. </w:t>
      </w:r>
    </w:p>
    <w:p w14:paraId="6047FBBF" w14:textId="20CD39DE" w:rsid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</w:t>
      </w:r>
    </w:p>
    <w:p w14:paraId="347D81C5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Глобальная компетентность (16 – 17 занятия)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комплексные задания</w:t>
      </w:r>
    </w:p>
    <w:p w14:paraId="409FDC43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задание «Экологичная обувь».</w:t>
      </w:r>
    </w:p>
    <w:p w14:paraId="5297010A" w14:textId="7B983E07" w:rsidR="00D840CB" w:rsidRPr="00395464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мплексное задание «Этичная одеж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да».</w:t>
      </w:r>
    </w:p>
    <w:p w14:paraId="0379493C" w14:textId="35CCCBB7" w:rsidR="00395464" w:rsidRDefault="00395464" w:rsidP="00395464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Финансовая грамотность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 1</w:t>
      </w:r>
      <w:r w:rsid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1C911877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Потребительская корзина. </w:t>
      </w:r>
    </w:p>
    <w:p w14:paraId="05644CD9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Прожиточный минимум. </w:t>
      </w:r>
    </w:p>
    <w:p w14:paraId="73E4DC79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Инфляция. </w:t>
      </w:r>
    </w:p>
    <w:p w14:paraId="2DEAFE47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Распродажи, скидки, бонусы. </w:t>
      </w:r>
    </w:p>
    <w:p w14:paraId="2B29A80F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Благотворительность. </w:t>
      </w:r>
    </w:p>
    <w:p w14:paraId="0CAFF86F" w14:textId="78211F1D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Страхование.</w:t>
      </w:r>
    </w:p>
    <w:p w14:paraId="5EFB281C" w14:textId="7413464C" w:rsidR="00395464" w:rsidRDefault="00395464" w:rsidP="00395464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Математическая грамотность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 2</w:t>
      </w:r>
      <w:r w:rsid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3954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7C8E61B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бассейне. </w:t>
      </w:r>
    </w:p>
    <w:p w14:paraId="213078AC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Делаем ремонт. </w:t>
      </w:r>
    </w:p>
    <w:p w14:paraId="5B92104F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Праздничный торт. </w:t>
      </w:r>
    </w:p>
    <w:p w14:paraId="0D889EE3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Обустраиваем участок. </w:t>
      </w:r>
    </w:p>
    <w:p w14:paraId="4D442B6D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Поход в кино. </w:t>
      </w:r>
    </w:p>
    <w:p w14:paraId="4B42E0F2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 экскурсию</w:t>
      </w:r>
    </w:p>
    <w:p w14:paraId="227CDA6E" w14:textId="5FBC706A" w:rsid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путешествие.</w:t>
      </w:r>
    </w:p>
    <w:p w14:paraId="1D16B926" w14:textId="77777777" w:rsidR="00D840CB" w:rsidRPr="00D840CB" w:rsidRDefault="00D840CB" w:rsidP="00D840CB">
      <w:pPr>
        <w:spacing w:after="0" w:line="276" w:lineRule="auto"/>
        <w:ind w:right="99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Креативное мышление (25 – 26 занятия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): составление рассказа на заданную тему, по серии картин.</w:t>
      </w:r>
    </w:p>
    <w:p w14:paraId="511F05F4" w14:textId="26F7170B" w:rsidR="00D840CB" w:rsidRPr="00D840CB" w:rsidRDefault="00D840CB" w:rsidP="00D840CB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 словом «спички».</w:t>
      </w:r>
    </w:p>
    <w:p w14:paraId="643EA58B" w14:textId="703BD2E4" w:rsidR="00395464" w:rsidRDefault="00D840CB" w:rsidP="00D840CB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картинкам.</w:t>
      </w:r>
    </w:p>
    <w:p w14:paraId="1A907E11" w14:textId="77777777" w:rsidR="00D840CB" w:rsidRDefault="00D840CB" w:rsidP="00D840CB">
      <w:pPr>
        <w:spacing w:after="0" w:line="276" w:lineRule="auto"/>
        <w:ind w:left="227" w:right="1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1AA80" w14:textId="77777777" w:rsidR="00395464" w:rsidRPr="00395464" w:rsidRDefault="00395464" w:rsidP="00D840CB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 w:line="276" w:lineRule="auto"/>
        <w:ind w:right="1276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 «функциональная грамотность» на уровне начального общего образования</w:t>
      </w:r>
    </w:p>
    <w:p w14:paraId="07D6C4A6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329" w:after="24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14:paraId="5542C71B" w14:textId="77777777" w:rsidR="00395464" w:rsidRPr="00395464" w:rsidRDefault="00395464" w:rsidP="00395464">
      <w:pPr>
        <w:autoSpaceDE w:val="0"/>
        <w:autoSpaceDN w:val="0"/>
        <w:adjustRightInd w:val="0"/>
        <w:spacing w:after="0" w:line="276" w:lineRule="auto"/>
        <w:ind w:left="-142" w:right="1276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результате изучения курса «Функциональная грамотность» у обучающегося будут сформированы следующие личностные результаты:</w:t>
      </w:r>
    </w:p>
    <w:p w14:paraId="7DDD367D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2A8057E4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8B890AF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личную ответственность за свои поступки;</w:t>
      </w:r>
    </w:p>
    <w:p w14:paraId="7B934EA8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уметь сотрудничать со взрослыми и сверстниками в различных ситуациях. </w:t>
      </w:r>
    </w:p>
    <w:p w14:paraId="5D3D6F00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360" w:after="24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>Метапредметные результаты:</w:t>
      </w:r>
    </w:p>
    <w:p w14:paraId="18D84977" w14:textId="77777777" w:rsidR="00395464" w:rsidRPr="00395464" w:rsidRDefault="00395464" w:rsidP="00395464">
      <w:pPr>
        <w:spacing w:after="0" w:line="276" w:lineRule="auto"/>
        <w:ind w:right="1134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464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14:paraId="3C871460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14:paraId="25257EEB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14:paraId="2A82C142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14:paraId="753CCA2E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825324F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14:paraId="0607D440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5663CAA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14:paraId="6E324668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9C3FF57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14:paraId="0F277451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14:paraId="77A5F461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49D2CD8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CCE1AD6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14:paraId="59E83857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14:paraId="3CC64F14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14:paraId="1ED47434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14:paraId="577AC2BC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1B8D89F4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FF21F73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14:paraId="26AD2F08" w14:textId="77777777" w:rsidR="00395464" w:rsidRPr="00395464" w:rsidRDefault="00395464" w:rsidP="00395464">
      <w:pPr>
        <w:spacing w:after="0" w:line="276" w:lineRule="auto"/>
        <w:ind w:right="1134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14:paraId="5CF21ED8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329" w:after="24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position w:val="6"/>
          <w:sz w:val="24"/>
          <w:szCs w:val="24"/>
          <w:lang w:eastAsia="ru-RU"/>
        </w:rPr>
        <w:t>Универсальные учебные действия</w:t>
      </w:r>
    </w:p>
    <w:p w14:paraId="4F96359C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after="0" w:line="276" w:lineRule="auto"/>
        <w:ind w:left="-142" w:right="1276" w:firstLine="142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  <w:t>Познавательные УУД:</w:t>
      </w:r>
    </w:p>
    <w:p w14:paraId="5093862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14:paraId="468E4FE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14:paraId="5C9BFA34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6DA79F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знаково-символические средства, в том числе моделирование;</w:t>
      </w:r>
    </w:p>
    <w:p w14:paraId="6685500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своей системе знаний: отличать новое от уже известного;</w:t>
      </w:r>
    </w:p>
    <w:p w14:paraId="235C9E0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14:paraId="33261DF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858A73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перерабатывать полученную информацию: сравнивать и группировать объекты;</w:t>
      </w:r>
    </w:p>
    <w:p w14:paraId="5C14711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преобразовывать информацию из одной формы в другую.</w:t>
      </w:r>
    </w:p>
    <w:p w14:paraId="1743D727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240" w:after="0" w:line="276" w:lineRule="auto"/>
        <w:ind w:left="-142" w:right="1276" w:firstLine="142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  <w:t>Работа с информацией:</w:t>
      </w:r>
    </w:p>
    <w:p w14:paraId="20A1AB71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14:paraId="753AD155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14:paraId="6C7DAE6D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C9971E0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5B275F8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14:paraId="7A646B87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95464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14:paraId="797E2256" w14:textId="77777777" w:rsidR="00395464" w:rsidRPr="00395464" w:rsidRDefault="00395464" w:rsidP="00395464">
      <w:pPr>
        <w:widowControl w:val="0"/>
        <w:autoSpaceDE w:val="0"/>
        <w:autoSpaceDN w:val="0"/>
        <w:adjustRightInd w:val="0"/>
        <w:spacing w:after="0" w:line="288" w:lineRule="auto"/>
        <w:ind w:right="1417"/>
        <w:textAlignment w:val="center"/>
        <w:rPr>
          <w:rFonts w:ascii="Calibri" w:eastAsia="Times New Roman" w:hAnsi="Calibri" w:cs="Minion Pro"/>
          <w:color w:val="000000"/>
          <w:sz w:val="24"/>
          <w:szCs w:val="24"/>
          <w:lang w:eastAsia="ru-RU"/>
        </w:rPr>
      </w:pPr>
    </w:p>
    <w:p w14:paraId="76F826AA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240" w:after="0" w:line="276" w:lineRule="auto"/>
        <w:ind w:left="-142" w:right="1276" w:firstLine="142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  <w:t>Коммуникативные УУД:</w:t>
      </w:r>
    </w:p>
    <w:p w14:paraId="28F0377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228D1691" w14:textId="77777777" w:rsidR="00395464" w:rsidRPr="00395464" w:rsidRDefault="00395464" w:rsidP="00395464">
      <w:pPr>
        <w:spacing w:after="0" w:line="276" w:lineRule="auto"/>
        <w:ind w:right="141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слушать и понимать речь других;</w:t>
      </w:r>
    </w:p>
    <w:p w14:paraId="19A78AF3" w14:textId="77777777" w:rsidR="00395464" w:rsidRPr="00395464" w:rsidRDefault="00395464" w:rsidP="00395464">
      <w:pPr>
        <w:spacing w:after="0" w:line="276" w:lineRule="auto"/>
        <w:ind w:right="141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совместно договариваться о правилах работы в группе;</w:t>
      </w:r>
    </w:p>
    <w:p w14:paraId="4B8A50B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1446438F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учиться выполнять различные роли в группе (лидера, исполнителя, критика).</w:t>
      </w:r>
    </w:p>
    <w:p w14:paraId="669A93B2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240" w:after="0" w:line="276" w:lineRule="auto"/>
        <w:ind w:left="-142" w:right="1276" w:firstLine="142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  <w:t>Регулятивные УУД:</w:t>
      </w:r>
    </w:p>
    <w:p w14:paraId="53211032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проявлять познавательную и творческую инициативу; </w:t>
      </w:r>
    </w:p>
    <w:p w14:paraId="367723A8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принимать и сохранять учебную цель и задачу, </w:t>
      </w:r>
      <w:r w:rsidRPr="003954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планировать ее реализацию, в том числе во внутреннем плане;</w:t>
      </w:r>
    </w:p>
    <w:p w14:paraId="139FC78A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14:paraId="73B6B4FF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уметь отличать правильно выполненное задание от неверного;</w:t>
      </w:r>
    </w:p>
    <w:p w14:paraId="434A9FDC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правильность выполнения действий: самооценка и взаимооценка, знакомство с критериями оценивания.</w:t>
      </w:r>
    </w:p>
    <w:p w14:paraId="20E39344" w14:textId="77777777" w:rsidR="00395464" w:rsidRPr="00395464" w:rsidRDefault="00395464" w:rsidP="00395464">
      <w:pPr>
        <w:tabs>
          <w:tab w:val="left" w:pos="8364"/>
        </w:tabs>
        <w:spacing w:after="0" w:line="276" w:lineRule="auto"/>
        <w:ind w:left="227" w:righ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</w:p>
    <w:p w14:paraId="55955119" w14:textId="77777777" w:rsidR="00395464" w:rsidRPr="00395464" w:rsidRDefault="00395464" w:rsidP="00395464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eastAsia="Times New Roman" w:hAnsi="Calibri" w:cs="Minion Pro"/>
          <w:color w:val="000000"/>
          <w:sz w:val="24"/>
          <w:szCs w:val="24"/>
          <w:lang w:eastAsia="ru-RU"/>
        </w:rPr>
      </w:pPr>
    </w:p>
    <w:p w14:paraId="5C550B2A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before="240" w:after="0" w:line="276" w:lineRule="auto"/>
        <w:ind w:left="-142" w:right="1276" w:firstLine="142"/>
        <w:textAlignment w:val="center"/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MingLiU Regular" w:hAnsi="Times New Roman" w:cs="Times New Roman"/>
          <w:b/>
          <w:color w:val="000000"/>
          <w:position w:val="6"/>
          <w:sz w:val="24"/>
          <w:szCs w:val="24"/>
          <w:lang w:eastAsia="ru-RU"/>
        </w:rPr>
        <w:t>Совместная  деятельность:</w:t>
      </w:r>
    </w:p>
    <w:p w14:paraId="459A375A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84A6384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8D8A767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проявлять готовность руководить, выполнять поручения, подчиняться;</w:t>
      </w:r>
    </w:p>
    <w:p w14:paraId="5A9AFC33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 выполнять свою часть работы;</w:t>
      </w:r>
    </w:p>
    <w:p w14:paraId="06CA0BF2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свой вклад в общий результат;</w:t>
      </w:r>
    </w:p>
    <w:p w14:paraId="1038E71C" w14:textId="77777777" w:rsidR="00395464" w:rsidRPr="00395464" w:rsidRDefault="00395464" w:rsidP="00395464">
      <w:pPr>
        <w:spacing w:after="0" w:line="276" w:lineRule="auto"/>
        <w:ind w:left="227"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совместные проектные задания с опорой на предложенные образцы.</w:t>
      </w:r>
    </w:p>
    <w:p w14:paraId="7206C661" w14:textId="77777777" w:rsidR="00395464" w:rsidRPr="00395464" w:rsidRDefault="00395464" w:rsidP="00395464">
      <w:pPr>
        <w:spacing w:after="0" w:line="276" w:lineRule="auto"/>
        <w:ind w:left="227" w:righ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573B3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after="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14:paraId="4B644243" w14:textId="77777777" w:rsidR="00395464" w:rsidRPr="00395464" w:rsidRDefault="00395464" w:rsidP="00395464">
      <w:pPr>
        <w:keepNext/>
        <w:suppressAutoHyphens/>
        <w:autoSpaceDE w:val="0"/>
        <w:autoSpaceDN w:val="0"/>
        <w:adjustRightInd w:val="0"/>
        <w:spacing w:after="0" w:line="276" w:lineRule="auto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aps/>
          <w:color w:val="000000"/>
          <w:position w:val="6"/>
          <w:sz w:val="24"/>
          <w:szCs w:val="24"/>
          <w:lang w:eastAsia="ru-RU"/>
        </w:rPr>
        <w:t>1 класс</w:t>
      </w:r>
    </w:p>
    <w:p w14:paraId="604EF2EF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14:paraId="4FCA988F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A4B88B5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84AAB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14:paraId="54E53D77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формулировать, применять и интерпретировать математику в разнообразных контекстах;</w:t>
      </w:r>
    </w:p>
    <w:p w14:paraId="7973D2AC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проводить математические рассуждения;</w:t>
      </w:r>
    </w:p>
    <w:p w14:paraId="6B660585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43EEB507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37A3B52B" w14:textId="77777777" w:rsidR="00395464" w:rsidRPr="00395464" w:rsidRDefault="00395464" w:rsidP="00395464">
      <w:pPr>
        <w:tabs>
          <w:tab w:val="left" w:pos="8931"/>
        </w:tabs>
        <w:spacing w:after="0" w:line="276" w:lineRule="auto"/>
        <w:ind w:right="85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6A147B" w14:textId="77777777" w:rsidR="00395464" w:rsidRPr="00395464" w:rsidRDefault="00395464" w:rsidP="00395464">
      <w:pPr>
        <w:tabs>
          <w:tab w:val="left" w:pos="8931"/>
        </w:tabs>
        <w:spacing w:after="0" w:line="276" w:lineRule="auto"/>
        <w:ind w:right="85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грамотность»:</w:t>
      </w:r>
    </w:p>
    <w:p w14:paraId="66A06EB3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и правильное использование экономических терминов; </w:t>
      </w:r>
    </w:p>
    <w:p w14:paraId="33C3B5D3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роли денег в семье и обществе; </w:t>
      </w:r>
    </w:p>
    <w:p w14:paraId="76232F99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виды и функции денег;</w:t>
      </w:r>
    </w:p>
    <w:p w14:paraId="3EE5F984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источников доходов и направлений расходов семьи; </w:t>
      </w:r>
    </w:p>
    <w:p w14:paraId="17A21D63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рассчитывать доходы и расходы и составлять простой семейный бюджет; </w:t>
      </w:r>
    </w:p>
    <w:p w14:paraId="414E300A" w14:textId="77777777" w:rsidR="00395464" w:rsidRPr="00395464" w:rsidRDefault="00395464" w:rsidP="00395464">
      <w:pPr>
        <w:spacing w:after="0" w:line="276" w:lineRule="auto"/>
        <w:ind w:right="127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элементарных проблем в области семейных финансов и путей их решения; </w:t>
      </w:r>
    </w:p>
    <w:p w14:paraId="53C3521D" w14:textId="073202D2" w:rsidR="00D840CB" w:rsidRPr="00D840CB" w:rsidRDefault="00395464" w:rsidP="00D840CB">
      <w:pPr>
        <w:spacing w:after="0" w:line="276" w:lineRule="auto"/>
        <w:ind w:right="127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элементарных финансовых расчётов</w:t>
      </w:r>
    </w:p>
    <w:p w14:paraId="5DB2D768" w14:textId="77777777" w:rsidR="00395464" w:rsidRPr="00395464" w:rsidRDefault="00395464" w:rsidP="00395464">
      <w:pPr>
        <w:tabs>
          <w:tab w:val="left" w:pos="8931"/>
        </w:tabs>
        <w:spacing w:after="0" w:line="276" w:lineRule="auto"/>
        <w:ind w:right="85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FE9FE7" w14:textId="77777777" w:rsidR="00395464" w:rsidRPr="00395464" w:rsidRDefault="00395464" w:rsidP="00395464">
      <w:pPr>
        <w:tabs>
          <w:tab w:val="left" w:pos="8931"/>
        </w:tabs>
        <w:spacing w:after="0" w:line="276" w:lineRule="auto"/>
        <w:ind w:right="85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«Естественно-научная грамотность»:</w:t>
      </w:r>
    </w:p>
    <w:p w14:paraId="334922B5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7C53FAA" w14:textId="77777777" w:rsid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 основные особенности естествознания как формы человеческого познания.</w:t>
      </w:r>
    </w:p>
    <w:p w14:paraId="24A2F56D" w14:textId="77777777" w:rsidR="00D840CB" w:rsidRDefault="00D840CB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D942BC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Предметные результаты 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D84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«Глобальная компетентность»:</w:t>
      </w:r>
    </w:p>
    <w:p w14:paraId="6BE1DCFE" w14:textId="442A7184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тного, глобального и межкультур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значения (например, бедность, экономическая 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аимозависимость, миграция, нера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венство, экологические риски, конфликты, культурные различия и стереотипы);</w:t>
      </w:r>
    </w:p>
    <w:p w14:paraId="52E7ED0A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267D80B6" w14:textId="496BD416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мацию, объяснять явления и выра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батывать собственную позицию;</w:t>
      </w:r>
    </w:p>
    <w:p w14:paraId="37BF850F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14:paraId="49605A1A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14:paraId="106D867E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6DC52B93" w14:textId="77777777" w:rsid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D4A97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блока </w:t>
      </w:r>
      <w:r w:rsidRPr="00D84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«Креативное мышление»:</w:t>
      </w:r>
    </w:p>
    <w:p w14:paraId="62B3733F" w14:textId="7840ECB1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генерировать новые идеи на основе 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ующей информации, например, тек</w:t>
      </w: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или изображения;</w:t>
      </w:r>
    </w:p>
    <w:p w14:paraId="19592369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1AAE26D9" w14:textId="0BB03FBA" w:rsidR="00D840CB" w:rsidRPr="00395464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стимулирование развития воображения и фантазии, творческую активность детей.</w:t>
      </w:r>
    </w:p>
    <w:p w14:paraId="0528224C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</w:p>
    <w:p w14:paraId="6FB8604C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p w14:paraId="0F5347A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14:paraId="08EFEDC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782335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58F8DCC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5E3AE3CF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14:paraId="14425F68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5152DF2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47310E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14:paraId="0D31E325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4DE3BC1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34B27F7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3ECFCC6C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4E211D1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D25CD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грамотность»:</w:t>
      </w:r>
    </w:p>
    <w:p w14:paraId="343F61E4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понимание и правильное использование экономических терминов; </w:t>
      </w:r>
    </w:p>
    <w:p w14:paraId="7E9B48D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банковских картах; </w:t>
      </w:r>
    </w:p>
    <w:p w14:paraId="26470261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правильно обращаться с поврежденными деньгами;</w:t>
      </w:r>
    </w:p>
    <w:p w14:paraId="0D3310C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банковских услугах; </w:t>
      </w:r>
    </w:p>
    <w:p w14:paraId="7B17EF25" w14:textId="77777777" w:rsidR="00395464" w:rsidRPr="00395464" w:rsidRDefault="00395464" w:rsidP="00395464">
      <w:pPr>
        <w:spacing w:after="0" w:line="276" w:lineRule="auto"/>
        <w:ind w:right="1417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14:paraId="603E4F82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7D0BD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«Естественно-научная грамотность»:</w:t>
      </w:r>
    </w:p>
    <w:p w14:paraId="453AFF62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</w:t>
      </w: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естественно-научных явлений и формулирования основанных на научных доказательствах выводов;</w:t>
      </w:r>
    </w:p>
    <w:p w14:paraId="03641DC2" w14:textId="77777777" w:rsid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61CCCB5C" w14:textId="77777777" w:rsidR="00D840CB" w:rsidRDefault="00D840CB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3F9E9C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Предметные результаты изучения блока «Глобальная компетентность»:</w:t>
      </w:r>
    </w:p>
    <w:p w14:paraId="2AB4A6F5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6F75C823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148BDD54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14:paraId="54B6A7AC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14:paraId="7E4B483F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14:paraId="291FA621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3E35029A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193C8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блока «Креативное мышление»:</w:t>
      </w:r>
    </w:p>
    <w:p w14:paraId="417F1E39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генерировать новые идеи на основе существующей информации, например, текста или изображения;</w:t>
      </w:r>
    </w:p>
    <w:p w14:paraId="44B73DE2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08A265C9" w14:textId="44CDE463" w:rsidR="00D840CB" w:rsidRPr="00395464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стимулирование развития воображения и фантазии, творческую активность детей.</w:t>
      </w:r>
    </w:p>
    <w:p w14:paraId="32D65612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</w:p>
    <w:p w14:paraId="63B0CC06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14:paraId="108FFA11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«Читательская грамотность»:</w:t>
      </w:r>
    </w:p>
    <w:p w14:paraId="7E7929A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93EDBF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4B891128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64640C7D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14:paraId="6D3FF2E5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9563314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F251B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«Математическая грамотность»:</w:t>
      </w:r>
    </w:p>
    <w:p w14:paraId="0D35D65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656B861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проводить математические рассуждения;</w:t>
      </w:r>
    </w:p>
    <w:p w14:paraId="69030D32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способность использовать математические понятия, факты, чтобы описать, объяснить и предсказывать явления; </w:t>
      </w:r>
    </w:p>
    <w:p w14:paraId="351E1AE5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EFA93F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0B3D3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«Финансовая грамотность»:</w:t>
      </w:r>
    </w:p>
    <w:p w14:paraId="2038B36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46A43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14:paraId="4316EE95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14:paraId="61CB95BB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14:paraId="5A3C0B5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различных видах семейных расходов;</w:t>
      </w:r>
    </w:p>
    <w:p w14:paraId="4C8BCB5E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способах экономии семейного бюджета.</w:t>
      </w:r>
    </w:p>
    <w:p w14:paraId="2A05A8EC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E1C0F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«Естественно-научная грамотность»:</w:t>
      </w:r>
    </w:p>
    <w:p w14:paraId="21F7396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460EE1F" w14:textId="77777777" w:rsid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29BF8946" w14:textId="77777777" w:rsidR="00D840CB" w:rsidRDefault="00D840CB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8CCEE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Предметные результаты изучения блока «Глобальная компетентность»:</w:t>
      </w:r>
    </w:p>
    <w:p w14:paraId="4F8A70CB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0D160DA4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2216120A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14:paraId="43BECBB8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14:paraId="099A33A1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14:paraId="7BBB5C89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5DD9E4AF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70397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блока «Креативное мышление»:</w:t>
      </w:r>
    </w:p>
    <w:p w14:paraId="72C16E8D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генерировать новые идеи на основе существующей информации, например, текста или изображения;</w:t>
      </w:r>
    </w:p>
    <w:p w14:paraId="01BB07FE" w14:textId="77777777" w:rsidR="00D840CB" w:rsidRPr="00D840CB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34021E11" w14:textId="7F2E5CFB" w:rsidR="00D840CB" w:rsidRPr="00395464" w:rsidRDefault="00D840CB" w:rsidP="00D840CB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стимулирование развития воображения и фантазии, творческую активность детей.</w:t>
      </w:r>
    </w:p>
    <w:p w14:paraId="359BD15C" w14:textId="77777777" w:rsidR="00395464" w:rsidRPr="00395464" w:rsidRDefault="00395464" w:rsidP="00395464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</w:p>
    <w:p w14:paraId="35BB95CE" w14:textId="77777777" w:rsidR="00395464" w:rsidRPr="00395464" w:rsidRDefault="00395464" w:rsidP="00395464">
      <w:pPr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14:paraId="786EE270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«Читательская грамотность»:</w:t>
      </w:r>
    </w:p>
    <w:p w14:paraId="50F1E46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AD393FC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51E12B9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14:paraId="4651782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E7B2A2A" w14:textId="77777777" w:rsidR="00395464" w:rsidRPr="00395464" w:rsidRDefault="00395464" w:rsidP="00395464">
      <w:pPr>
        <w:spacing w:after="0" w:line="276" w:lineRule="auto"/>
        <w:ind w:right="14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D575D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«Естественно-научная грамотность»:</w:t>
      </w:r>
    </w:p>
    <w:p w14:paraId="18DD56E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E5C1776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понимать основные особенности естествознания как формы человеческого познания.</w:t>
      </w:r>
    </w:p>
    <w:p w14:paraId="2DFCFC82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6FDDC4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«Математическая грамотность»:</w:t>
      </w:r>
    </w:p>
    <w:p w14:paraId="279BA08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186A9D0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4D17200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0B33E058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60324DDC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1CC1D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«Финансовая грамотность»:</w:t>
      </w:r>
    </w:p>
    <w:p w14:paraId="65602A2F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6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3F2903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14:paraId="53152D0F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14:paraId="6E6E7189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14:paraId="1E0693DA" w14:textId="77777777" w:rsidR="00395464" w:rsidRPr="00395464" w:rsidRDefault="00395464" w:rsidP="00395464">
      <w:pPr>
        <w:spacing w:after="0" w:line="276" w:lineRule="auto"/>
        <w:ind w:right="141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различных видах семейных расходов;</w:t>
      </w:r>
    </w:p>
    <w:p w14:paraId="7D62C811" w14:textId="77777777" w:rsidR="00395464" w:rsidRDefault="00395464" w:rsidP="00395464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способах экономии семейного бюджета</w:t>
      </w:r>
    </w:p>
    <w:p w14:paraId="30B214DB" w14:textId="77777777" w:rsidR="00D840CB" w:rsidRDefault="00D840CB" w:rsidP="00395464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08BDA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Предметные результаты изучения блока «Глобальная компетентность»:</w:t>
      </w:r>
    </w:p>
    <w:p w14:paraId="7761EC6E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02B827AF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6DD71174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14:paraId="6EC587C6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находить, анализировать и критически оценивать сообщения СМИ;</w:t>
      </w:r>
    </w:p>
    <w:p w14:paraId="2AF6B8A2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понимать и ценить различные точки зрения и мировоззрения;</w:t>
      </w:r>
    </w:p>
    <w:p w14:paraId="5615E283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209F9641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40D36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блока «Креативное мышление»:</w:t>
      </w:r>
    </w:p>
    <w:p w14:paraId="248BA30A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генерировать новые идеи на основе существующей информации, например, текста или изображения;</w:t>
      </w:r>
    </w:p>
    <w:p w14:paraId="1BFA88FB" w14:textId="77777777" w:rsidR="00D840CB" w:rsidRPr="00D840CB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3AD6CFC7" w14:textId="7565D08F" w:rsidR="00D840CB" w:rsidRPr="00395464" w:rsidRDefault="00D840CB" w:rsidP="00D840CB">
      <w:pPr>
        <w:spacing w:after="0" w:line="276" w:lineRule="auto"/>
        <w:ind w:right="1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стимулирование развития воображения и фантазии, творческую активность детей.</w:t>
      </w:r>
    </w:p>
    <w:p w14:paraId="26FCB4F1" w14:textId="2C8A5713" w:rsidR="001627C3" w:rsidRPr="003A0545" w:rsidRDefault="003A0545" w:rsidP="003A0545">
      <w:pPr>
        <w:spacing w:after="0" w:line="276" w:lineRule="auto"/>
        <w:ind w:righ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E851F2" w14:textId="77777777" w:rsidR="00395464" w:rsidRPr="00395464" w:rsidRDefault="00395464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46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3F0819D6" w14:textId="523B45A6" w:rsidR="00395464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14:paraId="46EBD1AA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43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3798"/>
        <w:gridCol w:w="2410"/>
      </w:tblGrid>
      <w:tr w:rsidR="003A0545" w:rsidRPr="003A0545" w14:paraId="2CF2FAE2" w14:textId="55EF1CD4" w:rsidTr="003A0545">
        <w:tc>
          <w:tcPr>
            <w:tcW w:w="562" w:type="dxa"/>
          </w:tcPr>
          <w:p w14:paraId="07CAF639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68" w:type="dxa"/>
          </w:tcPr>
          <w:p w14:paraId="1054984A" w14:textId="77777777" w:rsidR="003A0545" w:rsidRPr="003A0545" w:rsidRDefault="003A0545" w:rsidP="003A0545">
            <w:pPr>
              <w:spacing w:line="276" w:lineRule="auto"/>
              <w:ind w:right="52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851" w:type="dxa"/>
          </w:tcPr>
          <w:p w14:paraId="18630F79" w14:textId="77777777" w:rsidR="003A0545" w:rsidRPr="003A0545" w:rsidRDefault="003A0545" w:rsidP="003A0545">
            <w:pPr>
              <w:tabs>
                <w:tab w:val="left" w:pos="766"/>
              </w:tabs>
              <w:spacing w:line="276" w:lineRule="auto"/>
              <w:ind w:hanging="10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798" w:type="dxa"/>
          </w:tcPr>
          <w:p w14:paraId="0515B5FA" w14:textId="77777777" w:rsidR="003A0545" w:rsidRPr="003A0545" w:rsidRDefault="003A0545" w:rsidP="003A0545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Формы внеурочной деятельности</w:t>
            </w:r>
          </w:p>
        </w:tc>
        <w:tc>
          <w:tcPr>
            <w:tcW w:w="2410" w:type="dxa"/>
          </w:tcPr>
          <w:p w14:paraId="5131E2D5" w14:textId="4A32E435" w:rsidR="003A0545" w:rsidRPr="003A0545" w:rsidRDefault="003A0545" w:rsidP="003A0545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</w:tr>
      <w:tr w:rsidR="003A0545" w:rsidRPr="003A0545" w14:paraId="175743CC" w14:textId="01D7DBDA" w:rsidTr="003A0545">
        <w:tc>
          <w:tcPr>
            <w:tcW w:w="562" w:type="dxa"/>
          </w:tcPr>
          <w:p w14:paraId="008F7963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B3070CE" w14:textId="77777777" w:rsidR="003A0545" w:rsidRPr="003A0545" w:rsidRDefault="003A0545" w:rsidP="003A0545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4FC251F8" w14:textId="767F5F1B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1D391343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31A4A7D0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14C6B26D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25B7CD9A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5119DED6" w14:textId="457E97BD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22375966" w14:textId="188DB01D" w:rsidTr="003A0545">
        <w:tc>
          <w:tcPr>
            <w:tcW w:w="562" w:type="dxa"/>
          </w:tcPr>
          <w:p w14:paraId="64BB2FCE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7C25CD3F" w14:textId="77777777" w:rsidR="003A0545" w:rsidRPr="003A0545" w:rsidRDefault="003A0545" w:rsidP="003A0545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008FE468" w14:textId="7BB560E7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14:paraId="6D1FDA10" w14:textId="2126CDC2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14:paraId="4AF08BA4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0929EF45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28CCD1A1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5492E3BB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0EA9F57F" w14:textId="67D1D0E0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7B6BA226" w14:textId="27EB3E05" w:rsidTr="003A0545">
        <w:tc>
          <w:tcPr>
            <w:tcW w:w="562" w:type="dxa"/>
          </w:tcPr>
          <w:p w14:paraId="186609F6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1D98D1E0" w14:textId="77777777" w:rsidR="003A0545" w:rsidRPr="003A0545" w:rsidRDefault="003A0545" w:rsidP="003A0545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Креативное мышление</w:t>
            </w:r>
          </w:p>
        </w:tc>
        <w:tc>
          <w:tcPr>
            <w:tcW w:w="851" w:type="dxa"/>
          </w:tcPr>
          <w:p w14:paraId="5848FF43" w14:textId="1B1A512B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4F406D07" w14:textId="04DC305F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 научно-исследовательских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3488B3EF" w14:textId="2454183F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06B71120" w14:textId="2D91C716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10185832" w14:textId="001F528D" w:rsidTr="003A0545">
        <w:tc>
          <w:tcPr>
            <w:tcW w:w="562" w:type="dxa"/>
          </w:tcPr>
          <w:p w14:paraId="653FCDBF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5BC4FA9E" w14:textId="77777777" w:rsidR="003A0545" w:rsidRPr="003A0545" w:rsidRDefault="003A0545" w:rsidP="003A0545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851" w:type="dxa"/>
          </w:tcPr>
          <w:p w14:paraId="65B399A0" w14:textId="7F815F02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5C09A835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7986EFA3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48A4401E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603C9B22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4CAE8945" w14:textId="336E4E2F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7502CBF4" w14:textId="46017A46" w:rsidTr="003A0545">
        <w:tc>
          <w:tcPr>
            <w:tcW w:w="562" w:type="dxa"/>
          </w:tcPr>
          <w:p w14:paraId="1D5804D2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54BDB040" w14:textId="77777777" w:rsidR="003A0545" w:rsidRPr="003A0545" w:rsidRDefault="003A0545" w:rsidP="003A0545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4AE16FF8" w14:textId="4F6885E9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8" w:type="dxa"/>
          </w:tcPr>
          <w:p w14:paraId="2F69DA7A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0AEF37EA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1640CB53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4EC4F549" w14:textId="77777777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lastRenderedPageBreak/>
              <w:t>Практические упражнения</w:t>
            </w:r>
          </w:p>
        </w:tc>
        <w:tc>
          <w:tcPr>
            <w:tcW w:w="2410" w:type="dxa"/>
          </w:tcPr>
          <w:p w14:paraId="41BCB34F" w14:textId="2669EBAC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lastRenderedPageBreak/>
              <w:t>Библиотека ЦОК</w:t>
            </w:r>
          </w:p>
        </w:tc>
      </w:tr>
      <w:tr w:rsidR="003A0545" w:rsidRPr="003A0545" w14:paraId="50F0626C" w14:textId="7CEB6D31" w:rsidTr="003A0545">
        <w:tc>
          <w:tcPr>
            <w:tcW w:w="562" w:type="dxa"/>
          </w:tcPr>
          <w:p w14:paraId="1269A757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268" w:type="dxa"/>
          </w:tcPr>
          <w:p w14:paraId="7A4577AA" w14:textId="77777777" w:rsidR="003A0545" w:rsidRPr="003A0545" w:rsidRDefault="003A0545" w:rsidP="003A0545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Глобальная компетентность</w:t>
            </w:r>
          </w:p>
        </w:tc>
        <w:tc>
          <w:tcPr>
            <w:tcW w:w="851" w:type="dxa"/>
          </w:tcPr>
          <w:p w14:paraId="3E0BCF9F" w14:textId="6ECB45CD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79C1A098" w14:textId="1BC553A8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 научно-ис</w:t>
            </w:r>
            <w:r>
              <w:rPr>
                <w:rFonts w:ascii="Times New Roman" w:hAnsi="Times New Roman" w:cs="Times New Roman"/>
              </w:rPr>
              <w:t>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6E6918FC" w14:textId="021283FC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6EC8DE58" w14:textId="694ACA3D" w:rsidR="003A0545" w:rsidRPr="003A0545" w:rsidRDefault="003A0545" w:rsidP="003A0545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45F24843" w14:textId="76FE9600" w:rsidTr="003A0545">
        <w:tc>
          <w:tcPr>
            <w:tcW w:w="562" w:type="dxa"/>
          </w:tcPr>
          <w:p w14:paraId="343D044D" w14:textId="77777777" w:rsidR="003A0545" w:rsidRPr="003A0545" w:rsidRDefault="003A0545" w:rsidP="003A0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DADD6F" w14:textId="77777777" w:rsidR="003A0545" w:rsidRPr="003A0545" w:rsidRDefault="003A0545" w:rsidP="003A0545">
            <w:pPr>
              <w:spacing w:line="276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E6DAE8A" w14:textId="77777777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798" w:type="dxa"/>
          </w:tcPr>
          <w:p w14:paraId="19D971DF" w14:textId="77777777" w:rsidR="003A0545" w:rsidRPr="003A0545" w:rsidRDefault="003A0545" w:rsidP="003A0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CD6687" w14:textId="77777777" w:rsidR="003A0545" w:rsidRPr="003A0545" w:rsidRDefault="003A0545" w:rsidP="003A0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DC0706F" w14:textId="77777777" w:rsidR="00D840CB" w:rsidRDefault="00D840CB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62A37" w14:textId="43671D7A" w:rsidR="00D840CB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класс</w:t>
      </w:r>
    </w:p>
    <w:p w14:paraId="5DB979E8" w14:textId="77777777" w:rsidR="003A0545" w:rsidRDefault="003A0545" w:rsidP="003A054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43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3798"/>
        <w:gridCol w:w="2410"/>
      </w:tblGrid>
      <w:tr w:rsidR="003A0545" w:rsidRPr="003A0545" w14:paraId="714DABF1" w14:textId="77777777" w:rsidTr="00D90BB6">
        <w:tc>
          <w:tcPr>
            <w:tcW w:w="562" w:type="dxa"/>
          </w:tcPr>
          <w:p w14:paraId="2F86A88D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68" w:type="dxa"/>
          </w:tcPr>
          <w:p w14:paraId="5BFCF8F2" w14:textId="77777777" w:rsidR="003A0545" w:rsidRPr="003A0545" w:rsidRDefault="003A0545" w:rsidP="00D90BB6">
            <w:pPr>
              <w:spacing w:line="276" w:lineRule="auto"/>
              <w:ind w:right="52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851" w:type="dxa"/>
          </w:tcPr>
          <w:p w14:paraId="12E73FF2" w14:textId="77777777" w:rsidR="003A0545" w:rsidRPr="003A0545" w:rsidRDefault="003A0545" w:rsidP="00D90BB6">
            <w:pPr>
              <w:tabs>
                <w:tab w:val="left" w:pos="766"/>
              </w:tabs>
              <w:spacing w:line="276" w:lineRule="auto"/>
              <w:ind w:hanging="10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798" w:type="dxa"/>
          </w:tcPr>
          <w:p w14:paraId="4C8CED32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Формы внеурочной деятельности</w:t>
            </w:r>
          </w:p>
        </w:tc>
        <w:tc>
          <w:tcPr>
            <w:tcW w:w="2410" w:type="dxa"/>
          </w:tcPr>
          <w:p w14:paraId="55747F8A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</w:tr>
      <w:tr w:rsidR="003A0545" w:rsidRPr="003A0545" w14:paraId="46DB8EBB" w14:textId="77777777" w:rsidTr="00D90BB6">
        <w:tc>
          <w:tcPr>
            <w:tcW w:w="562" w:type="dxa"/>
          </w:tcPr>
          <w:p w14:paraId="4BCA4272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640008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7C620CF7" w14:textId="2B2FC720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8" w:type="dxa"/>
          </w:tcPr>
          <w:p w14:paraId="58986CAB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6A8DCF95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5D6183C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010A7FA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0ACF1EC1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55251051" w14:textId="77777777" w:rsidTr="00D90BB6">
        <w:tc>
          <w:tcPr>
            <w:tcW w:w="562" w:type="dxa"/>
          </w:tcPr>
          <w:p w14:paraId="6FFF7F40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37C19E48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19E1F684" w14:textId="349C6C1D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14:paraId="0CBAEEF0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14:paraId="7A6D1D8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471230DC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1FE954F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556C8667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3F6D09FD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00DC5E65" w14:textId="77777777" w:rsidTr="00D90BB6">
        <w:tc>
          <w:tcPr>
            <w:tcW w:w="562" w:type="dxa"/>
          </w:tcPr>
          <w:p w14:paraId="09EFD25D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5065F295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Креативное мышление</w:t>
            </w:r>
          </w:p>
        </w:tc>
        <w:tc>
          <w:tcPr>
            <w:tcW w:w="851" w:type="dxa"/>
          </w:tcPr>
          <w:p w14:paraId="72180BD4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1F8AABB8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 научно-исследовательских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25EA744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2E7CB299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35EA990D" w14:textId="77777777" w:rsidTr="00D90BB6">
        <w:tc>
          <w:tcPr>
            <w:tcW w:w="562" w:type="dxa"/>
          </w:tcPr>
          <w:p w14:paraId="211DEEC2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145D4672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851" w:type="dxa"/>
          </w:tcPr>
          <w:p w14:paraId="59644AB5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7792E84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59E6620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764ABB9E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2C0C94E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79B87EE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6511CBEE" w14:textId="77777777" w:rsidTr="00D90BB6">
        <w:tc>
          <w:tcPr>
            <w:tcW w:w="562" w:type="dxa"/>
          </w:tcPr>
          <w:p w14:paraId="03FE55BA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4F2B776B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51911C36" w14:textId="5A0E84AB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46F42360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1EFDF8F6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1044BC1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37F0F6E8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323CE45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3E7EC561" w14:textId="77777777" w:rsidTr="00D90BB6">
        <w:tc>
          <w:tcPr>
            <w:tcW w:w="562" w:type="dxa"/>
          </w:tcPr>
          <w:p w14:paraId="76C944DF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22640FEE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Глобальная компетентность</w:t>
            </w:r>
          </w:p>
        </w:tc>
        <w:tc>
          <w:tcPr>
            <w:tcW w:w="851" w:type="dxa"/>
          </w:tcPr>
          <w:p w14:paraId="73C3ED1B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3E6C283C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 научно-ис</w:t>
            </w:r>
            <w:r>
              <w:rPr>
                <w:rFonts w:ascii="Times New Roman" w:hAnsi="Times New Roman" w:cs="Times New Roman"/>
              </w:rPr>
              <w:t>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5650503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62219C87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69356787" w14:textId="77777777" w:rsidTr="00D90BB6">
        <w:tc>
          <w:tcPr>
            <w:tcW w:w="562" w:type="dxa"/>
          </w:tcPr>
          <w:p w14:paraId="2066E804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DFA9C3" w14:textId="77777777" w:rsidR="003A0545" w:rsidRPr="003A0545" w:rsidRDefault="003A0545" w:rsidP="00D90BB6">
            <w:pPr>
              <w:spacing w:line="276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6D805C2D" w14:textId="1AEF1A85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14:paraId="705D2F58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EE2CB1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1D91A89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668D0" w14:textId="29DD3D24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14:paraId="779D171E" w14:textId="77777777" w:rsidR="003A0545" w:rsidRDefault="003A0545" w:rsidP="003A054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43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3798"/>
        <w:gridCol w:w="2410"/>
      </w:tblGrid>
      <w:tr w:rsidR="003A0545" w:rsidRPr="003A0545" w14:paraId="4D941AD4" w14:textId="77777777" w:rsidTr="00D90BB6">
        <w:tc>
          <w:tcPr>
            <w:tcW w:w="562" w:type="dxa"/>
          </w:tcPr>
          <w:p w14:paraId="608CC4F8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68" w:type="dxa"/>
          </w:tcPr>
          <w:p w14:paraId="136D4DAA" w14:textId="77777777" w:rsidR="003A0545" w:rsidRPr="003A0545" w:rsidRDefault="003A0545" w:rsidP="00D90BB6">
            <w:pPr>
              <w:spacing w:line="276" w:lineRule="auto"/>
              <w:ind w:right="52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851" w:type="dxa"/>
          </w:tcPr>
          <w:p w14:paraId="634937FD" w14:textId="77777777" w:rsidR="003A0545" w:rsidRPr="003A0545" w:rsidRDefault="003A0545" w:rsidP="00D90BB6">
            <w:pPr>
              <w:tabs>
                <w:tab w:val="left" w:pos="766"/>
              </w:tabs>
              <w:spacing w:line="276" w:lineRule="auto"/>
              <w:ind w:hanging="10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798" w:type="dxa"/>
          </w:tcPr>
          <w:p w14:paraId="0AF5DED2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Формы внеурочной деятельности</w:t>
            </w:r>
          </w:p>
        </w:tc>
        <w:tc>
          <w:tcPr>
            <w:tcW w:w="2410" w:type="dxa"/>
          </w:tcPr>
          <w:p w14:paraId="1571E613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</w:tr>
      <w:tr w:rsidR="003A0545" w:rsidRPr="003A0545" w14:paraId="60CE5021" w14:textId="77777777" w:rsidTr="00D90BB6">
        <w:tc>
          <w:tcPr>
            <w:tcW w:w="562" w:type="dxa"/>
          </w:tcPr>
          <w:p w14:paraId="45D60C22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F9C5B61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6C6A68B5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493FEB1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342B2E5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779CCC8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lastRenderedPageBreak/>
              <w:t>Участие в научно-исследовательских дискуссиях;</w:t>
            </w:r>
          </w:p>
          <w:p w14:paraId="555EBDCB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2EA3E67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Библиотека ЦОК</w:t>
            </w:r>
          </w:p>
        </w:tc>
      </w:tr>
      <w:tr w:rsidR="003A0545" w:rsidRPr="003A0545" w14:paraId="23CAC2C4" w14:textId="77777777" w:rsidTr="00D90BB6">
        <w:tc>
          <w:tcPr>
            <w:tcW w:w="562" w:type="dxa"/>
          </w:tcPr>
          <w:p w14:paraId="65E4F274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14:paraId="1B363EA2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0B0D9550" w14:textId="1799591F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14:paraId="2325C3FA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14:paraId="7ADC2436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6A66160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69676E98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400AA09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72BEFBB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26EA6F61" w14:textId="77777777" w:rsidTr="00D90BB6">
        <w:tc>
          <w:tcPr>
            <w:tcW w:w="562" w:type="dxa"/>
          </w:tcPr>
          <w:p w14:paraId="349EB0A5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46EB82CE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Креативное мышление</w:t>
            </w:r>
          </w:p>
        </w:tc>
        <w:tc>
          <w:tcPr>
            <w:tcW w:w="851" w:type="dxa"/>
          </w:tcPr>
          <w:p w14:paraId="54060302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05AE4C55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 научно-исследовательских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0AB2FBE0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0F756D2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2F5DCBC8" w14:textId="77777777" w:rsidTr="00D90BB6">
        <w:tc>
          <w:tcPr>
            <w:tcW w:w="562" w:type="dxa"/>
          </w:tcPr>
          <w:p w14:paraId="0ABFA4C6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7520ECCF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851" w:type="dxa"/>
          </w:tcPr>
          <w:p w14:paraId="0B29B9D6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5ACB0B27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3A77AAC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1BDFD623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7526AC84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67B53FC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47A7D95D" w14:textId="77777777" w:rsidTr="00D90BB6">
        <w:tc>
          <w:tcPr>
            <w:tcW w:w="562" w:type="dxa"/>
          </w:tcPr>
          <w:p w14:paraId="3C5F7A7E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35EB0E83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15989028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8" w:type="dxa"/>
          </w:tcPr>
          <w:p w14:paraId="18DF1CD6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4261EA1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415EAF4D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6877FE3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5E60EE6E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3842B494" w14:textId="77777777" w:rsidTr="00D90BB6">
        <w:tc>
          <w:tcPr>
            <w:tcW w:w="562" w:type="dxa"/>
          </w:tcPr>
          <w:p w14:paraId="0D4A91BD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00C5C80C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Глобальная компетентность</w:t>
            </w:r>
          </w:p>
        </w:tc>
        <w:tc>
          <w:tcPr>
            <w:tcW w:w="851" w:type="dxa"/>
          </w:tcPr>
          <w:p w14:paraId="3E98134E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6B2971D9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 научно-ис</w:t>
            </w:r>
            <w:r>
              <w:rPr>
                <w:rFonts w:ascii="Times New Roman" w:hAnsi="Times New Roman" w:cs="Times New Roman"/>
              </w:rPr>
              <w:t>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3001875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45B1276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327BD712" w14:textId="77777777" w:rsidTr="00D90BB6">
        <w:tc>
          <w:tcPr>
            <w:tcW w:w="562" w:type="dxa"/>
          </w:tcPr>
          <w:p w14:paraId="721650C7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25D947" w14:textId="77777777" w:rsidR="003A0545" w:rsidRPr="003A0545" w:rsidRDefault="003A0545" w:rsidP="00D90BB6">
            <w:pPr>
              <w:spacing w:line="276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100D63B8" w14:textId="38352D7C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14:paraId="6CB74509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E05724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BB3EA5C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8A9A7" w14:textId="42C491E8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</w:p>
    <w:p w14:paraId="4E1D7356" w14:textId="77777777" w:rsidR="003A0545" w:rsidRDefault="003A0545" w:rsidP="003A054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43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3798"/>
        <w:gridCol w:w="2410"/>
      </w:tblGrid>
      <w:tr w:rsidR="003A0545" w:rsidRPr="003A0545" w14:paraId="08C1B98A" w14:textId="77777777" w:rsidTr="00D90BB6">
        <w:tc>
          <w:tcPr>
            <w:tcW w:w="562" w:type="dxa"/>
          </w:tcPr>
          <w:p w14:paraId="5ADE8E6C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68" w:type="dxa"/>
          </w:tcPr>
          <w:p w14:paraId="270A9975" w14:textId="77777777" w:rsidR="003A0545" w:rsidRPr="003A0545" w:rsidRDefault="003A0545" w:rsidP="00D90BB6">
            <w:pPr>
              <w:spacing w:line="276" w:lineRule="auto"/>
              <w:ind w:right="52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Раздел </w:t>
            </w:r>
          </w:p>
        </w:tc>
        <w:tc>
          <w:tcPr>
            <w:tcW w:w="851" w:type="dxa"/>
          </w:tcPr>
          <w:p w14:paraId="5CADD746" w14:textId="77777777" w:rsidR="003A0545" w:rsidRPr="003A0545" w:rsidRDefault="003A0545" w:rsidP="00D90BB6">
            <w:pPr>
              <w:tabs>
                <w:tab w:val="left" w:pos="766"/>
              </w:tabs>
              <w:spacing w:line="276" w:lineRule="auto"/>
              <w:ind w:hanging="107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798" w:type="dxa"/>
          </w:tcPr>
          <w:p w14:paraId="142873FF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Формы внеурочной деятельности</w:t>
            </w:r>
          </w:p>
        </w:tc>
        <w:tc>
          <w:tcPr>
            <w:tcW w:w="2410" w:type="dxa"/>
          </w:tcPr>
          <w:p w14:paraId="6EF6AFC3" w14:textId="77777777" w:rsidR="003A0545" w:rsidRPr="003A0545" w:rsidRDefault="003A0545" w:rsidP="00D90BB6">
            <w:pPr>
              <w:spacing w:line="276" w:lineRule="auto"/>
              <w:ind w:right="142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</w:tr>
      <w:tr w:rsidR="003A0545" w:rsidRPr="003A0545" w14:paraId="2C8C4016" w14:textId="77777777" w:rsidTr="00D90BB6">
        <w:tc>
          <w:tcPr>
            <w:tcW w:w="562" w:type="dxa"/>
          </w:tcPr>
          <w:p w14:paraId="0AF7939D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6E6B584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14:paraId="6BCE6DBB" w14:textId="0C82706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8" w:type="dxa"/>
          </w:tcPr>
          <w:p w14:paraId="69548489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6A6D614C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013A7F2C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3C2D774D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3746A748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08A98E35" w14:textId="77777777" w:rsidTr="00D90BB6">
        <w:tc>
          <w:tcPr>
            <w:tcW w:w="562" w:type="dxa"/>
          </w:tcPr>
          <w:p w14:paraId="1B83580C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18D585D9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27CA63B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  <w:p w14:paraId="1301FB74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8" w:type="dxa"/>
          </w:tcPr>
          <w:p w14:paraId="4E1858B2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170F906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4B23EDA0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3C5FF907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48E15C95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150C9A07" w14:textId="77777777" w:rsidTr="00D90BB6">
        <w:tc>
          <w:tcPr>
            <w:tcW w:w="562" w:type="dxa"/>
          </w:tcPr>
          <w:p w14:paraId="6BC14511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708397C1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Креативное мышление</w:t>
            </w:r>
          </w:p>
        </w:tc>
        <w:tc>
          <w:tcPr>
            <w:tcW w:w="851" w:type="dxa"/>
          </w:tcPr>
          <w:p w14:paraId="0361CD9D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5A19B54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в научно-исследовательских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274D7729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61E1231A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3C2ABD4B" w14:textId="77777777" w:rsidTr="00D90BB6">
        <w:tc>
          <w:tcPr>
            <w:tcW w:w="562" w:type="dxa"/>
          </w:tcPr>
          <w:p w14:paraId="1F7DC281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369B9F0A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851" w:type="dxa"/>
          </w:tcPr>
          <w:p w14:paraId="0B3103C0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98" w:type="dxa"/>
          </w:tcPr>
          <w:p w14:paraId="72698A4E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55EBBCF5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4FBCEF20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 xml:space="preserve">Участие в научно-исследовательских </w:t>
            </w:r>
            <w:r w:rsidRPr="003A0545">
              <w:rPr>
                <w:rFonts w:ascii="Times New Roman" w:hAnsi="Times New Roman" w:cs="Times New Roman"/>
              </w:rPr>
              <w:lastRenderedPageBreak/>
              <w:t>дискуссиях;</w:t>
            </w:r>
          </w:p>
          <w:p w14:paraId="1E2E7C96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786E57C9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lastRenderedPageBreak/>
              <w:t>Библиотека ЦОК</w:t>
            </w:r>
          </w:p>
        </w:tc>
      </w:tr>
      <w:tr w:rsidR="003A0545" w:rsidRPr="003A0545" w14:paraId="07F3DA01" w14:textId="77777777" w:rsidTr="00D90BB6">
        <w:tc>
          <w:tcPr>
            <w:tcW w:w="562" w:type="dxa"/>
          </w:tcPr>
          <w:p w14:paraId="4EACC913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14:paraId="55AACE25" w14:textId="77777777" w:rsidR="003A0545" w:rsidRPr="003A0545" w:rsidRDefault="003A0545" w:rsidP="00D90BB6">
            <w:pPr>
              <w:spacing w:line="276" w:lineRule="auto"/>
              <w:ind w:right="34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14B33F08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798" w:type="dxa"/>
          </w:tcPr>
          <w:p w14:paraId="3B85C45D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Библиотечные уроки;</w:t>
            </w:r>
          </w:p>
          <w:p w14:paraId="15CAEEF1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Деловые беседы;</w:t>
            </w:r>
          </w:p>
          <w:p w14:paraId="253D4E26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 научно-исследовательских дискуссиях;</w:t>
            </w:r>
          </w:p>
          <w:p w14:paraId="3BEBBCEE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Практические упражнения</w:t>
            </w:r>
          </w:p>
        </w:tc>
        <w:tc>
          <w:tcPr>
            <w:tcW w:w="2410" w:type="dxa"/>
          </w:tcPr>
          <w:p w14:paraId="5DBBC7FB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0667194C" w14:textId="77777777" w:rsidTr="00D90BB6">
        <w:tc>
          <w:tcPr>
            <w:tcW w:w="562" w:type="dxa"/>
          </w:tcPr>
          <w:p w14:paraId="30FF0878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42F4AE99" w14:textId="77777777" w:rsidR="003A0545" w:rsidRPr="003A0545" w:rsidRDefault="003A0545" w:rsidP="00D90BB6">
            <w:pPr>
              <w:spacing w:line="276" w:lineRule="auto"/>
              <w:ind w:right="34"/>
              <w:rPr>
                <w:rFonts w:ascii="Times New Roman" w:eastAsia="Calibri" w:hAnsi="Times New Roman" w:cs="Times New Roman"/>
              </w:rPr>
            </w:pPr>
            <w:r w:rsidRPr="003A0545">
              <w:rPr>
                <w:rFonts w:ascii="Times New Roman" w:eastAsia="Calibri" w:hAnsi="Times New Roman" w:cs="Times New Roman"/>
              </w:rPr>
              <w:t>Глобальная компетентность</w:t>
            </w:r>
          </w:p>
        </w:tc>
        <w:tc>
          <w:tcPr>
            <w:tcW w:w="851" w:type="dxa"/>
          </w:tcPr>
          <w:p w14:paraId="3FDAF69A" w14:textId="77777777" w:rsidR="003A0545" w:rsidRPr="003A0545" w:rsidRDefault="003A0545" w:rsidP="00D90BB6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98" w:type="dxa"/>
          </w:tcPr>
          <w:p w14:paraId="4E3355AD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Участие в научно-ис</w:t>
            </w:r>
            <w:r>
              <w:rPr>
                <w:rFonts w:ascii="Times New Roman" w:hAnsi="Times New Roman" w:cs="Times New Roman"/>
              </w:rPr>
              <w:t>следовательских дис</w:t>
            </w:r>
            <w:r w:rsidRPr="003A0545">
              <w:rPr>
                <w:rFonts w:ascii="Times New Roman" w:hAnsi="Times New Roman" w:cs="Times New Roman"/>
              </w:rPr>
              <w:t>куссиях;</w:t>
            </w:r>
          </w:p>
          <w:p w14:paraId="226A9E9F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упраж</w:t>
            </w:r>
            <w:r w:rsidRPr="003A054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10" w:type="dxa"/>
          </w:tcPr>
          <w:p w14:paraId="6F540C41" w14:textId="77777777" w:rsidR="003A0545" w:rsidRPr="003A0545" w:rsidRDefault="003A0545" w:rsidP="00D90BB6">
            <w:pPr>
              <w:shd w:val="clear" w:color="auto" w:fill="FFFFFF"/>
              <w:tabs>
                <w:tab w:val="left" w:pos="160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0545">
              <w:rPr>
                <w:rFonts w:ascii="Times New Roman" w:hAnsi="Times New Roman" w:cs="Times New Roman"/>
              </w:rPr>
              <w:t>Библиотека ЦОК</w:t>
            </w:r>
          </w:p>
        </w:tc>
      </w:tr>
      <w:tr w:rsidR="003A0545" w:rsidRPr="003A0545" w14:paraId="28E21C94" w14:textId="77777777" w:rsidTr="00D90BB6">
        <w:tc>
          <w:tcPr>
            <w:tcW w:w="562" w:type="dxa"/>
          </w:tcPr>
          <w:p w14:paraId="3C421981" w14:textId="77777777" w:rsidR="003A0545" w:rsidRPr="003A0545" w:rsidRDefault="003A0545" w:rsidP="00D90B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D939BC" w14:textId="77777777" w:rsidR="003A0545" w:rsidRPr="003A0545" w:rsidRDefault="003A0545" w:rsidP="00D90BB6">
            <w:pPr>
              <w:spacing w:line="276" w:lineRule="auto"/>
              <w:ind w:right="34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7E88D342" w14:textId="50F20856" w:rsidR="003A0545" w:rsidRPr="003A0545" w:rsidRDefault="003A0545" w:rsidP="003A0545">
            <w:pPr>
              <w:spacing w:line="27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5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14:paraId="621D95BE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068326" w14:textId="77777777" w:rsidR="003A0545" w:rsidRPr="003A0545" w:rsidRDefault="003A0545" w:rsidP="00D90B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56F1018" w14:textId="77777777" w:rsidR="003A0545" w:rsidRDefault="003A0545" w:rsidP="003A054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271DB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2C098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19E89" w14:textId="11494ED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14:paraId="172EDAA5" w14:textId="16158C58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14:paraId="446246FA" w14:textId="77777777" w:rsidR="003A0545" w:rsidRDefault="003A0545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53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5677"/>
        <w:gridCol w:w="992"/>
        <w:gridCol w:w="993"/>
        <w:gridCol w:w="1275"/>
      </w:tblGrid>
      <w:tr w:rsidR="00F105F1" w:rsidRPr="00F105F1" w14:paraId="1B5658C9" w14:textId="77777777" w:rsidTr="00F105F1">
        <w:tc>
          <w:tcPr>
            <w:tcW w:w="804" w:type="dxa"/>
            <w:vMerge w:val="restart"/>
          </w:tcPr>
          <w:p w14:paraId="5D126988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677" w:type="dxa"/>
            <w:vMerge w:val="restart"/>
          </w:tcPr>
          <w:p w14:paraId="26677753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14:paraId="6A597AB9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05C607AB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F105F1" w:rsidRPr="00F105F1" w14:paraId="684F91CC" w14:textId="77777777" w:rsidTr="00F105F1">
        <w:tc>
          <w:tcPr>
            <w:tcW w:w="804" w:type="dxa"/>
            <w:vMerge/>
          </w:tcPr>
          <w:p w14:paraId="5A98D283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  <w:vMerge/>
          </w:tcPr>
          <w:p w14:paraId="33D0CDF9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C7A8FE3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34EEEDC7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Теория </w:t>
            </w:r>
          </w:p>
        </w:tc>
        <w:tc>
          <w:tcPr>
            <w:tcW w:w="1275" w:type="dxa"/>
          </w:tcPr>
          <w:p w14:paraId="4D24BDF0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Практика </w:t>
            </w:r>
          </w:p>
        </w:tc>
      </w:tr>
      <w:tr w:rsidR="00F105F1" w:rsidRPr="00F105F1" w14:paraId="4622E7B9" w14:textId="77777777" w:rsidTr="00F105F1">
        <w:tc>
          <w:tcPr>
            <w:tcW w:w="804" w:type="dxa"/>
          </w:tcPr>
          <w:p w14:paraId="6F77D9BC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3E8FE93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В. Бианки. Лис и мышонок.</w:t>
            </w:r>
          </w:p>
        </w:tc>
        <w:tc>
          <w:tcPr>
            <w:tcW w:w="992" w:type="dxa"/>
          </w:tcPr>
          <w:p w14:paraId="7C7B423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FA818A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EC60B3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24E39AA" w14:textId="77777777" w:rsidTr="00F105F1">
        <w:tc>
          <w:tcPr>
            <w:tcW w:w="804" w:type="dxa"/>
          </w:tcPr>
          <w:p w14:paraId="442074E8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C31B3CF" w14:textId="77777777" w:rsidR="00F105F1" w:rsidRPr="00F105F1" w:rsidRDefault="00F105F1" w:rsidP="00F105F1">
            <w:pPr>
              <w:ind w:right="22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Русская народная сказка. Мороз и заяц.</w:t>
            </w:r>
          </w:p>
        </w:tc>
        <w:tc>
          <w:tcPr>
            <w:tcW w:w="992" w:type="dxa"/>
          </w:tcPr>
          <w:p w14:paraId="09CBE9A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ECED91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06B677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C28022F" w14:textId="77777777" w:rsidTr="00F105F1">
        <w:tc>
          <w:tcPr>
            <w:tcW w:w="804" w:type="dxa"/>
          </w:tcPr>
          <w:p w14:paraId="5E06F6D6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C3865E7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В. Сутеев. Живые грибы.</w:t>
            </w:r>
          </w:p>
        </w:tc>
        <w:tc>
          <w:tcPr>
            <w:tcW w:w="992" w:type="dxa"/>
          </w:tcPr>
          <w:p w14:paraId="2AAA39E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F7CAE8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D40802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9233A45" w14:textId="77777777" w:rsidTr="00F105F1">
        <w:tc>
          <w:tcPr>
            <w:tcW w:w="804" w:type="dxa"/>
          </w:tcPr>
          <w:p w14:paraId="75E88690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47F29B4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Г. Цыферов. Петушок и солнышко.</w:t>
            </w:r>
          </w:p>
        </w:tc>
        <w:tc>
          <w:tcPr>
            <w:tcW w:w="992" w:type="dxa"/>
          </w:tcPr>
          <w:p w14:paraId="4D6FC26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3826F9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DFFE33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26D65C3" w14:textId="77777777" w:rsidTr="00F105F1">
        <w:tc>
          <w:tcPr>
            <w:tcW w:w="804" w:type="dxa"/>
          </w:tcPr>
          <w:p w14:paraId="677F4DEB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9DD2869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М. Пляцковский. Урок дружбы.</w:t>
            </w:r>
          </w:p>
        </w:tc>
        <w:tc>
          <w:tcPr>
            <w:tcW w:w="992" w:type="dxa"/>
          </w:tcPr>
          <w:p w14:paraId="5463F72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A0E213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B1CE05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A17F19D" w14:textId="77777777" w:rsidTr="00F105F1">
        <w:tc>
          <w:tcPr>
            <w:tcW w:w="804" w:type="dxa"/>
          </w:tcPr>
          <w:p w14:paraId="19E5E5D9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3AF80EA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Русская народная сказка. Как лиса училась летать.</w:t>
            </w:r>
          </w:p>
        </w:tc>
        <w:tc>
          <w:tcPr>
            <w:tcW w:w="992" w:type="dxa"/>
          </w:tcPr>
          <w:p w14:paraId="1EF144A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8E2DA7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1E3B20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C0915B5" w14:textId="77777777" w:rsidTr="00F105F1">
        <w:tc>
          <w:tcPr>
            <w:tcW w:w="804" w:type="dxa"/>
          </w:tcPr>
          <w:p w14:paraId="139CF8AB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7FC696D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Е. Пермяк. Четыре брата.</w:t>
            </w:r>
          </w:p>
        </w:tc>
        <w:tc>
          <w:tcPr>
            <w:tcW w:w="992" w:type="dxa"/>
          </w:tcPr>
          <w:p w14:paraId="7965420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CA1FE2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DA0C7B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2F14087" w14:textId="77777777" w:rsidTr="00F105F1">
        <w:tc>
          <w:tcPr>
            <w:tcW w:w="804" w:type="dxa"/>
          </w:tcPr>
          <w:p w14:paraId="47B16C77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C9AFC4D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курочку рябу, золотые и простые яйца.</w:t>
            </w:r>
          </w:p>
        </w:tc>
        <w:tc>
          <w:tcPr>
            <w:tcW w:w="992" w:type="dxa"/>
          </w:tcPr>
          <w:p w14:paraId="60CE057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AB48AD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B3FF19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A10E156" w14:textId="77777777" w:rsidTr="00F105F1">
        <w:tc>
          <w:tcPr>
            <w:tcW w:w="804" w:type="dxa"/>
          </w:tcPr>
          <w:p w14:paraId="3C456032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C88403F" w14:textId="77777777" w:rsidR="00F105F1" w:rsidRPr="00F105F1" w:rsidRDefault="00F105F1" w:rsidP="00F105F1">
            <w:pPr>
              <w:ind w:right="22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козу, козлят и капусту.</w:t>
            </w:r>
          </w:p>
        </w:tc>
        <w:tc>
          <w:tcPr>
            <w:tcW w:w="992" w:type="dxa"/>
          </w:tcPr>
          <w:p w14:paraId="221581D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E21C2A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03491E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C002804" w14:textId="77777777" w:rsidTr="00F105F1">
        <w:tc>
          <w:tcPr>
            <w:tcW w:w="804" w:type="dxa"/>
          </w:tcPr>
          <w:p w14:paraId="14A16208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E3A92D1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петушка и жерновцы.</w:t>
            </w:r>
          </w:p>
        </w:tc>
        <w:tc>
          <w:tcPr>
            <w:tcW w:w="992" w:type="dxa"/>
          </w:tcPr>
          <w:p w14:paraId="781F217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D5374E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5B95F7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2C2DE8E" w14:textId="77777777" w:rsidTr="00F105F1">
        <w:tc>
          <w:tcPr>
            <w:tcW w:w="804" w:type="dxa"/>
          </w:tcPr>
          <w:p w14:paraId="1D0BF5E6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EE5473A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Как петушок и курочки делили бобовые зернышки.</w:t>
            </w:r>
          </w:p>
        </w:tc>
        <w:tc>
          <w:tcPr>
            <w:tcW w:w="992" w:type="dxa"/>
          </w:tcPr>
          <w:p w14:paraId="6CEA71A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9162D8A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2DDF14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57EAAB6" w14:textId="77777777" w:rsidTr="00F105F1">
        <w:tc>
          <w:tcPr>
            <w:tcW w:w="804" w:type="dxa"/>
          </w:tcPr>
          <w:p w14:paraId="38E0DFA1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5EFE880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наливные яблочки.</w:t>
            </w:r>
          </w:p>
        </w:tc>
        <w:tc>
          <w:tcPr>
            <w:tcW w:w="992" w:type="dxa"/>
          </w:tcPr>
          <w:p w14:paraId="7FB7352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27E7A3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923B5F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B334F0B" w14:textId="77777777" w:rsidTr="00F105F1">
        <w:tc>
          <w:tcPr>
            <w:tcW w:w="804" w:type="dxa"/>
          </w:tcPr>
          <w:p w14:paraId="2767F00B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970AD5C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Машу и трех медведей.</w:t>
            </w:r>
          </w:p>
        </w:tc>
        <w:tc>
          <w:tcPr>
            <w:tcW w:w="992" w:type="dxa"/>
          </w:tcPr>
          <w:p w14:paraId="52B79AA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8B5F38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74B841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893F259" w14:textId="77777777" w:rsidTr="00F105F1">
        <w:tc>
          <w:tcPr>
            <w:tcW w:w="804" w:type="dxa"/>
          </w:tcPr>
          <w:p w14:paraId="7A6C597F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9B24AC2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медведя, лису и мишкин мед.</w:t>
            </w:r>
          </w:p>
        </w:tc>
        <w:tc>
          <w:tcPr>
            <w:tcW w:w="992" w:type="dxa"/>
          </w:tcPr>
          <w:p w14:paraId="37EAC46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47E5C2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EA2BDE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C24410C" w14:textId="77777777" w:rsidTr="00F105F1">
        <w:tc>
          <w:tcPr>
            <w:tcW w:w="804" w:type="dxa"/>
          </w:tcPr>
          <w:p w14:paraId="300D600E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C2ABB7A" w14:textId="77777777" w:rsidR="00F105F1" w:rsidRPr="00F105F1" w:rsidRDefault="00F105F1" w:rsidP="00F105F1">
            <w:pPr>
              <w:ind w:right="22"/>
              <w:jc w:val="both"/>
              <w:rPr>
                <w:rFonts w:ascii="Times New Roman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История со словом «дедушка».</w:t>
            </w:r>
          </w:p>
        </w:tc>
        <w:tc>
          <w:tcPr>
            <w:tcW w:w="992" w:type="dxa"/>
          </w:tcPr>
          <w:p w14:paraId="5E66E83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CE8AA2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4D572C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3A4273B9" w14:textId="77777777" w:rsidTr="00F105F1">
        <w:tc>
          <w:tcPr>
            <w:tcW w:w="804" w:type="dxa"/>
          </w:tcPr>
          <w:p w14:paraId="35E030EB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4C16CC0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Рассказы по картинкам.</w:t>
            </w:r>
          </w:p>
        </w:tc>
        <w:tc>
          <w:tcPr>
            <w:tcW w:w="992" w:type="dxa"/>
          </w:tcPr>
          <w:p w14:paraId="3B76099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A5AF23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E0A4A2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E2DDDBB" w14:textId="77777777" w:rsidTr="00F105F1">
        <w:tc>
          <w:tcPr>
            <w:tcW w:w="804" w:type="dxa"/>
          </w:tcPr>
          <w:p w14:paraId="1ECF1B2E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A52871C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За покупками.</w:t>
            </w:r>
          </w:p>
        </w:tc>
        <w:tc>
          <w:tcPr>
            <w:tcW w:w="992" w:type="dxa"/>
          </w:tcPr>
          <w:p w14:paraId="1B15F70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4B236F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3F435E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0212180" w14:textId="77777777" w:rsidTr="00F105F1">
        <w:tc>
          <w:tcPr>
            <w:tcW w:w="804" w:type="dxa"/>
          </w:tcPr>
          <w:p w14:paraId="50A03596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D348F7D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Находчивый колобок.</w:t>
            </w:r>
          </w:p>
        </w:tc>
        <w:tc>
          <w:tcPr>
            <w:tcW w:w="992" w:type="dxa"/>
          </w:tcPr>
          <w:p w14:paraId="547179A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0544A2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CAD1E7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8B99AD8" w14:textId="77777777" w:rsidTr="00F105F1">
        <w:tc>
          <w:tcPr>
            <w:tcW w:w="804" w:type="dxa"/>
          </w:tcPr>
          <w:p w14:paraId="320EF861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35B62A8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День рождения мухи-цокотухи.</w:t>
            </w:r>
          </w:p>
        </w:tc>
        <w:tc>
          <w:tcPr>
            <w:tcW w:w="992" w:type="dxa"/>
          </w:tcPr>
          <w:p w14:paraId="63E46A1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CC71B3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D6C20E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08E9297" w14:textId="77777777" w:rsidTr="00F105F1">
        <w:tc>
          <w:tcPr>
            <w:tcW w:w="804" w:type="dxa"/>
          </w:tcPr>
          <w:p w14:paraId="03763D1E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A1369E8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Буратино и карманные деньги.</w:t>
            </w:r>
          </w:p>
        </w:tc>
        <w:tc>
          <w:tcPr>
            <w:tcW w:w="992" w:type="dxa"/>
          </w:tcPr>
          <w:p w14:paraId="05D2EA7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7796A0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7E5CBD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9A25038" w14:textId="77777777" w:rsidTr="00F105F1">
        <w:tc>
          <w:tcPr>
            <w:tcW w:w="804" w:type="dxa"/>
          </w:tcPr>
          <w:p w14:paraId="789A575C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4166094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Кот Василий продает молоко.</w:t>
            </w:r>
          </w:p>
        </w:tc>
        <w:tc>
          <w:tcPr>
            <w:tcW w:w="992" w:type="dxa"/>
          </w:tcPr>
          <w:p w14:paraId="7983F23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5F1249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F16910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A45C705" w14:textId="77777777" w:rsidTr="00F105F1">
        <w:tc>
          <w:tcPr>
            <w:tcW w:w="804" w:type="dxa"/>
          </w:tcPr>
          <w:p w14:paraId="52EC2C50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96CED33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Лесной банк.</w:t>
            </w:r>
          </w:p>
        </w:tc>
        <w:tc>
          <w:tcPr>
            <w:tcW w:w="992" w:type="dxa"/>
          </w:tcPr>
          <w:p w14:paraId="72D4AC3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3DEDED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818C94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9AB04B9" w14:textId="77777777" w:rsidTr="00F105F1">
        <w:tc>
          <w:tcPr>
            <w:tcW w:w="804" w:type="dxa"/>
          </w:tcPr>
          <w:p w14:paraId="51F0DB5D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01C62BE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Как мужик золото менял.</w:t>
            </w:r>
          </w:p>
        </w:tc>
        <w:tc>
          <w:tcPr>
            <w:tcW w:w="992" w:type="dxa"/>
          </w:tcPr>
          <w:p w14:paraId="7C04D25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00619B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516421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AADE3A9" w14:textId="77777777" w:rsidTr="00F105F1">
        <w:tc>
          <w:tcPr>
            <w:tcW w:w="804" w:type="dxa"/>
          </w:tcPr>
          <w:p w14:paraId="005D6EFC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B77744B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Как Иванушка хотел попить водицы. </w:t>
            </w:r>
          </w:p>
        </w:tc>
        <w:tc>
          <w:tcPr>
            <w:tcW w:w="992" w:type="dxa"/>
          </w:tcPr>
          <w:p w14:paraId="50B5244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03EC25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2B3578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0A777DF" w14:textId="77777777" w:rsidTr="00F105F1">
        <w:tc>
          <w:tcPr>
            <w:tcW w:w="804" w:type="dxa"/>
          </w:tcPr>
          <w:p w14:paraId="2C03AC7A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3FC953F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Пятачок, Винни-пух и воздушный шарик.</w:t>
            </w:r>
          </w:p>
        </w:tc>
        <w:tc>
          <w:tcPr>
            <w:tcW w:w="992" w:type="dxa"/>
          </w:tcPr>
          <w:p w14:paraId="2BF64BF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2CCC71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4FE124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96B42D1" w14:textId="77777777" w:rsidTr="00F105F1">
        <w:tc>
          <w:tcPr>
            <w:tcW w:w="804" w:type="dxa"/>
          </w:tcPr>
          <w:p w14:paraId="03AE6BEC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56F0244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репку и другие корнеплоды.</w:t>
            </w:r>
          </w:p>
        </w:tc>
        <w:tc>
          <w:tcPr>
            <w:tcW w:w="992" w:type="dxa"/>
          </w:tcPr>
          <w:p w14:paraId="1EB6DA2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7DAB4E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C5B9D8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380F6ED" w14:textId="77777777" w:rsidTr="00F105F1">
        <w:tc>
          <w:tcPr>
            <w:tcW w:w="804" w:type="dxa"/>
          </w:tcPr>
          <w:p w14:paraId="02EF362E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DFE258E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Плывет, плывет кораблик.</w:t>
            </w:r>
          </w:p>
        </w:tc>
        <w:tc>
          <w:tcPr>
            <w:tcW w:w="992" w:type="dxa"/>
          </w:tcPr>
          <w:p w14:paraId="09F37DD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D2ECBD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74EB5D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3E736D8" w14:textId="77777777" w:rsidTr="00F105F1">
        <w:tc>
          <w:tcPr>
            <w:tcW w:w="804" w:type="dxa"/>
          </w:tcPr>
          <w:p w14:paraId="158DB6B2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8A680E9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Про Снегурочку и превращения воды.</w:t>
            </w:r>
          </w:p>
        </w:tc>
        <w:tc>
          <w:tcPr>
            <w:tcW w:w="992" w:type="dxa"/>
          </w:tcPr>
          <w:p w14:paraId="26AC57F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CB7792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5B049A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D262F29" w14:textId="77777777" w:rsidTr="00F105F1">
        <w:tc>
          <w:tcPr>
            <w:tcW w:w="804" w:type="dxa"/>
          </w:tcPr>
          <w:p w14:paraId="182FE36C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0346FBE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Как делили апельсин.</w:t>
            </w:r>
          </w:p>
        </w:tc>
        <w:tc>
          <w:tcPr>
            <w:tcW w:w="992" w:type="dxa"/>
          </w:tcPr>
          <w:p w14:paraId="76AF86C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6D1F6A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FEF561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22D6357" w14:textId="77777777" w:rsidTr="00F105F1">
        <w:tc>
          <w:tcPr>
            <w:tcW w:w="804" w:type="dxa"/>
          </w:tcPr>
          <w:p w14:paraId="2CEBFA35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3EA9393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Крошка енот и Тот, кто сидит в пруду.</w:t>
            </w:r>
          </w:p>
        </w:tc>
        <w:tc>
          <w:tcPr>
            <w:tcW w:w="992" w:type="dxa"/>
          </w:tcPr>
          <w:p w14:paraId="092C63D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6FE14A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C6C233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7ACBA76" w14:textId="77777777" w:rsidTr="00F105F1">
        <w:tc>
          <w:tcPr>
            <w:tcW w:w="804" w:type="dxa"/>
          </w:tcPr>
          <w:p w14:paraId="3248F21F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37D7038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В. Сутеев. Яблоко.</w:t>
            </w:r>
          </w:p>
        </w:tc>
        <w:tc>
          <w:tcPr>
            <w:tcW w:w="992" w:type="dxa"/>
          </w:tcPr>
          <w:p w14:paraId="6E46EFD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26B8FE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37C5C5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1DC5267" w14:textId="77777777" w:rsidTr="00F105F1">
        <w:tc>
          <w:tcPr>
            <w:tcW w:w="804" w:type="dxa"/>
          </w:tcPr>
          <w:p w14:paraId="38F0F789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F551C16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Комплексное задание «Найденыш»</w:t>
            </w:r>
          </w:p>
        </w:tc>
        <w:tc>
          <w:tcPr>
            <w:tcW w:w="992" w:type="dxa"/>
          </w:tcPr>
          <w:p w14:paraId="4F233F4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63E4A2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EAE793A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3896F245" w14:textId="77777777" w:rsidTr="00F105F1">
        <w:tc>
          <w:tcPr>
            <w:tcW w:w="804" w:type="dxa"/>
          </w:tcPr>
          <w:p w14:paraId="1C51EFBE" w14:textId="77777777" w:rsidR="00F105F1" w:rsidRPr="00F105F1" w:rsidRDefault="00F105F1" w:rsidP="00F105F1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E6719F4" w14:textId="77777777" w:rsidR="00F105F1" w:rsidRPr="00F105F1" w:rsidRDefault="00F105F1" w:rsidP="00F105F1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Комплексное задание «Мировой океан загрязняется»</w:t>
            </w:r>
          </w:p>
        </w:tc>
        <w:tc>
          <w:tcPr>
            <w:tcW w:w="992" w:type="dxa"/>
          </w:tcPr>
          <w:p w14:paraId="245B558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EECABC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886D0A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10796BE" w14:textId="77777777" w:rsidTr="00F105F1">
        <w:tc>
          <w:tcPr>
            <w:tcW w:w="804" w:type="dxa"/>
          </w:tcPr>
          <w:p w14:paraId="11D914C4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7" w:type="dxa"/>
          </w:tcPr>
          <w:p w14:paraId="4FFE528F" w14:textId="77777777" w:rsidR="00F105F1" w:rsidRPr="00F105F1" w:rsidRDefault="00F105F1" w:rsidP="00F105F1">
            <w:pPr>
              <w:ind w:right="22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14:paraId="6AB209FE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993" w:type="dxa"/>
          </w:tcPr>
          <w:p w14:paraId="4B365181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16,5</w:t>
            </w:r>
          </w:p>
        </w:tc>
        <w:tc>
          <w:tcPr>
            <w:tcW w:w="1275" w:type="dxa"/>
          </w:tcPr>
          <w:p w14:paraId="7DE1A1D8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16,5</w:t>
            </w:r>
          </w:p>
        </w:tc>
      </w:tr>
    </w:tbl>
    <w:p w14:paraId="0177D571" w14:textId="77777777" w:rsidR="0075767E" w:rsidRDefault="0075767E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09FF4" w14:textId="77777777" w:rsidR="00854A3E" w:rsidRPr="00854A3E" w:rsidRDefault="00854A3E" w:rsidP="00854A3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A3E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14:paraId="2E94FF7A" w14:textId="77777777" w:rsidR="00854A3E" w:rsidRPr="00854A3E" w:rsidRDefault="00854A3E" w:rsidP="00854A3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63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5677"/>
        <w:gridCol w:w="992"/>
        <w:gridCol w:w="993"/>
        <w:gridCol w:w="1275"/>
      </w:tblGrid>
      <w:tr w:rsidR="00854A3E" w:rsidRPr="00854A3E" w14:paraId="0A32EB53" w14:textId="77777777" w:rsidTr="00F31EC5">
        <w:tc>
          <w:tcPr>
            <w:tcW w:w="804" w:type="dxa"/>
            <w:vMerge w:val="restart"/>
          </w:tcPr>
          <w:p w14:paraId="2519A8C3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677" w:type="dxa"/>
            <w:vMerge w:val="restart"/>
          </w:tcPr>
          <w:p w14:paraId="646C1894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14:paraId="21F7DA82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3C86608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854A3E" w:rsidRPr="00854A3E" w14:paraId="60AE4E66" w14:textId="77777777" w:rsidTr="00F31EC5">
        <w:tc>
          <w:tcPr>
            <w:tcW w:w="804" w:type="dxa"/>
            <w:vMerge/>
          </w:tcPr>
          <w:p w14:paraId="5E7A8A6B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  <w:vMerge/>
          </w:tcPr>
          <w:p w14:paraId="1E1D1EB6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E2FFEE9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725325D4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Теория </w:t>
            </w:r>
          </w:p>
        </w:tc>
        <w:tc>
          <w:tcPr>
            <w:tcW w:w="1275" w:type="dxa"/>
          </w:tcPr>
          <w:p w14:paraId="7ADF3983" w14:textId="77777777" w:rsidR="00854A3E" w:rsidRPr="00854A3E" w:rsidRDefault="00854A3E" w:rsidP="00854A3E">
            <w:pPr>
              <w:ind w:hanging="113"/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Практика </w:t>
            </w:r>
          </w:p>
        </w:tc>
      </w:tr>
      <w:tr w:rsidR="00854A3E" w:rsidRPr="00854A3E" w14:paraId="7C70ED6F" w14:textId="77777777" w:rsidTr="00F31EC5">
        <w:tc>
          <w:tcPr>
            <w:tcW w:w="804" w:type="dxa"/>
          </w:tcPr>
          <w:p w14:paraId="1A0289FB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E741D60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Михаил Пришвин. Беличья память. </w:t>
            </w:r>
          </w:p>
        </w:tc>
        <w:tc>
          <w:tcPr>
            <w:tcW w:w="992" w:type="dxa"/>
          </w:tcPr>
          <w:p w14:paraId="7797D8B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762EE62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95FD4B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5DDD1E0" w14:textId="77777777" w:rsidTr="00F31EC5">
        <w:tc>
          <w:tcPr>
            <w:tcW w:w="804" w:type="dxa"/>
          </w:tcPr>
          <w:p w14:paraId="1351C3EC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2D5ED4E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И. Соколов-Микитов. В берлоге.</w:t>
            </w:r>
          </w:p>
        </w:tc>
        <w:tc>
          <w:tcPr>
            <w:tcW w:w="992" w:type="dxa"/>
          </w:tcPr>
          <w:p w14:paraId="23FDA87F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535DDD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E8C4272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57E6F67" w14:textId="77777777" w:rsidTr="00F31EC5">
        <w:tc>
          <w:tcPr>
            <w:tcW w:w="804" w:type="dxa"/>
          </w:tcPr>
          <w:p w14:paraId="19C95CA3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CF3A00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Лев Толстой. Зайцы. </w:t>
            </w:r>
          </w:p>
        </w:tc>
        <w:tc>
          <w:tcPr>
            <w:tcW w:w="992" w:type="dxa"/>
          </w:tcPr>
          <w:p w14:paraId="094ED29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FF268A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1A5176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3122D38" w14:textId="77777777" w:rsidTr="00F31EC5">
        <w:tc>
          <w:tcPr>
            <w:tcW w:w="804" w:type="dxa"/>
          </w:tcPr>
          <w:p w14:paraId="4E849EBB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0CA48D8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Николай Сладков. Веселая игра.</w:t>
            </w:r>
          </w:p>
        </w:tc>
        <w:tc>
          <w:tcPr>
            <w:tcW w:w="992" w:type="dxa"/>
          </w:tcPr>
          <w:p w14:paraId="7B59694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02978DA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20E20E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54BD7625" w14:textId="77777777" w:rsidTr="00F31EC5">
        <w:tc>
          <w:tcPr>
            <w:tcW w:w="804" w:type="dxa"/>
          </w:tcPr>
          <w:p w14:paraId="5B5D8041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D0E1F52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Обыкновенные кроты.</w:t>
            </w:r>
          </w:p>
        </w:tc>
        <w:tc>
          <w:tcPr>
            <w:tcW w:w="992" w:type="dxa"/>
          </w:tcPr>
          <w:p w14:paraId="11D4613D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BA30979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8AF362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249D8710" w14:textId="77777777" w:rsidTr="00F31EC5">
        <w:tc>
          <w:tcPr>
            <w:tcW w:w="804" w:type="dxa"/>
          </w:tcPr>
          <w:p w14:paraId="036A4C93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00862CB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Эдуард Шим. Тяжкий труд.</w:t>
            </w:r>
          </w:p>
        </w:tc>
        <w:tc>
          <w:tcPr>
            <w:tcW w:w="992" w:type="dxa"/>
          </w:tcPr>
          <w:p w14:paraId="7CC2D2D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91FA52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E0F863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1E4931FE" w14:textId="77777777" w:rsidTr="00F31EC5">
        <w:tc>
          <w:tcPr>
            <w:tcW w:w="804" w:type="dxa"/>
          </w:tcPr>
          <w:p w14:paraId="4A532D6E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402ACC6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полевого хомяка.</w:t>
            </w:r>
          </w:p>
        </w:tc>
        <w:tc>
          <w:tcPr>
            <w:tcW w:w="992" w:type="dxa"/>
          </w:tcPr>
          <w:p w14:paraId="25AB23A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182F9D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8B8380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4BA066C1" w14:textId="77777777" w:rsidTr="00F31EC5">
        <w:tc>
          <w:tcPr>
            <w:tcW w:w="804" w:type="dxa"/>
          </w:tcPr>
          <w:p w14:paraId="790F9684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60E3D76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бобров.</w:t>
            </w:r>
          </w:p>
        </w:tc>
        <w:tc>
          <w:tcPr>
            <w:tcW w:w="992" w:type="dxa"/>
          </w:tcPr>
          <w:p w14:paraId="4B58CD4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8C80ED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DEDECC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656D8101" w14:textId="77777777" w:rsidTr="00F31EC5">
        <w:tc>
          <w:tcPr>
            <w:tcW w:w="804" w:type="dxa"/>
          </w:tcPr>
          <w:p w14:paraId="6392CE42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1FF932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Про беличьи запасы. </w:t>
            </w:r>
          </w:p>
        </w:tc>
        <w:tc>
          <w:tcPr>
            <w:tcW w:w="992" w:type="dxa"/>
          </w:tcPr>
          <w:p w14:paraId="14BCABC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5162FF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F3A94D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2215ED3F" w14:textId="77777777" w:rsidTr="00F31EC5">
        <w:tc>
          <w:tcPr>
            <w:tcW w:w="804" w:type="dxa"/>
          </w:tcPr>
          <w:p w14:paraId="34FAEF56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9BC864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Медвежье потомство.</w:t>
            </w:r>
          </w:p>
        </w:tc>
        <w:tc>
          <w:tcPr>
            <w:tcW w:w="992" w:type="dxa"/>
          </w:tcPr>
          <w:p w14:paraId="7077B83D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BE3FEB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4AE6999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7E0F2090" w14:textId="77777777" w:rsidTr="00F31EC5">
        <w:tc>
          <w:tcPr>
            <w:tcW w:w="804" w:type="dxa"/>
          </w:tcPr>
          <w:p w14:paraId="3E3B5B7C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6317679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зайчат и зайчиху.</w:t>
            </w:r>
          </w:p>
        </w:tc>
        <w:tc>
          <w:tcPr>
            <w:tcW w:w="992" w:type="dxa"/>
          </w:tcPr>
          <w:p w14:paraId="329AABF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2C307ED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F1404F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76FBA7D" w14:textId="77777777" w:rsidTr="00F31EC5">
        <w:tc>
          <w:tcPr>
            <w:tcW w:w="804" w:type="dxa"/>
          </w:tcPr>
          <w:p w14:paraId="2561344B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D1FDE04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Лисьи забавы.</w:t>
            </w:r>
          </w:p>
        </w:tc>
        <w:tc>
          <w:tcPr>
            <w:tcW w:w="992" w:type="dxa"/>
          </w:tcPr>
          <w:p w14:paraId="6A94FED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101719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F6EC45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F54427B" w14:textId="77777777" w:rsidTr="00F31EC5">
        <w:tc>
          <w:tcPr>
            <w:tcW w:w="804" w:type="dxa"/>
          </w:tcPr>
          <w:p w14:paraId="545228AC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EEF3176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крота.</w:t>
            </w:r>
          </w:p>
        </w:tc>
        <w:tc>
          <w:tcPr>
            <w:tcW w:w="992" w:type="dxa"/>
          </w:tcPr>
          <w:p w14:paraId="69497A0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2DBF3B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B2115F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54C4E880" w14:textId="77777777" w:rsidTr="00F31EC5">
        <w:tc>
          <w:tcPr>
            <w:tcW w:w="804" w:type="dxa"/>
          </w:tcPr>
          <w:p w14:paraId="2E87206E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0F3FB33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Про ежа. </w:t>
            </w:r>
          </w:p>
        </w:tc>
        <w:tc>
          <w:tcPr>
            <w:tcW w:w="992" w:type="dxa"/>
          </w:tcPr>
          <w:p w14:paraId="7AF881D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A99ABF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466BF4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13D6849" w14:textId="77777777" w:rsidTr="00F31EC5">
        <w:tc>
          <w:tcPr>
            <w:tcW w:w="804" w:type="dxa"/>
          </w:tcPr>
          <w:p w14:paraId="21184AF2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BFFF497" w14:textId="77777777" w:rsidR="00854A3E" w:rsidRPr="00854A3E" w:rsidRDefault="00854A3E" w:rsidP="00854A3E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полевого хомяка.</w:t>
            </w:r>
          </w:p>
        </w:tc>
        <w:tc>
          <w:tcPr>
            <w:tcW w:w="992" w:type="dxa"/>
          </w:tcPr>
          <w:p w14:paraId="6557140D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8A936B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EA4542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9E91BE6" w14:textId="77777777" w:rsidTr="00F31EC5">
        <w:tc>
          <w:tcPr>
            <w:tcW w:w="804" w:type="dxa"/>
          </w:tcPr>
          <w:p w14:paraId="1BD685C6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FD6BAD3" w14:textId="77777777" w:rsidR="00854A3E" w:rsidRPr="00854A3E" w:rsidRDefault="00854A3E" w:rsidP="00854A3E">
            <w:pPr>
              <w:ind w:right="22"/>
              <w:jc w:val="both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Бобры строители.</w:t>
            </w:r>
          </w:p>
        </w:tc>
        <w:tc>
          <w:tcPr>
            <w:tcW w:w="992" w:type="dxa"/>
          </w:tcPr>
          <w:p w14:paraId="3BC9E57A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B75555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F5779D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164A0360" w14:textId="77777777" w:rsidTr="00F31EC5">
        <w:tc>
          <w:tcPr>
            <w:tcW w:w="804" w:type="dxa"/>
          </w:tcPr>
          <w:p w14:paraId="4EDFF96E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170D79E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История со словом «фотоальбом».</w:t>
            </w:r>
          </w:p>
        </w:tc>
        <w:tc>
          <w:tcPr>
            <w:tcW w:w="992" w:type="dxa"/>
          </w:tcPr>
          <w:p w14:paraId="610C760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618DC2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2C1F7BD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4D30201C" w14:textId="77777777" w:rsidTr="00F31EC5">
        <w:tc>
          <w:tcPr>
            <w:tcW w:w="804" w:type="dxa"/>
          </w:tcPr>
          <w:p w14:paraId="30703B24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C998F92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Рассказы по картинкам</w:t>
            </w:r>
          </w:p>
        </w:tc>
        <w:tc>
          <w:tcPr>
            <w:tcW w:w="992" w:type="dxa"/>
          </w:tcPr>
          <w:p w14:paraId="0A25B66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3D413AA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A03571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62544BA0" w14:textId="77777777" w:rsidTr="00F31EC5">
        <w:tc>
          <w:tcPr>
            <w:tcW w:w="804" w:type="dxa"/>
          </w:tcPr>
          <w:p w14:paraId="4A4CB274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B66F5A3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Беличьи деньги. </w:t>
            </w:r>
          </w:p>
        </w:tc>
        <w:tc>
          <w:tcPr>
            <w:tcW w:w="992" w:type="dxa"/>
          </w:tcPr>
          <w:p w14:paraId="37EA64D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62AE12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60D2BC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9784FBD" w14:textId="77777777" w:rsidTr="00F31EC5">
        <w:tc>
          <w:tcPr>
            <w:tcW w:w="804" w:type="dxa"/>
          </w:tcPr>
          <w:p w14:paraId="56E62206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5B42568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Поврежденные и фальшивые деньги. </w:t>
            </w:r>
          </w:p>
        </w:tc>
        <w:tc>
          <w:tcPr>
            <w:tcW w:w="992" w:type="dxa"/>
          </w:tcPr>
          <w:p w14:paraId="7B0BEFD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3FC8B2F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A74449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7DFFA5A2" w14:textId="77777777" w:rsidTr="00F31EC5">
        <w:tc>
          <w:tcPr>
            <w:tcW w:w="804" w:type="dxa"/>
          </w:tcPr>
          <w:p w14:paraId="5797DB4D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7C50A69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Банковская карта.</w:t>
            </w:r>
          </w:p>
        </w:tc>
        <w:tc>
          <w:tcPr>
            <w:tcW w:w="992" w:type="dxa"/>
          </w:tcPr>
          <w:p w14:paraId="5D2D5E7F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08F0DD2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B12096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6DF8D728" w14:textId="77777777" w:rsidTr="00F31EC5">
        <w:tc>
          <w:tcPr>
            <w:tcW w:w="804" w:type="dxa"/>
          </w:tcPr>
          <w:p w14:paraId="5382235F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293E687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Безопасность денег на банковской карте. </w:t>
            </w:r>
          </w:p>
        </w:tc>
        <w:tc>
          <w:tcPr>
            <w:tcW w:w="992" w:type="dxa"/>
          </w:tcPr>
          <w:p w14:paraId="3EFF9BEA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F0D35C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8D5D27C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E91C3C1" w14:textId="77777777" w:rsidTr="00F31EC5">
        <w:tc>
          <w:tcPr>
            <w:tcW w:w="804" w:type="dxa"/>
          </w:tcPr>
          <w:p w14:paraId="7E62F9E3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6196A1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кредиты.</w:t>
            </w:r>
          </w:p>
        </w:tc>
        <w:tc>
          <w:tcPr>
            <w:tcW w:w="992" w:type="dxa"/>
          </w:tcPr>
          <w:p w14:paraId="080781C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30A29C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7F073A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6D79EA8" w14:textId="77777777" w:rsidTr="00F31EC5">
        <w:tc>
          <w:tcPr>
            <w:tcW w:w="804" w:type="dxa"/>
          </w:tcPr>
          <w:p w14:paraId="790FA724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88BFCB9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Про вклады.</w:t>
            </w:r>
          </w:p>
        </w:tc>
        <w:tc>
          <w:tcPr>
            <w:tcW w:w="992" w:type="dxa"/>
          </w:tcPr>
          <w:p w14:paraId="5D6B2DB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3C647A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8B8DBD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1FBCEAE0" w14:textId="77777777" w:rsidTr="00F31EC5">
        <w:tc>
          <w:tcPr>
            <w:tcW w:w="804" w:type="dxa"/>
          </w:tcPr>
          <w:p w14:paraId="18EE3FB1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70E26AC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Ловушки для денег.</w:t>
            </w:r>
          </w:p>
        </w:tc>
        <w:tc>
          <w:tcPr>
            <w:tcW w:w="992" w:type="dxa"/>
          </w:tcPr>
          <w:p w14:paraId="44EE3EE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2EFA9B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F4D9E4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707DE4A" w14:textId="77777777" w:rsidTr="00F31EC5">
        <w:tc>
          <w:tcPr>
            <w:tcW w:w="804" w:type="dxa"/>
          </w:tcPr>
          <w:p w14:paraId="2D8B53E4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51E145D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Про белочку и погоду. </w:t>
            </w:r>
          </w:p>
        </w:tc>
        <w:tc>
          <w:tcPr>
            <w:tcW w:w="992" w:type="dxa"/>
          </w:tcPr>
          <w:p w14:paraId="7E00190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4CC712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21D3F0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790327CC" w14:textId="77777777" w:rsidTr="00F31EC5">
        <w:tc>
          <w:tcPr>
            <w:tcW w:w="804" w:type="dxa"/>
          </w:tcPr>
          <w:p w14:paraId="53E78231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37A6C50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Лесные сладкоежки. </w:t>
            </w:r>
          </w:p>
        </w:tc>
        <w:tc>
          <w:tcPr>
            <w:tcW w:w="992" w:type="dxa"/>
          </w:tcPr>
          <w:p w14:paraId="3A9A231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640DDB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187278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C9123F5" w14:textId="77777777" w:rsidTr="00F31EC5">
        <w:tc>
          <w:tcPr>
            <w:tcW w:w="804" w:type="dxa"/>
          </w:tcPr>
          <w:p w14:paraId="091AB632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0CC640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Про зайчишку и овощи. </w:t>
            </w:r>
          </w:p>
        </w:tc>
        <w:tc>
          <w:tcPr>
            <w:tcW w:w="992" w:type="dxa"/>
          </w:tcPr>
          <w:p w14:paraId="1C25F513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737AAE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DA420F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2BF732C6" w14:textId="77777777" w:rsidTr="00F31EC5">
        <w:tc>
          <w:tcPr>
            <w:tcW w:w="804" w:type="dxa"/>
          </w:tcPr>
          <w:p w14:paraId="371D3663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6BC3945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Лисьи норы. </w:t>
            </w:r>
          </w:p>
        </w:tc>
        <w:tc>
          <w:tcPr>
            <w:tcW w:w="992" w:type="dxa"/>
          </w:tcPr>
          <w:p w14:paraId="2DEE0CF2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0736394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5BFD912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4D147AA5" w14:textId="77777777" w:rsidTr="00F31EC5">
        <w:tc>
          <w:tcPr>
            <w:tcW w:w="804" w:type="dxa"/>
          </w:tcPr>
          <w:p w14:paraId="4563A85A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B3E570B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Корень часть растения. </w:t>
            </w:r>
          </w:p>
        </w:tc>
        <w:tc>
          <w:tcPr>
            <w:tcW w:w="992" w:type="dxa"/>
          </w:tcPr>
          <w:p w14:paraId="419E0C6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74D8E5F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55BC80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7D3D5769" w14:textId="77777777" w:rsidTr="00F31EC5">
        <w:tc>
          <w:tcPr>
            <w:tcW w:w="804" w:type="dxa"/>
          </w:tcPr>
          <w:p w14:paraId="25B1F332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6CB842E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Занимательные особенности яблока. </w:t>
            </w:r>
          </w:p>
        </w:tc>
        <w:tc>
          <w:tcPr>
            <w:tcW w:w="992" w:type="dxa"/>
          </w:tcPr>
          <w:p w14:paraId="389AA956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05F0CCE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97AF60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3AE61779" w14:textId="77777777" w:rsidTr="00F31EC5">
        <w:tc>
          <w:tcPr>
            <w:tcW w:w="804" w:type="dxa"/>
          </w:tcPr>
          <w:p w14:paraId="354F5480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F6987FE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 xml:space="preserve">Про хомяка и его запасы. </w:t>
            </w:r>
          </w:p>
        </w:tc>
        <w:tc>
          <w:tcPr>
            <w:tcW w:w="992" w:type="dxa"/>
          </w:tcPr>
          <w:p w14:paraId="4E92FEC7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844FA8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94BC58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2853C579" w14:textId="77777777" w:rsidTr="00F31EC5">
        <w:tc>
          <w:tcPr>
            <w:tcW w:w="804" w:type="dxa"/>
          </w:tcPr>
          <w:p w14:paraId="281F5CB8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634B790" w14:textId="77777777" w:rsidR="00854A3E" w:rsidRPr="00854A3E" w:rsidRDefault="00854A3E" w:rsidP="00854A3E">
            <w:pPr>
              <w:ind w:right="22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Комплексное задание «Футбол и дружба»</w:t>
            </w:r>
          </w:p>
        </w:tc>
        <w:tc>
          <w:tcPr>
            <w:tcW w:w="992" w:type="dxa"/>
          </w:tcPr>
          <w:p w14:paraId="3F72FC69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94A0D9B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8F8B565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743EA666" w14:textId="77777777" w:rsidTr="00F31EC5">
        <w:tc>
          <w:tcPr>
            <w:tcW w:w="804" w:type="dxa"/>
          </w:tcPr>
          <w:p w14:paraId="30CB8E5F" w14:textId="77777777" w:rsidR="00854A3E" w:rsidRPr="00854A3E" w:rsidRDefault="00854A3E" w:rsidP="00854A3E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C219D12" w14:textId="77777777" w:rsidR="00854A3E" w:rsidRPr="00854A3E" w:rsidRDefault="00854A3E" w:rsidP="00854A3E">
            <w:pPr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Комплексное задание «Случай в гостях»</w:t>
            </w:r>
          </w:p>
        </w:tc>
        <w:tc>
          <w:tcPr>
            <w:tcW w:w="992" w:type="dxa"/>
          </w:tcPr>
          <w:p w14:paraId="009364C1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18CEFD8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6DA0000" w14:textId="77777777" w:rsidR="00854A3E" w:rsidRPr="00854A3E" w:rsidRDefault="00854A3E" w:rsidP="00854A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4A3E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854A3E" w:rsidRPr="00854A3E" w14:paraId="0BD31FE5" w14:textId="77777777" w:rsidTr="00F31EC5">
        <w:tc>
          <w:tcPr>
            <w:tcW w:w="804" w:type="dxa"/>
          </w:tcPr>
          <w:p w14:paraId="22828790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7" w:type="dxa"/>
          </w:tcPr>
          <w:p w14:paraId="04975BC9" w14:textId="77777777" w:rsidR="00854A3E" w:rsidRPr="00854A3E" w:rsidRDefault="00854A3E" w:rsidP="00854A3E">
            <w:pPr>
              <w:ind w:right="22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54A3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14:paraId="3DA8D189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4A3E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14:paraId="107B525C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4A3E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75" w:type="dxa"/>
          </w:tcPr>
          <w:p w14:paraId="661341E0" w14:textId="77777777" w:rsidR="00854A3E" w:rsidRPr="00854A3E" w:rsidRDefault="00854A3E" w:rsidP="00854A3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4A3E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</w:tbl>
    <w:p w14:paraId="3D7B4EC9" w14:textId="77777777" w:rsidR="00854A3E" w:rsidRDefault="00854A3E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B43F4" w14:textId="6A84D376" w:rsidR="003A0545" w:rsidRDefault="00F105F1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</w:p>
    <w:p w14:paraId="0EF037D2" w14:textId="77777777" w:rsidR="00F105F1" w:rsidRDefault="00F105F1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73"/>
        <w:tblW w:w="9741" w:type="dxa"/>
        <w:tblInd w:w="6" w:type="dxa"/>
        <w:tblLook w:val="04A0" w:firstRow="1" w:lastRow="0" w:firstColumn="1" w:lastColumn="0" w:noHBand="0" w:noVBand="1"/>
      </w:tblPr>
      <w:tblGrid>
        <w:gridCol w:w="804"/>
        <w:gridCol w:w="5677"/>
        <w:gridCol w:w="992"/>
        <w:gridCol w:w="993"/>
        <w:gridCol w:w="1275"/>
      </w:tblGrid>
      <w:tr w:rsidR="00F105F1" w:rsidRPr="00F105F1" w14:paraId="57B8143E" w14:textId="77777777" w:rsidTr="00F105F1">
        <w:tc>
          <w:tcPr>
            <w:tcW w:w="804" w:type="dxa"/>
            <w:vMerge w:val="restart"/>
          </w:tcPr>
          <w:p w14:paraId="39DF7C01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677" w:type="dxa"/>
            <w:vMerge w:val="restart"/>
          </w:tcPr>
          <w:p w14:paraId="4DA50349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14:paraId="4E7BE7F4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2268" w:type="dxa"/>
            <w:gridSpan w:val="2"/>
          </w:tcPr>
          <w:p w14:paraId="027E4CB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 том числе</w:t>
            </w:r>
          </w:p>
        </w:tc>
      </w:tr>
      <w:tr w:rsidR="00F105F1" w:rsidRPr="00F105F1" w14:paraId="18411D2A" w14:textId="77777777" w:rsidTr="00F105F1">
        <w:tc>
          <w:tcPr>
            <w:tcW w:w="804" w:type="dxa"/>
            <w:vMerge/>
          </w:tcPr>
          <w:p w14:paraId="4BED6E48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  <w:vMerge/>
          </w:tcPr>
          <w:p w14:paraId="6EAC9F3D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F65D441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308CAD70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Теория </w:t>
            </w:r>
          </w:p>
        </w:tc>
        <w:tc>
          <w:tcPr>
            <w:tcW w:w="1275" w:type="dxa"/>
          </w:tcPr>
          <w:p w14:paraId="1FE663DA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Практика </w:t>
            </w:r>
          </w:p>
        </w:tc>
      </w:tr>
      <w:tr w:rsidR="00F105F1" w:rsidRPr="00F105F1" w14:paraId="73923768" w14:textId="77777777" w:rsidTr="00F105F1">
        <w:tc>
          <w:tcPr>
            <w:tcW w:w="804" w:type="dxa"/>
          </w:tcPr>
          <w:p w14:paraId="6138979E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31D84C7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дождевого червяка. </w:t>
            </w:r>
          </w:p>
        </w:tc>
        <w:tc>
          <w:tcPr>
            <w:tcW w:w="992" w:type="dxa"/>
          </w:tcPr>
          <w:p w14:paraId="2E7BB43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ABD675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F333C4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3E1BF4FE" w14:textId="77777777" w:rsidTr="00F105F1">
        <w:tc>
          <w:tcPr>
            <w:tcW w:w="804" w:type="dxa"/>
          </w:tcPr>
          <w:p w14:paraId="4B6474F6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7E7D5A9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Кальций. </w:t>
            </w:r>
          </w:p>
        </w:tc>
        <w:tc>
          <w:tcPr>
            <w:tcW w:w="992" w:type="dxa"/>
          </w:tcPr>
          <w:p w14:paraId="43FC9B7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CE62E9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595BCA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FE08A7F" w14:textId="77777777" w:rsidTr="00F105F1">
        <w:tc>
          <w:tcPr>
            <w:tcW w:w="804" w:type="dxa"/>
          </w:tcPr>
          <w:p w14:paraId="51928771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D62EBB7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Сколько весит облако? </w:t>
            </w:r>
          </w:p>
        </w:tc>
        <w:tc>
          <w:tcPr>
            <w:tcW w:w="992" w:type="dxa"/>
          </w:tcPr>
          <w:p w14:paraId="56F9BA6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56FC81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C5D1F8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CEC3F8A" w14:textId="77777777" w:rsidTr="00F105F1">
        <w:tc>
          <w:tcPr>
            <w:tcW w:w="804" w:type="dxa"/>
          </w:tcPr>
          <w:p w14:paraId="442E228C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8F02ABA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Хлеб, всему голова. </w:t>
            </w:r>
          </w:p>
        </w:tc>
        <w:tc>
          <w:tcPr>
            <w:tcW w:w="992" w:type="dxa"/>
          </w:tcPr>
          <w:p w14:paraId="70A4018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EDC723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A16625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CC2A374" w14:textId="77777777" w:rsidTr="00F105F1">
        <w:tc>
          <w:tcPr>
            <w:tcW w:w="804" w:type="dxa"/>
          </w:tcPr>
          <w:p w14:paraId="1E4E722B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27E97B7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мел. </w:t>
            </w:r>
          </w:p>
        </w:tc>
        <w:tc>
          <w:tcPr>
            <w:tcW w:w="992" w:type="dxa"/>
          </w:tcPr>
          <w:p w14:paraId="0D8F14E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520EDE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B54966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E773D4B" w14:textId="77777777" w:rsidTr="00F105F1">
        <w:tc>
          <w:tcPr>
            <w:tcW w:w="804" w:type="dxa"/>
          </w:tcPr>
          <w:p w14:paraId="22054F9E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0CC15E6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мыло. </w:t>
            </w:r>
          </w:p>
        </w:tc>
        <w:tc>
          <w:tcPr>
            <w:tcW w:w="992" w:type="dxa"/>
          </w:tcPr>
          <w:p w14:paraId="7070E68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649B2C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45D147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278557F" w14:textId="77777777" w:rsidTr="00F105F1">
        <w:tc>
          <w:tcPr>
            <w:tcW w:w="804" w:type="dxa"/>
          </w:tcPr>
          <w:p w14:paraId="5F772BB4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9D480D6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История свечи. </w:t>
            </w:r>
          </w:p>
        </w:tc>
        <w:tc>
          <w:tcPr>
            <w:tcW w:w="992" w:type="dxa"/>
          </w:tcPr>
          <w:p w14:paraId="685F99E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69F74F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E56862A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714875F" w14:textId="77777777" w:rsidTr="00F105F1">
        <w:tc>
          <w:tcPr>
            <w:tcW w:w="804" w:type="dxa"/>
          </w:tcPr>
          <w:p w14:paraId="1038FB02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502283B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Дождевые черви. </w:t>
            </w:r>
          </w:p>
        </w:tc>
        <w:tc>
          <w:tcPr>
            <w:tcW w:w="992" w:type="dxa"/>
          </w:tcPr>
          <w:p w14:paraId="6ECE5B9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D9C88F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93E84B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6958414" w14:textId="77777777" w:rsidTr="00F105F1">
        <w:tc>
          <w:tcPr>
            <w:tcW w:w="804" w:type="dxa"/>
          </w:tcPr>
          <w:p w14:paraId="0999FB11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3416D73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Полезный кальций.</w:t>
            </w:r>
          </w:p>
        </w:tc>
        <w:tc>
          <w:tcPr>
            <w:tcW w:w="992" w:type="dxa"/>
          </w:tcPr>
          <w:p w14:paraId="3010D06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0181AB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7C6D99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2386B60" w14:textId="77777777" w:rsidTr="00F105F1">
        <w:tc>
          <w:tcPr>
            <w:tcW w:w="804" w:type="dxa"/>
          </w:tcPr>
          <w:p w14:paraId="60F8FB55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ACEE6B0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облака. </w:t>
            </w:r>
          </w:p>
        </w:tc>
        <w:tc>
          <w:tcPr>
            <w:tcW w:w="992" w:type="dxa"/>
          </w:tcPr>
          <w:p w14:paraId="7E74BC9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F74A23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880B17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7C44659" w14:textId="77777777" w:rsidTr="00F105F1">
        <w:tc>
          <w:tcPr>
            <w:tcW w:w="804" w:type="dxa"/>
          </w:tcPr>
          <w:p w14:paraId="297C3B0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DF19719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хлеб и дрожжи. </w:t>
            </w:r>
          </w:p>
        </w:tc>
        <w:tc>
          <w:tcPr>
            <w:tcW w:w="992" w:type="dxa"/>
          </w:tcPr>
          <w:p w14:paraId="583E50DA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9B0B2E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ACD385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DDAB1FE" w14:textId="77777777" w:rsidTr="00F105F1">
        <w:tc>
          <w:tcPr>
            <w:tcW w:w="804" w:type="dxa"/>
          </w:tcPr>
          <w:p w14:paraId="4FCBB1E0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473CDA5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Интересное вещество мел. </w:t>
            </w:r>
          </w:p>
        </w:tc>
        <w:tc>
          <w:tcPr>
            <w:tcW w:w="992" w:type="dxa"/>
          </w:tcPr>
          <w:p w14:paraId="79A502A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A6417C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7CF166B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1CBA275" w14:textId="77777777" w:rsidTr="00F105F1">
        <w:tc>
          <w:tcPr>
            <w:tcW w:w="804" w:type="dxa"/>
          </w:tcPr>
          <w:p w14:paraId="49EB4A4B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28E042C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Чем интересно мыло и как оно «работает»? </w:t>
            </w:r>
          </w:p>
        </w:tc>
        <w:tc>
          <w:tcPr>
            <w:tcW w:w="992" w:type="dxa"/>
          </w:tcPr>
          <w:p w14:paraId="7D42FF85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E5194F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ACCA71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3082E4EE" w14:textId="77777777" w:rsidTr="00F105F1">
        <w:tc>
          <w:tcPr>
            <w:tcW w:w="804" w:type="dxa"/>
          </w:tcPr>
          <w:p w14:paraId="3C243633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440183F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Про свечи. </w:t>
            </w:r>
          </w:p>
        </w:tc>
        <w:tc>
          <w:tcPr>
            <w:tcW w:w="992" w:type="dxa"/>
          </w:tcPr>
          <w:p w14:paraId="39EEFAEF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01D78B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5ABFE4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53EA8A6" w14:textId="77777777" w:rsidTr="00F105F1">
        <w:tc>
          <w:tcPr>
            <w:tcW w:w="804" w:type="dxa"/>
          </w:tcPr>
          <w:p w14:paraId="28955C5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5048CAA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Волшебный Магнит.</w:t>
            </w:r>
          </w:p>
        </w:tc>
        <w:tc>
          <w:tcPr>
            <w:tcW w:w="992" w:type="dxa"/>
          </w:tcPr>
          <w:p w14:paraId="1A95106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3A4080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6D5CE7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F27B62B" w14:textId="77777777" w:rsidTr="00F105F1">
        <w:tc>
          <w:tcPr>
            <w:tcW w:w="804" w:type="dxa"/>
          </w:tcPr>
          <w:p w14:paraId="058EAFF5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E00FBFB" w14:textId="77777777" w:rsidR="00F105F1" w:rsidRPr="00F105F1" w:rsidRDefault="00F105F1" w:rsidP="00F105F1">
            <w:pPr>
              <w:rPr>
                <w:rFonts w:ascii="Times New Roman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Комплексное задание «Говорим на одном языке».</w:t>
            </w:r>
          </w:p>
        </w:tc>
        <w:tc>
          <w:tcPr>
            <w:tcW w:w="992" w:type="dxa"/>
          </w:tcPr>
          <w:p w14:paraId="16CFABF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8041BA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0A502F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2EDBDAC" w14:textId="77777777" w:rsidTr="00F105F1">
        <w:tc>
          <w:tcPr>
            <w:tcW w:w="804" w:type="dxa"/>
          </w:tcPr>
          <w:p w14:paraId="21846B0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00B02D2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Комплексное задание «Выбрасываем продукты или голодаем?»</w:t>
            </w:r>
          </w:p>
        </w:tc>
        <w:tc>
          <w:tcPr>
            <w:tcW w:w="992" w:type="dxa"/>
          </w:tcPr>
          <w:p w14:paraId="7178283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9AC0F2A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8CE8CD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CC4F424" w14:textId="77777777" w:rsidTr="00F105F1">
        <w:tc>
          <w:tcPr>
            <w:tcW w:w="804" w:type="dxa"/>
          </w:tcPr>
          <w:p w14:paraId="76689B84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6230BFE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Что такое «бюджет»? </w:t>
            </w:r>
          </w:p>
        </w:tc>
        <w:tc>
          <w:tcPr>
            <w:tcW w:w="992" w:type="dxa"/>
          </w:tcPr>
          <w:p w14:paraId="298FDE7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F56A19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981412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E93ED36" w14:textId="77777777" w:rsidTr="00F105F1">
        <w:tc>
          <w:tcPr>
            <w:tcW w:w="804" w:type="dxa"/>
          </w:tcPr>
          <w:p w14:paraId="1AD6C626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3C7C54B4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Семейный бюджет. </w:t>
            </w:r>
          </w:p>
        </w:tc>
        <w:tc>
          <w:tcPr>
            <w:tcW w:w="992" w:type="dxa"/>
          </w:tcPr>
          <w:p w14:paraId="08CA606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6DFF45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8AD0FD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0863EC3" w14:textId="77777777" w:rsidTr="00F105F1">
        <w:tc>
          <w:tcPr>
            <w:tcW w:w="804" w:type="dxa"/>
          </w:tcPr>
          <w:p w14:paraId="6C000FD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96CF2DD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Откуда в семье берутся деньги? Зарплата. </w:t>
            </w:r>
          </w:p>
        </w:tc>
        <w:tc>
          <w:tcPr>
            <w:tcW w:w="992" w:type="dxa"/>
          </w:tcPr>
          <w:p w14:paraId="43ADEBD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23E667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EEE7DC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36388EEB" w14:textId="77777777" w:rsidTr="00F105F1">
        <w:tc>
          <w:tcPr>
            <w:tcW w:w="804" w:type="dxa"/>
          </w:tcPr>
          <w:p w14:paraId="4922ADE2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52759848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Пенсия и социальные пособия.</w:t>
            </w:r>
          </w:p>
        </w:tc>
        <w:tc>
          <w:tcPr>
            <w:tcW w:w="992" w:type="dxa"/>
          </w:tcPr>
          <w:p w14:paraId="045FF28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FE8D06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518F0C2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7B57274" w14:textId="77777777" w:rsidTr="00F105F1">
        <w:tc>
          <w:tcPr>
            <w:tcW w:w="804" w:type="dxa"/>
          </w:tcPr>
          <w:p w14:paraId="32CFA2B7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2A21C0C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Наследство, вклад выигрыш. </w:t>
            </w:r>
          </w:p>
        </w:tc>
        <w:tc>
          <w:tcPr>
            <w:tcW w:w="992" w:type="dxa"/>
          </w:tcPr>
          <w:p w14:paraId="001AE2D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27CE37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2C3011A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6FC98A5" w14:textId="77777777" w:rsidTr="00F105F1">
        <w:tc>
          <w:tcPr>
            <w:tcW w:w="804" w:type="dxa"/>
          </w:tcPr>
          <w:p w14:paraId="06F4C873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7BAA470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На что тратятся семейные деньги? Виды расходов. </w:t>
            </w:r>
          </w:p>
        </w:tc>
        <w:tc>
          <w:tcPr>
            <w:tcW w:w="992" w:type="dxa"/>
          </w:tcPr>
          <w:p w14:paraId="4E43538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7E818A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E071B8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54EC0AC" w14:textId="77777777" w:rsidTr="00F105F1">
        <w:tc>
          <w:tcPr>
            <w:tcW w:w="804" w:type="dxa"/>
          </w:tcPr>
          <w:p w14:paraId="5378F118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1C608FF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Как сэкономить семейные деньги?</w:t>
            </w:r>
          </w:p>
        </w:tc>
        <w:tc>
          <w:tcPr>
            <w:tcW w:w="992" w:type="dxa"/>
          </w:tcPr>
          <w:p w14:paraId="0554125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54FE56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51F6AF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1C7D512" w14:textId="77777777" w:rsidTr="00F105F1">
        <w:tc>
          <w:tcPr>
            <w:tcW w:w="804" w:type="dxa"/>
          </w:tcPr>
          <w:p w14:paraId="0731F2AD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2237974A" w14:textId="77777777" w:rsidR="00F105F1" w:rsidRPr="00F105F1" w:rsidRDefault="00F105F1" w:rsidP="00F105F1">
            <w:pPr>
              <w:ind w:right="22"/>
              <w:rPr>
                <w:rFonts w:ascii="Times New Roman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История со словом «почта».</w:t>
            </w:r>
          </w:p>
        </w:tc>
        <w:tc>
          <w:tcPr>
            <w:tcW w:w="992" w:type="dxa"/>
          </w:tcPr>
          <w:p w14:paraId="49B3AD7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D11FE21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64EFA4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BC1A55E" w14:textId="77777777" w:rsidTr="00F105F1">
        <w:tc>
          <w:tcPr>
            <w:tcW w:w="804" w:type="dxa"/>
          </w:tcPr>
          <w:p w14:paraId="7A45FEE8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A5115A5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hAnsi="Times New Roman" w:cs="Times New Roman"/>
              </w:rPr>
              <w:t>Рассказы по картинкам.</w:t>
            </w:r>
          </w:p>
        </w:tc>
        <w:tc>
          <w:tcPr>
            <w:tcW w:w="992" w:type="dxa"/>
          </w:tcPr>
          <w:p w14:paraId="43B8557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1B2F5F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991FE3D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203B1D9" w14:textId="77777777" w:rsidTr="00F105F1">
        <w:tc>
          <w:tcPr>
            <w:tcW w:w="804" w:type="dxa"/>
          </w:tcPr>
          <w:p w14:paraId="012C1610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357199E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Расходы и доходы бюджета. </w:t>
            </w:r>
          </w:p>
        </w:tc>
        <w:tc>
          <w:tcPr>
            <w:tcW w:w="992" w:type="dxa"/>
          </w:tcPr>
          <w:p w14:paraId="0F7E768C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196896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721BDF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1E1CC104" w14:textId="77777777" w:rsidTr="00F105F1">
        <w:tc>
          <w:tcPr>
            <w:tcW w:w="804" w:type="dxa"/>
          </w:tcPr>
          <w:p w14:paraId="62CA7CBA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0D1FD82F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Планируем семейный бюджет. </w:t>
            </w:r>
          </w:p>
        </w:tc>
        <w:tc>
          <w:tcPr>
            <w:tcW w:w="992" w:type="dxa"/>
          </w:tcPr>
          <w:p w14:paraId="19B5456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A33B74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0D0B60F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6464D267" w14:textId="77777777" w:rsidTr="00F105F1">
        <w:tc>
          <w:tcPr>
            <w:tcW w:w="804" w:type="dxa"/>
          </w:tcPr>
          <w:p w14:paraId="50258A9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B42E8BF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Подсчитываем семейный доход. </w:t>
            </w:r>
          </w:p>
        </w:tc>
        <w:tc>
          <w:tcPr>
            <w:tcW w:w="992" w:type="dxa"/>
          </w:tcPr>
          <w:p w14:paraId="60E7C71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6CCD5A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6B2D58E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0B36EC35" w14:textId="77777777" w:rsidTr="00F105F1">
        <w:tc>
          <w:tcPr>
            <w:tcW w:w="804" w:type="dxa"/>
          </w:tcPr>
          <w:p w14:paraId="0AE892F6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175A9D2B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Пенсии и пособия. </w:t>
            </w:r>
          </w:p>
        </w:tc>
        <w:tc>
          <w:tcPr>
            <w:tcW w:w="992" w:type="dxa"/>
          </w:tcPr>
          <w:p w14:paraId="0A4C3E23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9F86B14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A30B81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7D0A60D" w14:textId="77777777" w:rsidTr="00F105F1">
        <w:tc>
          <w:tcPr>
            <w:tcW w:w="804" w:type="dxa"/>
          </w:tcPr>
          <w:p w14:paraId="5510599C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6F4AA3E4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Подсчитываем случайные (нерегулярные) доходы. </w:t>
            </w:r>
          </w:p>
        </w:tc>
        <w:tc>
          <w:tcPr>
            <w:tcW w:w="992" w:type="dxa"/>
          </w:tcPr>
          <w:p w14:paraId="1D7E431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0FE073F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0CE9850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7E1C1020" w14:textId="77777777" w:rsidTr="00F105F1">
        <w:tc>
          <w:tcPr>
            <w:tcW w:w="804" w:type="dxa"/>
          </w:tcPr>
          <w:p w14:paraId="7A7F26B2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7AFC8308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Подсчитываем расходы. </w:t>
            </w:r>
          </w:p>
        </w:tc>
        <w:tc>
          <w:tcPr>
            <w:tcW w:w="992" w:type="dxa"/>
          </w:tcPr>
          <w:p w14:paraId="443BBA3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2640156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119417E9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41B1612F" w14:textId="77777777" w:rsidTr="00F105F1">
        <w:tc>
          <w:tcPr>
            <w:tcW w:w="804" w:type="dxa"/>
          </w:tcPr>
          <w:p w14:paraId="15A3A725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24FF229" w14:textId="77777777" w:rsidR="00F105F1" w:rsidRPr="00F105F1" w:rsidRDefault="00F105F1" w:rsidP="00F105F1">
            <w:pPr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Расходы на обязательные платежи. </w:t>
            </w:r>
          </w:p>
        </w:tc>
        <w:tc>
          <w:tcPr>
            <w:tcW w:w="992" w:type="dxa"/>
          </w:tcPr>
          <w:p w14:paraId="1009DFD2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65DC355B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4BF7DB7E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594E2FEA" w14:textId="77777777" w:rsidTr="00F105F1">
        <w:tc>
          <w:tcPr>
            <w:tcW w:w="804" w:type="dxa"/>
          </w:tcPr>
          <w:p w14:paraId="4CEA3039" w14:textId="77777777" w:rsidR="00F105F1" w:rsidRPr="00F105F1" w:rsidRDefault="00F105F1" w:rsidP="00F105F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7" w:type="dxa"/>
          </w:tcPr>
          <w:p w14:paraId="4F48E6FA" w14:textId="77777777" w:rsidR="00F105F1" w:rsidRPr="00F105F1" w:rsidRDefault="00F105F1" w:rsidP="00F105F1">
            <w:pPr>
              <w:ind w:right="22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 xml:space="preserve">Подсчитываем сэкономленные деньги. </w:t>
            </w:r>
          </w:p>
        </w:tc>
        <w:tc>
          <w:tcPr>
            <w:tcW w:w="992" w:type="dxa"/>
          </w:tcPr>
          <w:p w14:paraId="3AD1F0B8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30C8BE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275" w:type="dxa"/>
          </w:tcPr>
          <w:p w14:paraId="335FD437" w14:textId="77777777" w:rsidR="00F105F1" w:rsidRPr="00F105F1" w:rsidRDefault="00F105F1" w:rsidP="00F1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05F1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F105F1" w:rsidRPr="00F105F1" w14:paraId="295F3B10" w14:textId="77777777" w:rsidTr="00F105F1">
        <w:tc>
          <w:tcPr>
            <w:tcW w:w="804" w:type="dxa"/>
          </w:tcPr>
          <w:p w14:paraId="2790FBFA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7" w:type="dxa"/>
          </w:tcPr>
          <w:p w14:paraId="001F62BE" w14:textId="77777777" w:rsidR="00F105F1" w:rsidRPr="00F105F1" w:rsidRDefault="00F105F1" w:rsidP="00F105F1">
            <w:pPr>
              <w:ind w:right="22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14:paraId="4F1BB9FC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14:paraId="75BAE3C5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1275" w:type="dxa"/>
          </w:tcPr>
          <w:p w14:paraId="1DC0E206" w14:textId="77777777" w:rsidR="00F105F1" w:rsidRPr="00F105F1" w:rsidRDefault="00F105F1" w:rsidP="00F105F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105F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</w:tr>
    </w:tbl>
    <w:p w14:paraId="14B234E7" w14:textId="77777777" w:rsidR="00F105F1" w:rsidRDefault="00F105F1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64510" w14:textId="77777777" w:rsidR="00F105F1" w:rsidRDefault="00F105F1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50902E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7FB83FED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14:paraId="5A7953AB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Серия «Учение с увлечением»</w:t>
      </w:r>
    </w:p>
    <w:p w14:paraId="7B8BA899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Авторы-составители</w:t>
      </w:r>
    </w:p>
    <w:p w14:paraId="37D001D9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Буряк Мария Викторовна, Шейкина Светлана Анатольевна</w:t>
      </w:r>
    </w:p>
    <w:p w14:paraId="41E3BCDF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ФУНКЦИОНАЛЬНАЯ ГРАМОТНОСТЬ</w:t>
      </w:r>
    </w:p>
    <w:p w14:paraId="58D18516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1, 2, 3, 4 КЛАСС</w:t>
      </w:r>
    </w:p>
    <w:p w14:paraId="78EB812B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ТРЕНАЖЕР ДЛЯ ШКОЛЬНИКА</w:t>
      </w:r>
    </w:p>
    <w:p w14:paraId="7DC74933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03006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14:paraId="5C4F31D1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Серия «Учение с увлечением»</w:t>
      </w:r>
    </w:p>
    <w:p w14:paraId="6536FE62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Авторы-составители</w:t>
      </w:r>
    </w:p>
    <w:p w14:paraId="09C9DF2E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Буряк Мария Викторовна, Шейкина Светлана Анатольевна</w:t>
      </w:r>
    </w:p>
    <w:p w14:paraId="20839891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ФУНКЦИОНАЛЬНАЯ ГРАМОТНОСТЬ</w:t>
      </w:r>
    </w:p>
    <w:p w14:paraId="7380B6A2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1, 2, 3, 4 КЛАСС</w:t>
      </w:r>
    </w:p>
    <w:p w14:paraId="2BEB5B64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ВНЕУРОЧНОЙ ДЕЯТЕЛЬНОСТИ</w:t>
      </w:r>
    </w:p>
    <w:p w14:paraId="7F1DCC70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38DEF9" w14:textId="77777777" w:rsidR="00F105F1" w:rsidRPr="00F105F1" w:rsidRDefault="00F105F1" w:rsidP="00F105F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05F1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14:paraId="24876D5A" w14:textId="3767564F" w:rsidR="00F105F1" w:rsidRPr="00395464" w:rsidRDefault="00F105F1" w:rsidP="0039546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F105F1" w:rsidRPr="00395464" w:rsidSect="00A80EBA">
          <w:footerReference w:type="default" r:id="rId9"/>
          <w:footnotePr>
            <w:numRestart w:val="eachPage"/>
          </w:footnotePr>
          <w:pgSz w:w="12416" w:h="17348" w:code="274"/>
          <w:pgMar w:top="1418" w:right="284" w:bottom="1418" w:left="1985" w:header="0" w:footer="510" w:gutter="0"/>
          <w:paperSrc w:first="7" w:other="7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Библиотека ЦОК</w:t>
      </w:r>
    </w:p>
    <w:p w14:paraId="12F6BA05" w14:textId="6ACFE58E" w:rsidR="00A80EBA" w:rsidRDefault="00A80EBA" w:rsidP="00F105F1">
      <w:pPr>
        <w:spacing w:after="0" w:line="276" w:lineRule="auto"/>
      </w:pPr>
    </w:p>
    <w:sectPr w:rsidR="00A80EBA" w:rsidSect="00395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454D" w14:textId="77777777" w:rsidR="00076FD0" w:rsidRDefault="00076FD0" w:rsidP="00AE270C">
      <w:pPr>
        <w:spacing w:after="0" w:line="240" w:lineRule="auto"/>
      </w:pPr>
      <w:r>
        <w:separator/>
      </w:r>
    </w:p>
  </w:endnote>
  <w:endnote w:type="continuationSeparator" w:id="0">
    <w:p w14:paraId="2A5BEFA6" w14:textId="77777777" w:rsidR="00076FD0" w:rsidRDefault="00076FD0" w:rsidP="00A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fficinaSansMedium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93036"/>
      <w:docPartObj>
        <w:docPartGallery w:val="Page Numbers (Bottom of Page)"/>
        <w:docPartUnique/>
      </w:docPartObj>
    </w:sdtPr>
    <w:sdtEndPr/>
    <w:sdtContent>
      <w:p w14:paraId="01E1BC2E" w14:textId="1ECC47D7" w:rsidR="001627C3" w:rsidRDefault="001627C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A3E">
          <w:rPr>
            <w:noProof/>
          </w:rPr>
          <w:t>2</w:t>
        </w:r>
        <w:r>
          <w:fldChar w:fldCharType="end"/>
        </w:r>
      </w:p>
    </w:sdtContent>
  </w:sdt>
  <w:p w14:paraId="6FE384AE" w14:textId="77777777" w:rsidR="001627C3" w:rsidRDefault="001627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21D35" w14:textId="77777777" w:rsidR="00076FD0" w:rsidRDefault="00076FD0" w:rsidP="00AE270C">
      <w:pPr>
        <w:spacing w:after="0" w:line="240" w:lineRule="auto"/>
      </w:pPr>
      <w:r>
        <w:separator/>
      </w:r>
    </w:p>
  </w:footnote>
  <w:footnote w:type="continuationSeparator" w:id="0">
    <w:p w14:paraId="35967F76" w14:textId="77777777" w:rsidR="00076FD0" w:rsidRDefault="00076FD0" w:rsidP="00AE2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0B514D89"/>
    <w:multiLevelType w:val="hybridMultilevel"/>
    <w:tmpl w:val="855A2DD4"/>
    <w:lvl w:ilvl="0" w:tplc="7E7E2DCA">
      <w:start w:val="1"/>
      <w:numFmt w:val="bullet"/>
      <w:pStyle w:val="a1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3524A"/>
    <w:multiLevelType w:val="hybridMultilevel"/>
    <w:tmpl w:val="32729EB8"/>
    <w:lvl w:ilvl="0" w:tplc="0CE4C164">
      <w:start w:val="1"/>
      <w:numFmt w:val="bullet"/>
      <w:pStyle w:val="a2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8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  <w:num w:numId="18">
    <w:abstractNumId w:val="8"/>
  </w:num>
  <w:num w:numId="1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E0"/>
    <w:rsid w:val="00076FD0"/>
    <w:rsid w:val="00077C0F"/>
    <w:rsid w:val="001437C0"/>
    <w:rsid w:val="001627C3"/>
    <w:rsid w:val="00287D81"/>
    <w:rsid w:val="002D7EAC"/>
    <w:rsid w:val="003307E0"/>
    <w:rsid w:val="00395464"/>
    <w:rsid w:val="003A0545"/>
    <w:rsid w:val="004E71E9"/>
    <w:rsid w:val="004F0871"/>
    <w:rsid w:val="0062409E"/>
    <w:rsid w:val="0075767E"/>
    <w:rsid w:val="00854A3E"/>
    <w:rsid w:val="008A3263"/>
    <w:rsid w:val="00935FC2"/>
    <w:rsid w:val="00A80EBA"/>
    <w:rsid w:val="00AE270C"/>
    <w:rsid w:val="00C75361"/>
    <w:rsid w:val="00D840CB"/>
    <w:rsid w:val="00E25093"/>
    <w:rsid w:val="00E26EEA"/>
    <w:rsid w:val="00EA0986"/>
    <w:rsid w:val="00EC4E91"/>
    <w:rsid w:val="00F1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5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5464"/>
  </w:style>
  <w:style w:type="paragraph" w:styleId="1">
    <w:name w:val="heading 1"/>
    <w:basedOn w:val="a3"/>
    <w:next w:val="a3"/>
    <w:link w:val="12"/>
    <w:uiPriority w:val="9"/>
    <w:qFormat/>
    <w:rsid w:val="00395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1">
    <w:name w:val="heading 3"/>
    <w:basedOn w:val="a3"/>
    <w:next w:val="a3"/>
    <w:link w:val="32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2"/>
    </w:pPr>
    <w:rPr>
      <w:rFonts w:ascii="Calibri" w:eastAsia="MS Gothic" w:hAnsi="Calibri" w:cs="Times New Roman"/>
      <w:b/>
      <w:bCs/>
      <w:color w:val="4F81BD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3"/>
    </w:pPr>
    <w:rPr>
      <w:rFonts w:ascii="Calibri" w:eastAsia="MS Gothic" w:hAnsi="Calibri" w:cs="Times New Roman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4"/>
    </w:pPr>
    <w:rPr>
      <w:rFonts w:ascii="Calibri" w:eastAsia="MS Gothic" w:hAnsi="Calibri" w:cs="Times New Roman"/>
      <w:color w:val="243F60"/>
      <w:lang w:eastAsia="ru-RU"/>
    </w:rPr>
  </w:style>
  <w:style w:type="paragraph" w:styleId="6">
    <w:name w:val="heading 6"/>
    <w:basedOn w:val="a3"/>
    <w:next w:val="a3"/>
    <w:link w:val="6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Заголовок 11"/>
    <w:basedOn w:val="a3"/>
    <w:next w:val="a3"/>
    <w:link w:val="110"/>
    <w:uiPriority w:val="9"/>
    <w:qFormat/>
    <w:rsid w:val="00395464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"/>
    <w:basedOn w:val="a4"/>
    <w:link w:val="21"/>
    <w:uiPriority w:val="9"/>
    <w:rsid w:val="00395464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4"/>
    <w:link w:val="31"/>
    <w:rsid w:val="00395464"/>
    <w:rPr>
      <w:rFonts w:ascii="Calibri" w:eastAsia="MS Gothic" w:hAnsi="Calibri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4"/>
    <w:link w:val="4"/>
    <w:rsid w:val="00395464"/>
    <w:rPr>
      <w:rFonts w:ascii="Calibri" w:eastAsia="MS Gothic" w:hAnsi="Calibri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395464"/>
    <w:rPr>
      <w:rFonts w:ascii="Calibri" w:eastAsia="MS Gothic" w:hAnsi="Calibri" w:cs="Times New Roman"/>
      <w:color w:val="243F60"/>
      <w:lang w:eastAsia="ru-RU"/>
    </w:rPr>
  </w:style>
  <w:style w:type="character" w:customStyle="1" w:styleId="60">
    <w:name w:val="Заголовок 6 Знак"/>
    <w:basedOn w:val="a4"/>
    <w:link w:val="6"/>
    <w:rsid w:val="00395464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4"/>
    <w:link w:val="7"/>
    <w:rsid w:val="00395464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4"/>
    <w:link w:val="8"/>
    <w:rsid w:val="00395464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395464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numbering" w:customStyle="1" w:styleId="10">
    <w:name w:val="Нет списка1"/>
    <w:next w:val="a6"/>
    <w:uiPriority w:val="99"/>
    <w:semiHidden/>
    <w:unhideWhenUsed/>
    <w:rsid w:val="00395464"/>
  </w:style>
  <w:style w:type="paragraph" w:customStyle="1" w:styleId="NoParagraphStyle">
    <w:name w:val="[No Paragraph Style]"/>
    <w:rsid w:val="003954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395464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95464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95464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95464"/>
    <w:pPr>
      <w:spacing w:before="0"/>
      <w:ind w:left="454"/>
    </w:pPr>
  </w:style>
  <w:style w:type="paragraph" w:customStyle="1" w:styleId="h2">
    <w:name w:val="h2"/>
    <w:basedOn w:val="h1"/>
    <w:uiPriority w:val="99"/>
    <w:rsid w:val="00395464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95464"/>
    <w:pPr>
      <w:spacing w:before="113"/>
    </w:pPr>
  </w:style>
  <w:style w:type="paragraph" w:customStyle="1" w:styleId="h3">
    <w:name w:val="h3"/>
    <w:basedOn w:val="h2"/>
    <w:uiPriority w:val="99"/>
    <w:rsid w:val="00395464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95464"/>
    <w:pPr>
      <w:spacing w:before="120"/>
    </w:pPr>
  </w:style>
  <w:style w:type="paragraph" w:customStyle="1" w:styleId="list-bullet">
    <w:name w:val="list-bullet"/>
    <w:basedOn w:val="body"/>
    <w:uiPriority w:val="99"/>
    <w:rsid w:val="00395464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395464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395464"/>
    <w:rPr>
      <w:i/>
      <w:iCs/>
    </w:rPr>
  </w:style>
  <w:style w:type="character" w:customStyle="1" w:styleId="Bold">
    <w:name w:val="Bold"/>
    <w:uiPriority w:val="99"/>
    <w:rsid w:val="0039546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395464"/>
    <w:rPr>
      <w:b/>
      <w:bCs/>
      <w:i/>
      <w:iCs/>
    </w:rPr>
  </w:style>
  <w:style w:type="character" w:customStyle="1" w:styleId="footnote-num">
    <w:name w:val="footnote-num"/>
    <w:uiPriority w:val="99"/>
    <w:rsid w:val="00395464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95464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395464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39546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395464"/>
    <w:pPr>
      <w:spacing w:before="0"/>
    </w:pPr>
  </w:style>
  <w:style w:type="paragraph" w:customStyle="1" w:styleId="Header3">
    <w:name w:val="Header_3"/>
    <w:basedOn w:val="NoParagraphStyle"/>
    <w:uiPriority w:val="99"/>
    <w:rsid w:val="00395464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39546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395464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395464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395464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95464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95464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95464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395464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395464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95464"/>
    <w:pPr>
      <w:spacing w:before="120"/>
    </w:pPr>
  </w:style>
  <w:style w:type="paragraph" w:customStyle="1" w:styleId="h5Header">
    <w:name w:val="h5 (Header)"/>
    <w:basedOn w:val="NoParagraphStyle"/>
    <w:uiPriority w:val="99"/>
    <w:rsid w:val="00395464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395464"/>
    <w:rPr>
      <w:b/>
      <w:bCs/>
      <w:i/>
      <w:iCs/>
    </w:rPr>
  </w:style>
  <w:style w:type="character" w:customStyle="1" w:styleId="Bul">
    <w:name w:val="Bul"/>
    <w:uiPriority w:val="99"/>
    <w:rsid w:val="00395464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95464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395464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395464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395464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395464"/>
    <w:rPr>
      <w:rFonts w:ascii="TimesNewRomanPSMT" w:hAnsi="TimesNewRomanPSMT" w:cs="TimesNewRomanPSMT"/>
    </w:rPr>
  </w:style>
  <w:style w:type="paragraph" w:customStyle="1" w:styleId="23">
    <w:name w:val="Заг 2 (Заголовки)"/>
    <w:basedOn w:val="BasicParagraph"/>
    <w:uiPriority w:val="99"/>
    <w:rsid w:val="00395464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395464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3"/>
    <w:uiPriority w:val="99"/>
    <w:rsid w:val="00395464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395464"/>
    <w:rPr>
      <w:i/>
      <w:iCs/>
    </w:rPr>
  </w:style>
  <w:style w:type="character" w:customStyle="1" w:styleId="a8">
    <w:name w:val="Полужирный Курсив (Выделения)"/>
    <w:uiPriority w:val="99"/>
    <w:rsid w:val="00395464"/>
    <w:rPr>
      <w:b/>
      <w:bCs/>
      <w:i/>
      <w:iCs/>
    </w:rPr>
  </w:style>
  <w:style w:type="character" w:customStyle="1" w:styleId="a9">
    <w:name w:val="Полужирный (Выделения)"/>
    <w:uiPriority w:val="99"/>
    <w:rsid w:val="00395464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395464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4">
    <w:name w:val="Заг 2"/>
    <w:basedOn w:val="NoParagraphStyle"/>
    <w:uiPriority w:val="99"/>
    <w:rsid w:val="00395464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395464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395464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395464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395464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1">
    <w:name w:val="ТИРЕ (Доп. текст)"/>
    <w:basedOn w:val="ab"/>
    <w:uiPriority w:val="99"/>
    <w:rsid w:val="00395464"/>
    <w:pPr>
      <w:numPr>
        <w:numId w:val="7"/>
      </w:numPr>
      <w:ind w:left="567" w:hanging="340"/>
    </w:pPr>
  </w:style>
  <w:style w:type="paragraph" w:customStyle="1" w:styleId="42">
    <w:name w:val="Заг 4 (Заголовки)"/>
    <w:basedOn w:val="33"/>
    <w:uiPriority w:val="99"/>
    <w:rsid w:val="00395464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b"/>
    <w:uiPriority w:val="99"/>
    <w:rsid w:val="00395464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2">
    <w:name w:val="Буллит (Доп. текст)"/>
    <w:basedOn w:val="ab"/>
    <w:uiPriority w:val="99"/>
    <w:rsid w:val="00395464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395464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395464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395464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395464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395464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395464"/>
    <w:rPr>
      <w:rFonts w:ascii="MingLiU" w:eastAsia="MingLiU" w:cs="MingLiU"/>
    </w:rPr>
  </w:style>
  <w:style w:type="character" w:styleId="ad">
    <w:name w:val="Emphasis"/>
    <w:uiPriority w:val="20"/>
    <w:qFormat/>
    <w:rsid w:val="00395464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395464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5">
    <w:name w:val="Заг_2"/>
    <w:basedOn w:val="NoParagraphStyle"/>
    <w:uiPriority w:val="99"/>
    <w:rsid w:val="00395464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395464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4">
    <w:name w:val="Заг_3"/>
    <w:basedOn w:val="NoParagraphStyle"/>
    <w:uiPriority w:val="99"/>
    <w:rsid w:val="00395464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395464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395464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395464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395464"/>
    <w:rPr>
      <w:u w:val="thick" w:color="000000"/>
    </w:rPr>
  </w:style>
  <w:style w:type="character" w:customStyle="1" w:styleId="af1">
    <w:name w:val="Верх. Индекс (Индексы)"/>
    <w:uiPriority w:val="99"/>
    <w:rsid w:val="00395464"/>
    <w:rPr>
      <w:position w:val="6"/>
      <w:sz w:val="13"/>
      <w:szCs w:val="13"/>
    </w:rPr>
  </w:style>
  <w:style w:type="paragraph" w:customStyle="1" w:styleId="26">
    <w:name w:val="Список 2 (Основной Текст)"/>
    <w:basedOn w:val="ab"/>
    <w:uiPriority w:val="99"/>
    <w:rsid w:val="00395464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395464"/>
    <w:rPr>
      <w:i/>
      <w:iCs/>
    </w:rPr>
  </w:style>
  <w:style w:type="paragraph" w:customStyle="1" w:styleId="bodyindent">
    <w:name w:val="body_indent"/>
    <w:basedOn w:val="NoParagraphStyle"/>
    <w:uiPriority w:val="99"/>
    <w:rsid w:val="00395464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395464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9546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95464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395464"/>
    <w:rPr>
      <w:u w:val="thick"/>
    </w:rPr>
  </w:style>
  <w:style w:type="paragraph" w:customStyle="1" w:styleId="footnote0">
    <w:name w:val="footnote*"/>
    <w:basedOn w:val="footnote"/>
    <w:uiPriority w:val="99"/>
    <w:rsid w:val="00395464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39546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395464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3"/>
    <w:link w:val="af3"/>
    <w:unhideWhenUsed/>
    <w:rsid w:val="00395464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4"/>
    <w:link w:val="af2"/>
    <w:rsid w:val="00395464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3"/>
    <w:link w:val="af5"/>
    <w:unhideWhenUsed/>
    <w:rsid w:val="00395464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4"/>
    <w:link w:val="af4"/>
    <w:rsid w:val="00395464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395464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95464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8">
    <w:name w:val="Сетка таблицы1"/>
    <w:basedOn w:val="a5"/>
    <w:next w:val="af6"/>
    <w:uiPriority w:val="3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5"/>
    <w:uiPriority w:val="5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3"/>
    <w:next w:val="a3"/>
    <w:uiPriority w:val="9"/>
    <w:unhideWhenUsed/>
    <w:qFormat/>
    <w:rsid w:val="00395464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3"/>
    <w:next w:val="a3"/>
    <w:uiPriority w:val="9"/>
    <w:unhideWhenUsed/>
    <w:qFormat/>
    <w:rsid w:val="00395464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9">
    <w:name w:val="Название объекта1"/>
    <w:basedOn w:val="a3"/>
    <w:next w:val="a3"/>
    <w:uiPriority w:val="35"/>
    <w:semiHidden/>
    <w:unhideWhenUsed/>
    <w:qFormat/>
    <w:rsid w:val="00395464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styleId="af7">
    <w:name w:val="No Spacing"/>
    <w:link w:val="af8"/>
    <w:uiPriority w:val="1"/>
    <w:qFormat/>
    <w:rsid w:val="00395464"/>
    <w:pPr>
      <w:spacing w:after="0" w:line="240" w:lineRule="auto"/>
    </w:pPr>
    <w:rPr>
      <w:rFonts w:eastAsia="Times New Roman"/>
      <w:lang w:val="en-US"/>
    </w:rPr>
  </w:style>
  <w:style w:type="character" w:customStyle="1" w:styleId="1a">
    <w:name w:val="Заголовок 1 Знак"/>
    <w:basedOn w:val="a4"/>
    <w:uiPriority w:val="9"/>
    <w:rsid w:val="00395464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1b">
    <w:name w:val="Заголовок1"/>
    <w:basedOn w:val="a3"/>
    <w:next w:val="a3"/>
    <w:uiPriority w:val="10"/>
    <w:qFormat/>
    <w:rsid w:val="0039546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9">
    <w:name w:val="Название Знак"/>
    <w:basedOn w:val="a4"/>
    <w:link w:val="afa"/>
    <w:uiPriority w:val="10"/>
    <w:rsid w:val="0039546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3"/>
    <w:next w:val="a3"/>
    <w:uiPriority w:val="11"/>
    <w:qFormat/>
    <w:rsid w:val="00395464"/>
    <w:pPr>
      <w:numPr>
        <w:ilvl w:val="1"/>
      </w:numPr>
      <w:spacing w:after="200" w:line="276" w:lineRule="auto"/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4"/>
    <w:link w:val="afc"/>
    <w:uiPriority w:val="11"/>
    <w:rsid w:val="0039546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d">
    <w:name w:val="List Paragraph"/>
    <w:basedOn w:val="a3"/>
    <w:uiPriority w:val="34"/>
    <w:qFormat/>
    <w:rsid w:val="00395464"/>
    <w:pPr>
      <w:spacing w:after="200" w:line="276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afe">
    <w:name w:val="Body Text"/>
    <w:basedOn w:val="a3"/>
    <w:link w:val="aff"/>
    <w:uiPriority w:val="99"/>
    <w:unhideWhenUsed/>
    <w:rsid w:val="00395464"/>
    <w:pPr>
      <w:spacing w:after="120" w:line="276" w:lineRule="auto"/>
    </w:pPr>
    <w:rPr>
      <w:rFonts w:ascii="Cambria" w:eastAsia="Times New Roman" w:hAnsi="Cambria"/>
      <w:lang w:val="en-US"/>
    </w:rPr>
  </w:style>
  <w:style w:type="character" w:customStyle="1" w:styleId="aff">
    <w:name w:val="Основной текст Знак"/>
    <w:basedOn w:val="a4"/>
    <w:link w:val="afe"/>
    <w:uiPriority w:val="99"/>
    <w:rsid w:val="00395464"/>
    <w:rPr>
      <w:rFonts w:ascii="Cambria" w:eastAsia="Times New Roman" w:hAnsi="Cambria"/>
      <w:lang w:val="en-US"/>
    </w:rPr>
  </w:style>
  <w:style w:type="paragraph" w:styleId="27">
    <w:name w:val="Body Text 2"/>
    <w:basedOn w:val="a3"/>
    <w:link w:val="28"/>
    <w:uiPriority w:val="99"/>
    <w:unhideWhenUsed/>
    <w:rsid w:val="00395464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8">
    <w:name w:val="Основной текст 2 Знак"/>
    <w:basedOn w:val="a4"/>
    <w:link w:val="27"/>
    <w:uiPriority w:val="99"/>
    <w:rsid w:val="00395464"/>
    <w:rPr>
      <w:rFonts w:ascii="Cambria" w:eastAsia="Times New Roman" w:hAnsi="Cambria"/>
      <w:lang w:val="en-US"/>
    </w:rPr>
  </w:style>
  <w:style w:type="paragraph" w:styleId="35">
    <w:name w:val="Body Text 3"/>
    <w:basedOn w:val="a3"/>
    <w:link w:val="36"/>
    <w:uiPriority w:val="99"/>
    <w:unhideWhenUsed/>
    <w:rsid w:val="00395464"/>
    <w:pPr>
      <w:spacing w:after="120" w:line="276" w:lineRule="auto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6">
    <w:name w:val="Основной текст 3 Знак"/>
    <w:basedOn w:val="a4"/>
    <w:link w:val="35"/>
    <w:uiPriority w:val="99"/>
    <w:rsid w:val="00395464"/>
    <w:rPr>
      <w:rFonts w:ascii="Cambria" w:eastAsia="Times New Roman" w:hAnsi="Cambria"/>
      <w:sz w:val="16"/>
      <w:szCs w:val="16"/>
      <w:lang w:val="en-US"/>
    </w:rPr>
  </w:style>
  <w:style w:type="paragraph" w:styleId="aff0">
    <w:name w:val="List"/>
    <w:basedOn w:val="a3"/>
    <w:uiPriority w:val="99"/>
    <w:unhideWhenUsed/>
    <w:rsid w:val="00395464"/>
    <w:pPr>
      <w:spacing w:after="200" w:line="276" w:lineRule="auto"/>
      <w:ind w:left="360" w:hanging="360"/>
      <w:contextualSpacing/>
    </w:pPr>
    <w:rPr>
      <w:rFonts w:ascii="Cambria" w:eastAsia="Times New Roman" w:hAnsi="Cambria"/>
      <w:lang w:val="en-US"/>
    </w:rPr>
  </w:style>
  <w:style w:type="paragraph" w:styleId="29">
    <w:name w:val="List 2"/>
    <w:basedOn w:val="a3"/>
    <w:uiPriority w:val="99"/>
    <w:unhideWhenUsed/>
    <w:rsid w:val="00395464"/>
    <w:pPr>
      <w:spacing w:after="200" w:line="276" w:lineRule="auto"/>
      <w:ind w:left="720" w:hanging="360"/>
      <w:contextualSpacing/>
    </w:pPr>
    <w:rPr>
      <w:rFonts w:ascii="Cambria" w:eastAsia="Times New Roman" w:hAnsi="Cambria"/>
      <w:lang w:val="en-US"/>
    </w:rPr>
  </w:style>
  <w:style w:type="paragraph" w:styleId="37">
    <w:name w:val="List 3"/>
    <w:basedOn w:val="a3"/>
    <w:uiPriority w:val="99"/>
    <w:unhideWhenUsed/>
    <w:rsid w:val="00395464"/>
    <w:pPr>
      <w:spacing w:after="200" w:line="276" w:lineRule="auto"/>
      <w:ind w:left="1080" w:hanging="360"/>
      <w:contextualSpacing/>
    </w:pPr>
    <w:rPr>
      <w:rFonts w:ascii="Cambria" w:eastAsia="Times New Roman" w:hAnsi="Cambria"/>
      <w:lang w:val="en-US"/>
    </w:rPr>
  </w:style>
  <w:style w:type="paragraph" w:styleId="a0">
    <w:name w:val="List Bullet"/>
    <w:basedOn w:val="a3"/>
    <w:uiPriority w:val="99"/>
    <w:unhideWhenUsed/>
    <w:rsid w:val="00395464"/>
    <w:pPr>
      <w:numPr>
        <w:numId w:val="10"/>
      </w:numPr>
      <w:tabs>
        <w:tab w:val="clear" w:pos="360"/>
      </w:tabs>
      <w:spacing w:after="200" w:line="276" w:lineRule="auto"/>
      <w:ind w:left="805"/>
      <w:contextualSpacing/>
    </w:pPr>
    <w:rPr>
      <w:rFonts w:ascii="Cambria" w:eastAsia="Times New Roman" w:hAnsi="Cambria"/>
      <w:lang w:val="en-US"/>
    </w:rPr>
  </w:style>
  <w:style w:type="paragraph" w:styleId="20">
    <w:name w:val="List Bullet 2"/>
    <w:basedOn w:val="a3"/>
    <w:uiPriority w:val="99"/>
    <w:unhideWhenUsed/>
    <w:rsid w:val="00395464"/>
    <w:pPr>
      <w:numPr>
        <w:numId w:val="11"/>
      </w:numPr>
      <w:tabs>
        <w:tab w:val="clear" w:pos="720"/>
        <w:tab w:val="num" w:pos="360"/>
      </w:tabs>
      <w:spacing w:after="200" w:line="276" w:lineRule="auto"/>
      <w:ind w:left="805" w:firstLine="227"/>
      <w:contextualSpacing/>
    </w:pPr>
    <w:rPr>
      <w:rFonts w:ascii="Cambria" w:eastAsia="Times New Roman" w:hAnsi="Cambria"/>
      <w:lang w:val="en-US"/>
    </w:rPr>
  </w:style>
  <w:style w:type="paragraph" w:styleId="30">
    <w:name w:val="List Bullet 3"/>
    <w:basedOn w:val="a3"/>
    <w:uiPriority w:val="99"/>
    <w:unhideWhenUsed/>
    <w:rsid w:val="00395464"/>
    <w:pPr>
      <w:numPr>
        <w:numId w:val="12"/>
      </w:numPr>
      <w:tabs>
        <w:tab w:val="clear" w:pos="1080"/>
        <w:tab w:val="num" w:pos="360"/>
      </w:tabs>
      <w:spacing w:after="200" w:line="276" w:lineRule="auto"/>
      <w:ind w:left="1060" w:firstLine="227"/>
      <w:contextualSpacing/>
    </w:pPr>
    <w:rPr>
      <w:rFonts w:ascii="Cambria" w:eastAsia="Times New Roman" w:hAnsi="Cambria"/>
      <w:lang w:val="en-US"/>
    </w:rPr>
  </w:style>
  <w:style w:type="paragraph" w:styleId="a">
    <w:name w:val="List Number"/>
    <w:basedOn w:val="a3"/>
    <w:uiPriority w:val="99"/>
    <w:unhideWhenUsed/>
    <w:rsid w:val="00395464"/>
    <w:pPr>
      <w:numPr>
        <w:numId w:val="13"/>
      </w:numPr>
      <w:tabs>
        <w:tab w:val="clear" w:pos="360"/>
      </w:tabs>
      <w:spacing w:after="200" w:line="276" w:lineRule="auto"/>
      <w:ind w:left="947" w:firstLine="227"/>
      <w:contextualSpacing/>
    </w:pPr>
    <w:rPr>
      <w:rFonts w:ascii="Cambria" w:eastAsia="Times New Roman" w:hAnsi="Cambria"/>
      <w:lang w:val="en-US"/>
    </w:rPr>
  </w:style>
  <w:style w:type="paragraph" w:styleId="2">
    <w:name w:val="List Number 2"/>
    <w:basedOn w:val="a3"/>
    <w:uiPriority w:val="99"/>
    <w:unhideWhenUsed/>
    <w:rsid w:val="00395464"/>
    <w:pPr>
      <w:numPr>
        <w:numId w:val="14"/>
      </w:numPr>
      <w:tabs>
        <w:tab w:val="clear" w:pos="720"/>
        <w:tab w:val="num" w:pos="360"/>
      </w:tabs>
      <w:spacing w:after="200" w:line="276" w:lineRule="auto"/>
      <w:ind w:left="0" w:firstLine="227"/>
      <w:contextualSpacing/>
    </w:pPr>
    <w:rPr>
      <w:rFonts w:ascii="Cambria" w:eastAsia="Times New Roman" w:hAnsi="Cambria"/>
      <w:lang w:val="en-US"/>
    </w:rPr>
  </w:style>
  <w:style w:type="paragraph" w:styleId="3">
    <w:name w:val="List Number 3"/>
    <w:basedOn w:val="a3"/>
    <w:uiPriority w:val="99"/>
    <w:unhideWhenUsed/>
    <w:rsid w:val="00395464"/>
    <w:pPr>
      <w:numPr>
        <w:numId w:val="15"/>
      </w:numPr>
      <w:tabs>
        <w:tab w:val="clear" w:pos="1080"/>
        <w:tab w:val="num" w:pos="360"/>
      </w:tabs>
      <w:spacing w:after="200" w:line="276" w:lineRule="auto"/>
      <w:ind w:left="805" w:firstLine="227"/>
      <w:contextualSpacing/>
    </w:pPr>
    <w:rPr>
      <w:rFonts w:ascii="Cambria" w:eastAsia="Times New Roman" w:hAnsi="Cambria"/>
      <w:lang w:val="en-US"/>
    </w:rPr>
  </w:style>
  <w:style w:type="paragraph" w:styleId="aff1">
    <w:name w:val="List Continue"/>
    <w:basedOn w:val="a3"/>
    <w:uiPriority w:val="99"/>
    <w:unhideWhenUsed/>
    <w:rsid w:val="00395464"/>
    <w:pPr>
      <w:spacing w:after="120" w:line="276" w:lineRule="auto"/>
      <w:ind w:left="360"/>
      <w:contextualSpacing/>
    </w:pPr>
    <w:rPr>
      <w:rFonts w:ascii="Cambria" w:eastAsia="Times New Roman" w:hAnsi="Cambria"/>
      <w:lang w:val="en-US"/>
    </w:rPr>
  </w:style>
  <w:style w:type="paragraph" w:styleId="2a">
    <w:name w:val="List Continue 2"/>
    <w:basedOn w:val="a3"/>
    <w:uiPriority w:val="99"/>
    <w:unhideWhenUsed/>
    <w:rsid w:val="00395464"/>
    <w:pPr>
      <w:spacing w:after="120" w:line="276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38">
    <w:name w:val="List Continue 3"/>
    <w:basedOn w:val="a3"/>
    <w:uiPriority w:val="99"/>
    <w:unhideWhenUsed/>
    <w:rsid w:val="00395464"/>
    <w:pPr>
      <w:spacing w:after="120" w:line="276" w:lineRule="auto"/>
      <w:ind w:left="1080"/>
      <w:contextualSpacing/>
    </w:pPr>
    <w:rPr>
      <w:rFonts w:ascii="Cambria" w:eastAsia="Times New Roman" w:hAnsi="Cambria"/>
      <w:lang w:val="en-US"/>
    </w:rPr>
  </w:style>
  <w:style w:type="paragraph" w:styleId="aff2">
    <w:name w:val="macro"/>
    <w:link w:val="aff3"/>
    <w:uiPriority w:val="99"/>
    <w:unhideWhenUsed/>
    <w:rsid w:val="0039546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3">
    <w:name w:val="Текст макроса Знак"/>
    <w:basedOn w:val="a4"/>
    <w:link w:val="aff2"/>
    <w:uiPriority w:val="99"/>
    <w:rsid w:val="00395464"/>
    <w:rPr>
      <w:rFonts w:ascii="Courier" w:eastAsia="Times New Roman" w:hAnsi="Courier"/>
      <w:sz w:val="20"/>
      <w:szCs w:val="20"/>
      <w:lang w:val="en-US"/>
    </w:rPr>
  </w:style>
  <w:style w:type="paragraph" w:customStyle="1" w:styleId="211">
    <w:name w:val="Цитата 21"/>
    <w:basedOn w:val="a3"/>
    <w:next w:val="a3"/>
    <w:uiPriority w:val="29"/>
    <w:qFormat/>
    <w:rsid w:val="00395464"/>
    <w:pPr>
      <w:spacing w:after="200" w:line="276" w:lineRule="auto"/>
    </w:pPr>
    <w:rPr>
      <w:rFonts w:ascii="Cambria" w:eastAsia="Times New Roman" w:hAnsi="Cambria"/>
      <w:i/>
      <w:iCs/>
      <w:color w:val="000000"/>
      <w:lang w:val="en-US"/>
    </w:rPr>
  </w:style>
  <w:style w:type="character" w:customStyle="1" w:styleId="2b">
    <w:name w:val="Цитата 2 Знак"/>
    <w:basedOn w:val="a4"/>
    <w:link w:val="2c"/>
    <w:uiPriority w:val="29"/>
    <w:rsid w:val="00395464"/>
    <w:rPr>
      <w:i/>
      <w:iCs/>
      <w:color w:val="000000"/>
    </w:rPr>
  </w:style>
  <w:style w:type="character" w:styleId="aff4">
    <w:name w:val="Strong"/>
    <w:basedOn w:val="a4"/>
    <w:uiPriority w:val="22"/>
    <w:qFormat/>
    <w:rsid w:val="00395464"/>
    <w:rPr>
      <w:b/>
      <w:bCs/>
    </w:rPr>
  </w:style>
  <w:style w:type="paragraph" w:customStyle="1" w:styleId="1d">
    <w:name w:val="Выделенная цитата1"/>
    <w:basedOn w:val="a3"/>
    <w:next w:val="a3"/>
    <w:uiPriority w:val="30"/>
    <w:qFormat/>
    <w:rsid w:val="0039546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5">
    <w:name w:val="Выделенная цитата Знак"/>
    <w:basedOn w:val="a4"/>
    <w:link w:val="aff6"/>
    <w:uiPriority w:val="30"/>
    <w:rsid w:val="00395464"/>
    <w:rPr>
      <w:b/>
      <w:bCs/>
      <w:i/>
      <w:iCs/>
      <w:color w:val="4F81BD"/>
    </w:rPr>
  </w:style>
  <w:style w:type="character" w:customStyle="1" w:styleId="1e">
    <w:name w:val="Слабое выделение1"/>
    <w:basedOn w:val="a4"/>
    <w:uiPriority w:val="19"/>
    <w:qFormat/>
    <w:rsid w:val="00395464"/>
    <w:rPr>
      <w:i/>
      <w:iCs/>
      <w:color w:val="808080"/>
    </w:rPr>
  </w:style>
  <w:style w:type="character" w:customStyle="1" w:styleId="1f">
    <w:name w:val="Сильное выделение1"/>
    <w:basedOn w:val="a4"/>
    <w:uiPriority w:val="21"/>
    <w:qFormat/>
    <w:rsid w:val="00395464"/>
    <w:rPr>
      <w:b/>
      <w:bCs/>
      <w:i/>
      <w:iCs/>
      <w:color w:val="4F81BD"/>
    </w:rPr>
  </w:style>
  <w:style w:type="character" w:customStyle="1" w:styleId="1f0">
    <w:name w:val="Слабая ссылка1"/>
    <w:basedOn w:val="a4"/>
    <w:uiPriority w:val="31"/>
    <w:qFormat/>
    <w:rsid w:val="00395464"/>
    <w:rPr>
      <w:smallCaps/>
      <w:color w:val="C0504D"/>
      <w:u w:val="single"/>
    </w:rPr>
  </w:style>
  <w:style w:type="character" w:customStyle="1" w:styleId="1f1">
    <w:name w:val="Сильная ссылка1"/>
    <w:basedOn w:val="a4"/>
    <w:uiPriority w:val="32"/>
    <w:qFormat/>
    <w:rsid w:val="00395464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395464"/>
    <w:rPr>
      <w:b/>
      <w:bCs/>
      <w:smallCaps/>
      <w:spacing w:val="5"/>
    </w:rPr>
  </w:style>
  <w:style w:type="character" w:customStyle="1" w:styleId="110">
    <w:name w:val="Заголовок 1 Знак1"/>
    <w:basedOn w:val="a4"/>
    <w:link w:val="11"/>
    <w:uiPriority w:val="9"/>
    <w:rsid w:val="003954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4"/>
    <w:link w:val="1"/>
    <w:uiPriority w:val="9"/>
    <w:rsid w:val="0039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8">
    <w:name w:val="TOC Heading"/>
    <w:basedOn w:val="1"/>
    <w:next w:val="a3"/>
    <w:uiPriority w:val="39"/>
    <w:semiHidden/>
    <w:unhideWhenUsed/>
    <w:qFormat/>
    <w:rsid w:val="0039546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customStyle="1" w:styleId="2d">
    <w:name w:val="Сетка таблицы2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заливка1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3">
    <w:name w:val="Светлый список1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4">
    <w:name w:val="Светлая сетка1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8">
    <w:name w:val="Темный список1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9">
    <w:name w:val="Цветная заливка1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a">
    <w:name w:val="Цветной список1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b">
    <w:name w:val="Цветная сетка1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4"/>
    <w:uiPriority w:val="9"/>
    <w:semiHidden/>
    <w:rsid w:val="0039546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4"/>
    <w:uiPriority w:val="9"/>
    <w:semiHidden/>
    <w:rsid w:val="0039546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a">
    <w:name w:val="Title"/>
    <w:basedOn w:val="a3"/>
    <w:next w:val="a3"/>
    <w:link w:val="af9"/>
    <w:uiPriority w:val="10"/>
    <w:qFormat/>
    <w:rsid w:val="00395464"/>
    <w:pPr>
      <w:spacing w:after="0" w:line="240" w:lineRule="auto"/>
      <w:ind w:firstLine="227"/>
      <w:contextualSpacing/>
      <w:jc w:val="both"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c">
    <w:name w:val="Заголовок Знак1"/>
    <w:basedOn w:val="a4"/>
    <w:uiPriority w:val="10"/>
    <w:rsid w:val="0039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3"/>
    <w:next w:val="a3"/>
    <w:link w:val="afb"/>
    <w:uiPriority w:val="11"/>
    <w:qFormat/>
    <w:rsid w:val="00395464"/>
    <w:pPr>
      <w:numPr>
        <w:ilvl w:val="1"/>
      </w:numPr>
      <w:spacing w:line="240" w:lineRule="auto"/>
      <w:ind w:firstLine="227"/>
      <w:jc w:val="both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d">
    <w:name w:val="Подзаголовок Знак1"/>
    <w:basedOn w:val="a4"/>
    <w:uiPriority w:val="11"/>
    <w:rsid w:val="00395464"/>
    <w:rPr>
      <w:rFonts w:eastAsiaTheme="minorEastAsia"/>
      <w:color w:val="5A5A5A" w:themeColor="text1" w:themeTint="A5"/>
      <w:spacing w:val="15"/>
    </w:rPr>
  </w:style>
  <w:style w:type="paragraph" w:customStyle="1" w:styleId="220">
    <w:name w:val="Цитата 22"/>
    <w:basedOn w:val="a3"/>
    <w:next w:val="a3"/>
    <w:uiPriority w:val="29"/>
    <w:qFormat/>
    <w:rsid w:val="00395464"/>
    <w:pPr>
      <w:spacing w:before="20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6">
    <w:name w:val="Цитата 2 Знак1"/>
    <w:basedOn w:val="a4"/>
    <w:uiPriority w:val="29"/>
    <w:rsid w:val="00395464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4"/>
    <w:uiPriority w:val="9"/>
    <w:semiHidden/>
    <w:rsid w:val="00395464"/>
    <w:rPr>
      <w:rFonts w:ascii="Calibri Light" w:eastAsia="Times New Roman" w:hAnsi="Calibri Light" w:cs="Times New Roman"/>
      <w:color w:val="2E74B5"/>
      <w:sz w:val="20"/>
    </w:rPr>
  </w:style>
  <w:style w:type="character" w:customStyle="1" w:styleId="610">
    <w:name w:val="Заголовок 6 Знак1"/>
    <w:basedOn w:val="a4"/>
    <w:uiPriority w:val="9"/>
    <w:semiHidden/>
    <w:rsid w:val="00395464"/>
    <w:rPr>
      <w:rFonts w:ascii="Calibri Light" w:eastAsia="Times New Roman" w:hAnsi="Calibri Light" w:cs="Times New Roman"/>
      <w:color w:val="1F4D78"/>
      <w:sz w:val="20"/>
    </w:rPr>
  </w:style>
  <w:style w:type="character" w:customStyle="1" w:styleId="710">
    <w:name w:val="Заголовок 7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0">
    <w:name w:val="Заголовок 8 Знак1"/>
    <w:basedOn w:val="a4"/>
    <w:uiPriority w:val="9"/>
    <w:semiHidden/>
    <w:rsid w:val="0039546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1">
    <w:name w:val="Выделенная цитата2"/>
    <w:basedOn w:val="a3"/>
    <w:next w:val="a3"/>
    <w:uiPriority w:val="30"/>
    <w:qFormat/>
    <w:rsid w:val="00395464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e">
    <w:name w:val="Выделенная цитата Знак1"/>
    <w:basedOn w:val="a4"/>
    <w:uiPriority w:val="30"/>
    <w:rsid w:val="00395464"/>
    <w:rPr>
      <w:rFonts w:ascii="Times New Roman" w:hAnsi="Times New Roman"/>
      <w:i/>
      <w:iCs/>
      <w:color w:val="5B9BD5"/>
      <w:sz w:val="20"/>
    </w:rPr>
  </w:style>
  <w:style w:type="character" w:customStyle="1" w:styleId="2f2">
    <w:name w:val="Слабое выделение2"/>
    <w:basedOn w:val="a4"/>
    <w:uiPriority w:val="19"/>
    <w:qFormat/>
    <w:rsid w:val="00395464"/>
    <w:rPr>
      <w:i/>
      <w:iCs/>
      <w:color w:val="404040"/>
    </w:rPr>
  </w:style>
  <w:style w:type="character" w:customStyle="1" w:styleId="2f3">
    <w:name w:val="Сильное выделение2"/>
    <w:basedOn w:val="a4"/>
    <w:uiPriority w:val="21"/>
    <w:qFormat/>
    <w:rsid w:val="00395464"/>
    <w:rPr>
      <w:i/>
      <w:iCs/>
      <w:color w:val="5B9BD5"/>
    </w:rPr>
  </w:style>
  <w:style w:type="character" w:customStyle="1" w:styleId="2f4">
    <w:name w:val="Слабая ссылка2"/>
    <w:basedOn w:val="a4"/>
    <w:uiPriority w:val="31"/>
    <w:qFormat/>
    <w:rsid w:val="00395464"/>
    <w:rPr>
      <w:smallCaps/>
      <w:color w:val="5A5A5A"/>
    </w:rPr>
  </w:style>
  <w:style w:type="character" w:customStyle="1" w:styleId="2f5">
    <w:name w:val="Сильная ссылка2"/>
    <w:basedOn w:val="a4"/>
    <w:uiPriority w:val="32"/>
    <w:qFormat/>
    <w:rsid w:val="00395464"/>
    <w:rPr>
      <w:b/>
      <w:bCs/>
      <w:smallCaps/>
      <w:color w:val="5B9BD5"/>
      <w:spacing w:val="5"/>
    </w:rPr>
  </w:style>
  <w:style w:type="table" w:customStyle="1" w:styleId="2f6">
    <w:name w:val="Светлая заливка2"/>
    <w:basedOn w:val="a5"/>
    <w:next w:val="aff9"/>
    <w:uiPriority w:val="60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5"/>
    <w:next w:val="-1"/>
    <w:uiPriority w:val="60"/>
    <w:unhideWhenUsed/>
    <w:rsid w:val="00395464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5"/>
    <w:next w:val="-2"/>
    <w:uiPriority w:val="60"/>
    <w:unhideWhenUsed/>
    <w:rsid w:val="00395464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5"/>
    <w:next w:val="-3"/>
    <w:uiPriority w:val="60"/>
    <w:unhideWhenUsed/>
    <w:rsid w:val="00395464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5"/>
    <w:next w:val="-4"/>
    <w:uiPriority w:val="60"/>
    <w:unhideWhenUsed/>
    <w:rsid w:val="00395464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5"/>
    <w:next w:val="-5"/>
    <w:uiPriority w:val="60"/>
    <w:unhideWhenUsed/>
    <w:rsid w:val="00395464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5"/>
    <w:next w:val="-6"/>
    <w:uiPriority w:val="60"/>
    <w:unhideWhenUsed/>
    <w:rsid w:val="00395464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7">
    <w:name w:val="Светлый список2"/>
    <w:basedOn w:val="a5"/>
    <w:next w:val="affa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5"/>
    <w:next w:val="-1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5"/>
    <w:next w:val="-2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5"/>
    <w:next w:val="-3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5"/>
    <w:next w:val="-4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5"/>
    <w:next w:val="-5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5"/>
    <w:next w:val="-6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8">
    <w:name w:val="Светлая сетка2"/>
    <w:basedOn w:val="a5"/>
    <w:next w:val="affb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5"/>
    <w:next w:val="-1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5"/>
    <w:next w:val="-2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5"/>
    <w:next w:val="-3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5"/>
    <w:next w:val="-4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5"/>
    <w:next w:val="-5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5"/>
    <w:next w:val="-6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0">
    <w:name w:val="Средняя заливка 12"/>
    <w:basedOn w:val="a5"/>
    <w:next w:val="1f5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5"/>
    <w:next w:val="1-1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5"/>
    <w:next w:val="1-2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5"/>
    <w:next w:val="1-3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5"/>
    <w:next w:val="1-4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5"/>
    <w:next w:val="1-5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5"/>
    <w:next w:val="1-6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">
    <w:name w:val="Средняя заливка 22"/>
    <w:basedOn w:val="a5"/>
    <w:next w:val="2e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5"/>
    <w:next w:val="2-1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5"/>
    <w:next w:val="2-2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5"/>
    <w:next w:val="2-3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5"/>
    <w:next w:val="2-4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5"/>
    <w:next w:val="2-5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5"/>
    <w:next w:val="2-6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5"/>
    <w:next w:val="1f6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5"/>
    <w:next w:val="1-1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5"/>
    <w:next w:val="1-2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5"/>
    <w:next w:val="1-3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5"/>
    <w:next w:val="1-4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5"/>
    <w:next w:val="1-5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5"/>
    <w:next w:val="1-6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2">
    <w:name w:val="Средний список 22"/>
    <w:basedOn w:val="a5"/>
    <w:next w:val="2f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5"/>
    <w:next w:val="2-1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5"/>
    <w:next w:val="2-2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5"/>
    <w:next w:val="2-3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5"/>
    <w:next w:val="2-4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5"/>
    <w:next w:val="2-5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5"/>
    <w:next w:val="2-6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5"/>
    <w:next w:val="1f7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5"/>
    <w:next w:val="1-1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5"/>
    <w:next w:val="1-2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5"/>
    <w:next w:val="1-3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5"/>
    <w:next w:val="1-4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5"/>
    <w:next w:val="1-5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5"/>
    <w:next w:val="1-6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3">
    <w:name w:val="Средняя сетка 22"/>
    <w:basedOn w:val="a5"/>
    <w:next w:val="2f0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5"/>
    <w:next w:val="2-1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5"/>
    <w:next w:val="2-2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5"/>
    <w:next w:val="2-3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5"/>
    <w:next w:val="2-4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5"/>
    <w:next w:val="2-5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5"/>
    <w:next w:val="2-6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5"/>
    <w:next w:val="39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5"/>
    <w:next w:val="3-1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5"/>
    <w:next w:val="3-2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5"/>
    <w:next w:val="3-3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5"/>
    <w:next w:val="3-4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5"/>
    <w:next w:val="3-5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5"/>
    <w:next w:val="3-6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9">
    <w:name w:val="Темный список2"/>
    <w:basedOn w:val="a5"/>
    <w:next w:val="affc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5"/>
    <w:next w:val="-1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5"/>
    <w:next w:val="-2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5"/>
    <w:next w:val="-3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5"/>
    <w:next w:val="-4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5"/>
    <w:next w:val="-5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5"/>
    <w:next w:val="-6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a">
    <w:name w:val="Цветная заливка2"/>
    <w:basedOn w:val="a5"/>
    <w:next w:val="affd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5"/>
    <w:next w:val="-1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5"/>
    <w:next w:val="-2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5"/>
    <w:next w:val="-3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5"/>
    <w:next w:val="-4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5"/>
    <w:next w:val="-5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5"/>
    <w:next w:val="-6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b">
    <w:name w:val="Цветной список2"/>
    <w:basedOn w:val="a5"/>
    <w:next w:val="affe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5"/>
    <w:next w:val="-1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5"/>
    <w:next w:val="-2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5"/>
    <w:next w:val="-3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5"/>
    <w:next w:val="-4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5"/>
    <w:next w:val="-5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5"/>
    <w:next w:val="-6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c">
    <w:name w:val="Цветная сетка2"/>
    <w:basedOn w:val="a5"/>
    <w:next w:val="afff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5"/>
    <w:next w:val="-1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5"/>
    <w:next w:val="-2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5"/>
    <w:next w:val="-3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5"/>
    <w:next w:val="-4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5"/>
    <w:next w:val="-5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5"/>
    <w:next w:val="-6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a">
    <w:name w:val="Сетка таблицы3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ветлая заливка21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8">
    <w:name w:val="Светлый список21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9">
    <w:name w:val="Светлая сетка21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a">
    <w:name w:val="Темный список21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b">
    <w:name w:val="Цветная заливка21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c">
    <w:name w:val="Цветной список21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d">
    <w:name w:val="Цветная сетка21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">
    <w:name w:val="Table Normal"/>
    <w:uiPriority w:val="2"/>
    <w:semiHidden/>
    <w:unhideWhenUsed/>
    <w:qFormat/>
    <w:rsid w:val="00395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395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4">
    <w:name w:val="Сетка таблицы4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ветлая заливка3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c">
    <w:name w:val="Светлый список3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d">
    <w:name w:val="Светлая сетка3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e">
    <w:name w:val="Темный список3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">
    <w:name w:val="Цветная заливка3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0">
    <w:name w:val="Цветной список3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1">
    <w:name w:val="Цветная сетка3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4"/>
    <w:rsid w:val="00395464"/>
  </w:style>
  <w:style w:type="table" w:customStyle="1" w:styleId="53">
    <w:name w:val="Сетка таблицы5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4"/>
    <w:rsid w:val="00395464"/>
  </w:style>
  <w:style w:type="table" w:customStyle="1" w:styleId="62">
    <w:name w:val="Сетка таблицы6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ветлая заливка5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5">
    <w:name w:val="Светлый список5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6">
    <w:name w:val="Светлая сетка5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7">
    <w:name w:val="Темный список5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8">
    <w:name w:val="Цветная заливка5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9">
    <w:name w:val="Цветной список5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a">
    <w:name w:val="Цветная сетка5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4">
    <w:name w:val="Сетка таблицы11"/>
    <w:basedOn w:val="a5"/>
    <w:next w:val="af6"/>
    <w:uiPriority w:val="3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ветлая заливка6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4">
    <w:name w:val="Светлый список6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5">
    <w:name w:val="Светлая сетка6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6">
    <w:name w:val="Темный список6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7">
    <w:name w:val="Цветная заливка6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8">
    <w:name w:val="Цветной список6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9">
    <w:name w:val="Цветная сетка6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ветлая заливка7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4">
    <w:name w:val="Светлый список7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5">
    <w:name w:val="Светлая сетка7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6">
    <w:name w:val="Темный список7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7">
    <w:name w:val="Цветная заливка7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8">
    <w:name w:val="Цветной список7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9">
    <w:name w:val="Цветная сетка7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23">
    <w:name w:val="Сетка таблицы12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ветлая заливка8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4">
    <w:name w:val="Светлый список8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5">
    <w:name w:val="Светлая сетка8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6">
    <w:name w:val="Темный список8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7">
    <w:name w:val="Цветная заливка8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8">
    <w:name w:val="Цветной список8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9">
    <w:name w:val="Цветная сетка8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9546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">
    <w:name w:val="Гиперссылка1"/>
    <w:basedOn w:val="a4"/>
    <w:uiPriority w:val="99"/>
    <w:unhideWhenUsed/>
    <w:rsid w:val="00395464"/>
    <w:rPr>
      <w:color w:val="0563C1"/>
      <w:u w:val="single"/>
    </w:rPr>
  </w:style>
  <w:style w:type="paragraph" w:styleId="afff0">
    <w:name w:val="Normal (Web)"/>
    <w:aliases w:val="Обычный (Интернет)"/>
    <w:basedOn w:val="a3"/>
    <w:uiPriority w:val="99"/>
    <w:unhideWhenUsed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1">
    <w:name w:val="Сетка таблицы111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ая заливка9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4">
    <w:name w:val="Светлый список9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5">
    <w:name w:val="Светлая сетка9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6">
    <w:name w:val="Темный список9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7">
    <w:name w:val="Цветная заливка9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8">
    <w:name w:val="Цветной список9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9">
    <w:name w:val="Цветная сетка9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395464"/>
  </w:style>
  <w:style w:type="paragraph" w:customStyle="1" w:styleId="c4">
    <w:name w:val="c4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4"/>
    <w:rsid w:val="00395464"/>
  </w:style>
  <w:style w:type="character" w:customStyle="1" w:styleId="c6">
    <w:name w:val="c6"/>
    <w:basedOn w:val="a4"/>
    <w:rsid w:val="00395464"/>
  </w:style>
  <w:style w:type="character" w:customStyle="1" w:styleId="c20">
    <w:name w:val="c20"/>
    <w:basedOn w:val="a4"/>
    <w:rsid w:val="00395464"/>
  </w:style>
  <w:style w:type="paragraph" w:customStyle="1" w:styleId="c21">
    <w:name w:val="c21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4"/>
    <w:rsid w:val="00395464"/>
  </w:style>
  <w:style w:type="paragraph" w:customStyle="1" w:styleId="c97">
    <w:name w:val="c97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e">
    <w:name w:val="Сетка таблицы2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3"/>
    <w:next w:val="a3"/>
    <w:link w:val="2b"/>
    <w:uiPriority w:val="29"/>
    <w:qFormat/>
    <w:rsid w:val="00395464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24">
    <w:name w:val="Цитата 2 Знак2"/>
    <w:basedOn w:val="a4"/>
    <w:uiPriority w:val="29"/>
    <w:rsid w:val="00395464"/>
    <w:rPr>
      <w:i/>
      <w:iCs/>
      <w:color w:val="404040" w:themeColor="text1" w:themeTint="BF"/>
    </w:rPr>
  </w:style>
  <w:style w:type="paragraph" w:styleId="aff6">
    <w:name w:val="Intense Quote"/>
    <w:basedOn w:val="a3"/>
    <w:next w:val="a3"/>
    <w:link w:val="aff5"/>
    <w:uiPriority w:val="30"/>
    <w:qFormat/>
    <w:rsid w:val="003954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2fd">
    <w:name w:val="Выделенная цитата Знак2"/>
    <w:basedOn w:val="a4"/>
    <w:uiPriority w:val="30"/>
    <w:rsid w:val="00395464"/>
    <w:rPr>
      <w:i/>
      <w:iCs/>
      <w:color w:val="4472C4" w:themeColor="accent1"/>
    </w:rPr>
  </w:style>
  <w:style w:type="table" w:styleId="aff9">
    <w:name w:val="Light Shading"/>
    <w:basedOn w:val="a5"/>
    <w:uiPriority w:val="60"/>
    <w:semiHidden/>
    <w:unhideWhenUsed/>
    <w:rsid w:val="00395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semiHidden/>
    <w:unhideWhenUsed/>
    <w:rsid w:val="0039546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5"/>
    <w:uiPriority w:val="60"/>
    <w:semiHidden/>
    <w:unhideWhenUsed/>
    <w:rsid w:val="00395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5"/>
    <w:uiPriority w:val="60"/>
    <w:semiHidden/>
    <w:unhideWhenUsed/>
    <w:rsid w:val="00395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395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3954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395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a">
    <w:name w:val="Light List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Grid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5">
    <w:name w:val="Medium Shading 1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6">
    <w:name w:val="Medium List 1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7">
    <w:name w:val="Medium Grid 1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0">
    <w:name w:val="Medium Grid 2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c">
    <w:name w:val="Dark List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d">
    <w:name w:val="Colorful Shading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">
    <w:name w:val="Colorful Grid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1">
    <w:name w:val="Subtle Emphasis"/>
    <w:basedOn w:val="a4"/>
    <w:uiPriority w:val="19"/>
    <w:qFormat/>
    <w:rsid w:val="00395464"/>
    <w:rPr>
      <w:i/>
      <w:iCs/>
      <w:color w:val="404040" w:themeColor="text1" w:themeTint="BF"/>
    </w:rPr>
  </w:style>
  <w:style w:type="character" w:styleId="afff2">
    <w:name w:val="Intense Emphasis"/>
    <w:basedOn w:val="a4"/>
    <w:uiPriority w:val="21"/>
    <w:qFormat/>
    <w:rsid w:val="00395464"/>
    <w:rPr>
      <w:i/>
      <w:iCs/>
      <w:color w:val="4472C4" w:themeColor="accent1"/>
    </w:rPr>
  </w:style>
  <w:style w:type="character" w:styleId="afff3">
    <w:name w:val="Subtle Reference"/>
    <w:basedOn w:val="a4"/>
    <w:uiPriority w:val="31"/>
    <w:qFormat/>
    <w:rsid w:val="00395464"/>
    <w:rPr>
      <w:smallCaps/>
      <w:color w:val="5A5A5A" w:themeColor="text1" w:themeTint="A5"/>
    </w:rPr>
  </w:style>
  <w:style w:type="character" w:styleId="afff4">
    <w:name w:val="Intense Reference"/>
    <w:basedOn w:val="a4"/>
    <w:uiPriority w:val="32"/>
    <w:qFormat/>
    <w:rsid w:val="00395464"/>
    <w:rPr>
      <w:b/>
      <w:bCs/>
      <w:smallCaps/>
      <w:color w:val="4472C4" w:themeColor="accent1"/>
      <w:spacing w:val="5"/>
    </w:rPr>
  </w:style>
  <w:style w:type="character" w:styleId="afff5">
    <w:name w:val="Hyperlink"/>
    <w:basedOn w:val="a4"/>
    <w:unhideWhenUsed/>
    <w:rsid w:val="00395464"/>
    <w:rPr>
      <w:color w:val="0563C1" w:themeColor="hyperlink"/>
      <w:u w:val="single"/>
    </w:rPr>
  </w:style>
  <w:style w:type="numbering" w:customStyle="1" w:styleId="2fe">
    <w:name w:val="Нет списка2"/>
    <w:next w:val="a6"/>
    <w:uiPriority w:val="99"/>
    <w:semiHidden/>
    <w:unhideWhenUsed/>
    <w:rsid w:val="00A80EBA"/>
  </w:style>
  <w:style w:type="paragraph" w:styleId="afff6">
    <w:name w:val="Balloon Text"/>
    <w:basedOn w:val="a3"/>
    <w:link w:val="afff7"/>
    <w:uiPriority w:val="99"/>
    <w:semiHidden/>
    <w:unhideWhenUsed/>
    <w:rsid w:val="00A80EBA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fff7">
    <w:name w:val="Текст выноски Знак"/>
    <w:basedOn w:val="a4"/>
    <w:link w:val="afff6"/>
    <w:uiPriority w:val="99"/>
    <w:semiHidden/>
    <w:rsid w:val="00A80EBA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customStyle="1" w:styleId="133">
    <w:name w:val="Сетка таблицы13"/>
    <w:basedOn w:val="a5"/>
    <w:next w:val="af6"/>
    <w:uiPriority w:val="59"/>
    <w:rsid w:val="00A80EBA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annotation reference"/>
    <w:semiHidden/>
    <w:rsid w:val="00A80EBA"/>
    <w:rPr>
      <w:sz w:val="16"/>
      <w:szCs w:val="16"/>
    </w:rPr>
  </w:style>
  <w:style w:type="paragraph" w:styleId="afff9">
    <w:name w:val="annotation text"/>
    <w:basedOn w:val="a3"/>
    <w:link w:val="afffa"/>
    <w:semiHidden/>
    <w:rsid w:val="00A80EBA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a">
    <w:name w:val="Текст примечания Знак"/>
    <w:basedOn w:val="a4"/>
    <w:link w:val="afff9"/>
    <w:semiHidden/>
    <w:rsid w:val="00A80EBA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4"/>
    <w:rsid w:val="00A80EBA"/>
  </w:style>
  <w:style w:type="paragraph" w:styleId="afffb">
    <w:name w:val="footnote text"/>
    <w:basedOn w:val="a3"/>
    <w:link w:val="afffc"/>
    <w:uiPriority w:val="99"/>
    <w:semiHidden/>
    <w:rsid w:val="00A80EB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c">
    <w:name w:val="Текст сноски Знак"/>
    <w:basedOn w:val="a4"/>
    <w:link w:val="afffb"/>
    <w:uiPriority w:val="99"/>
    <w:semiHidden/>
    <w:rsid w:val="00A80EBA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d">
    <w:name w:val="footnote reference"/>
    <w:uiPriority w:val="99"/>
    <w:semiHidden/>
    <w:rsid w:val="00A80EBA"/>
    <w:rPr>
      <w:vertAlign w:val="superscript"/>
    </w:rPr>
  </w:style>
  <w:style w:type="paragraph" w:customStyle="1" w:styleId="1ff0">
    <w:name w:val="Абзац списка1"/>
    <w:basedOn w:val="a3"/>
    <w:qFormat/>
    <w:rsid w:val="00A80E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fe">
    <w:name w:val="Стиль"/>
    <w:rsid w:val="00A80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3"/>
    <w:rsid w:val="00A80EB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">
    <w:name w:val="page number"/>
    <w:basedOn w:val="a4"/>
    <w:rsid w:val="00A80EBA"/>
  </w:style>
  <w:style w:type="paragraph" w:customStyle="1" w:styleId="zag3">
    <w:name w:val="zag3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4"/>
    <w:rsid w:val="00A80EBA"/>
  </w:style>
  <w:style w:type="paragraph" w:customStyle="1" w:styleId="Default">
    <w:name w:val="Default"/>
    <w:rsid w:val="00A80E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uiPriority w:val="99"/>
    <w:rsid w:val="00A80E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1">
    <w:name w:val="annotation subject"/>
    <w:basedOn w:val="afff9"/>
    <w:next w:val="afff9"/>
    <w:link w:val="affff2"/>
    <w:semiHidden/>
    <w:rsid w:val="00A80EBA"/>
    <w:rPr>
      <w:b/>
      <w:bCs/>
    </w:rPr>
  </w:style>
  <w:style w:type="character" w:customStyle="1" w:styleId="affff2">
    <w:name w:val="Тема примечания Знак"/>
    <w:basedOn w:val="afffa"/>
    <w:link w:val="affff1"/>
    <w:semiHidden/>
    <w:rsid w:val="00A80EBA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A80EBA"/>
  </w:style>
  <w:style w:type="character" w:customStyle="1" w:styleId="c1">
    <w:name w:val="c1"/>
    <w:basedOn w:val="a4"/>
    <w:rsid w:val="00A80EBA"/>
  </w:style>
  <w:style w:type="character" w:customStyle="1" w:styleId="affff3">
    <w:name w:val="Неразрешенное упоминание"/>
    <w:uiPriority w:val="99"/>
    <w:semiHidden/>
    <w:unhideWhenUsed/>
    <w:rsid w:val="00A80EBA"/>
    <w:rPr>
      <w:color w:val="605E5C"/>
      <w:shd w:val="clear" w:color="auto" w:fill="E1DFDD"/>
    </w:rPr>
  </w:style>
  <w:style w:type="character" w:styleId="affff4">
    <w:name w:val="FollowedHyperlink"/>
    <w:uiPriority w:val="99"/>
    <w:semiHidden/>
    <w:unhideWhenUsed/>
    <w:rsid w:val="00A80EBA"/>
    <w:rPr>
      <w:color w:val="954F72"/>
      <w:u w:val="single"/>
    </w:rPr>
  </w:style>
  <w:style w:type="paragraph" w:customStyle="1" w:styleId="paragraph">
    <w:name w:val="paragraph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4"/>
    <w:rsid w:val="00A80EBA"/>
  </w:style>
  <w:style w:type="paragraph" w:customStyle="1" w:styleId="c9">
    <w:name w:val="c9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4"/>
    <w:rsid w:val="00A80EBA"/>
  </w:style>
  <w:style w:type="paragraph" w:customStyle="1" w:styleId="article-renderblock">
    <w:name w:val="article-render__block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4"/>
    <w:rsid w:val="00A80EBA"/>
  </w:style>
  <w:style w:type="character" w:customStyle="1" w:styleId="af8">
    <w:name w:val="Без интервала Знак"/>
    <w:link w:val="af7"/>
    <w:uiPriority w:val="1"/>
    <w:locked/>
    <w:rsid w:val="00A80EBA"/>
    <w:rPr>
      <w:rFonts w:eastAsia="Times New Roman"/>
      <w:lang w:val="en-US"/>
    </w:rPr>
  </w:style>
  <w:style w:type="character" w:customStyle="1" w:styleId="c14">
    <w:name w:val="c14"/>
    <w:basedOn w:val="a4"/>
    <w:rsid w:val="00A80EBA"/>
  </w:style>
  <w:style w:type="paragraph" w:styleId="affff5">
    <w:name w:val="Body Text Indent"/>
    <w:basedOn w:val="a3"/>
    <w:link w:val="affff6"/>
    <w:semiHidden/>
    <w:unhideWhenUsed/>
    <w:rsid w:val="00A80EBA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6">
    <w:name w:val="Основной текст с отступом Знак"/>
    <w:basedOn w:val="a4"/>
    <w:link w:val="affff5"/>
    <w:semiHidden/>
    <w:rsid w:val="00A80E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5"/>
    <w:next w:val="af6"/>
    <w:uiPriority w:val="59"/>
    <w:rsid w:val="003A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5464"/>
  </w:style>
  <w:style w:type="paragraph" w:styleId="1">
    <w:name w:val="heading 1"/>
    <w:basedOn w:val="a3"/>
    <w:next w:val="a3"/>
    <w:link w:val="12"/>
    <w:uiPriority w:val="9"/>
    <w:qFormat/>
    <w:rsid w:val="00395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1">
    <w:name w:val="heading 3"/>
    <w:basedOn w:val="a3"/>
    <w:next w:val="a3"/>
    <w:link w:val="32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2"/>
    </w:pPr>
    <w:rPr>
      <w:rFonts w:ascii="Calibri" w:eastAsia="MS Gothic" w:hAnsi="Calibri" w:cs="Times New Roman"/>
      <w:b/>
      <w:bCs/>
      <w:color w:val="4F81BD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3"/>
    </w:pPr>
    <w:rPr>
      <w:rFonts w:ascii="Calibri" w:eastAsia="MS Gothic" w:hAnsi="Calibri" w:cs="Times New Roman"/>
      <w:b/>
      <w:bCs/>
      <w:i/>
      <w:iCs/>
      <w:color w:val="4F81BD"/>
      <w:lang w:eastAsia="ru-RU"/>
    </w:rPr>
  </w:style>
  <w:style w:type="paragraph" w:styleId="5">
    <w:name w:val="heading 5"/>
    <w:basedOn w:val="a3"/>
    <w:next w:val="a3"/>
    <w:link w:val="50"/>
    <w:uiPriority w:val="99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4"/>
    </w:pPr>
    <w:rPr>
      <w:rFonts w:ascii="Calibri" w:eastAsia="MS Gothic" w:hAnsi="Calibri" w:cs="Times New Roman"/>
      <w:color w:val="243F60"/>
      <w:lang w:eastAsia="ru-RU"/>
    </w:rPr>
  </w:style>
  <w:style w:type="paragraph" w:styleId="6">
    <w:name w:val="heading 6"/>
    <w:basedOn w:val="a3"/>
    <w:next w:val="a3"/>
    <w:link w:val="6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5"/>
    </w:pPr>
    <w:rPr>
      <w:rFonts w:ascii="Calibri" w:eastAsia="MS Gothic" w:hAnsi="Calibri" w:cs="Times New Roman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6"/>
    </w:pPr>
    <w:rPr>
      <w:rFonts w:ascii="Calibri" w:eastAsia="MS Gothic" w:hAnsi="Calibri" w:cs="Times New Roman"/>
      <w:i/>
      <w:iCs/>
      <w:color w:val="404040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7"/>
    </w:pPr>
    <w:rPr>
      <w:rFonts w:ascii="Calibri" w:eastAsia="MS Gothic" w:hAnsi="Calibri" w:cs="Times New Roman"/>
      <w:color w:val="4F81BD"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395464"/>
    <w:pPr>
      <w:keepNext/>
      <w:keepLines/>
      <w:spacing w:before="40" w:after="0" w:line="240" w:lineRule="auto"/>
      <w:ind w:firstLine="227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Заголовок 11"/>
    <w:basedOn w:val="a3"/>
    <w:next w:val="a3"/>
    <w:link w:val="110"/>
    <w:uiPriority w:val="9"/>
    <w:qFormat/>
    <w:rsid w:val="00395464"/>
    <w:pPr>
      <w:keepNext/>
      <w:keepLines/>
      <w:spacing w:before="240" w:after="0" w:line="240" w:lineRule="auto"/>
      <w:ind w:firstLine="227"/>
      <w:jc w:val="both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2">
    <w:name w:val="Заголовок 2 Знак"/>
    <w:basedOn w:val="a4"/>
    <w:link w:val="21"/>
    <w:uiPriority w:val="9"/>
    <w:rsid w:val="00395464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basedOn w:val="a4"/>
    <w:link w:val="31"/>
    <w:rsid w:val="00395464"/>
    <w:rPr>
      <w:rFonts w:ascii="Calibri" w:eastAsia="MS Gothic" w:hAnsi="Calibri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4"/>
    <w:link w:val="4"/>
    <w:rsid w:val="00395464"/>
    <w:rPr>
      <w:rFonts w:ascii="Calibri" w:eastAsia="MS Gothic" w:hAnsi="Calibri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395464"/>
    <w:rPr>
      <w:rFonts w:ascii="Calibri" w:eastAsia="MS Gothic" w:hAnsi="Calibri" w:cs="Times New Roman"/>
      <w:color w:val="243F60"/>
      <w:lang w:eastAsia="ru-RU"/>
    </w:rPr>
  </w:style>
  <w:style w:type="character" w:customStyle="1" w:styleId="60">
    <w:name w:val="Заголовок 6 Знак"/>
    <w:basedOn w:val="a4"/>
    <w:link w:val="6"/>
    <w:rsid w:val="00395464"/>
    <w:rPr>
      <w:rFonts w:ascii="Calibri" w:eastAsia="MS Gothic" w:hAnsi="Calibri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4"/>
    <w:link w:val="7"/>
    <w:rsid w:val="00395464"/>
    <w:rPr>
      <w:rFonts w:ascii="Calibri" w:eastAsia="MS Gothic" w:hAnsi="Calibri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4"/>
    <w:link w:val="8"/>
    <w:rsid w:val="00395464"/>
    <w:rPr>
      <w:rFonts w:ascii="Calibri" w:eastAsia="MS Gothic" w:hAnsi="Calibri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395464"/>
    <w:rPr>
      <w:rFonts w:ascii="Calibri" w:eastAsia="MS Gothic" w:hAnsi="Calibri" w:cs="Times New Roman"/>
      <w:i/>
      <w:iCs/>
      <w:color w:val="404040"/>
      <w:sz w:val="20"/>
      <w:szCs w:val="20"/>
      <w:lang w:eastAsia="ru-RU"/>
    </w:rPr>
  </w:style>
  <w:style w:type="numbering" w:customStyle="1" w:styleId="10">
    <w:name w:val="Нет списка1"/>
    <w:next w:val="a6"/>
    <w:uiPriority w:val="99"/>
    <w:semiHidden/>
    <w:unhideWhenUsed/>
    <w:rsid w:val="00395464"/>
  </w:style>
  <w:style w:type="paragraph" w:customStyle="1" w:styleId="NoParagraphStyle">
    <w:name w:val="[No Paragraph Style]"/>
    <w:rsid w:val="003954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395464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95464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95464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395464"/>
    <w:pPr>
      <w:spacing w:before="0"/>
      <w:ind w:left="454"/>
    </w:pPr>
  </w:style>
  <w:style w:type="paragraph" w:customStyle="1" w:styleId="h2">
    <w:name w:val="h2"/>
    <w:basedOn w:val="h1"/>
    <w:uiPriority w:val="99"/>
    <w:rsid w:val="00395464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95464"/>
    <w:pPr>
      <w:spacing w:before="113"/>
    </w:pPr>
  </w:style>
  <w:style w:type="paragraph" w:customStyle="1" w:styleId="h3">
    <w:name w:val="h3"/>
    <w:basedOn w:val="h2"/>
    <w:uiPriority w:val="99"/>
    <w:rsid w:val="00395464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395464"/>
    <w:pPr>
      <w:spacing w:before="120"/>
    </w:pPr>
  </w:style>
  <w:style w:type="paragraph" w:customStyle="1" w:styleId="list-bullet">
    <w:name w:val="list-bullet"/>
    <w:basedOn w:val="body"/>
    <w:uiPriority w:val="99"/>
    <w:rsid w:val="00395464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395464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395464"/>
    <w:rPr>
      <w:i/>
      <w:iCs/>
    </w:rPr>
  </w:style>
  <w:style w:type="character" w:customStyle="1" w:styleId="Bold">
    <w:name w:val="Bold"/>
    <w:uiPriority w:val="99"/>
    <w:rsid w:val="0039546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395464"/>
    <w:rPr>
      <w:b/>
      <w:bCs/>
      <w:i/>
      <w:iCs/>
    </w:rPr>
  </w:style>
  <w:style w:type="character" w:customStyle="1" w:styleId="footnote-num">
    <w:name w:val="footnote-num"/>
    <w:uiPriority w:val="99"/>
    <w:rsid w:val="00395464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395464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395464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39546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395464"/>
    <w:pPr>
      <w:spacing w:before="0"/>
    </w:pPr>
  </w:style>
  <w:style w:type="paragraph" w:customStyle="1" w:styleId="Header3">
    <w:name w:val="Header_3"/>
    <w:basedOn w:val="NoParagraphStyle"/>
    <w:uiPriority w:val="99"/>
    <w:rsid w:val="00395464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39546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395464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395464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395464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395464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395464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395464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395464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395464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395464"/>
    <w:pPr>
      <w:spacing w:before="120"/>
    </w:pPr>
  </w:style>
  <w:style w:type="paragraph" w:customStyle="1" w:styleId="h5Header">
    <w:name w:val="h5 (Header)"/>
    <w:basedOn w:val="NoParagraphStyle"/>
    <w:uiPriority w:val="99"/>
    <w:rsid w:val="00395464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395464"/>
    <w:rPr>
      <w:b/>
      <w:bCs/>
      <w:i/>
      <w:iCs/>
    </w:rPr>
  </w:style>
  <w:style w:type="character" w:customStyle="1" w:styleId="Bul">
    <w:name w:val="Bul"/>
    <w:uiPriority w:val="99"/>
    <w:rsid w:val="00395464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395464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395464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395464"/>
    <w:pPr>
      <w:numPr>
        <w:numId w:val="6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395464"/>
    <w:pPr>
      <w:numPr>
        <w:numId w:val="5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395464"/>
    <w:rPr>
      <w:rFonts w:ascii="TimesNewRomanPSMT" w:hAnsi="TimesNewRomanPSMT" w:cs="TimesNewRomanPSMT"/>
    </w:rPr>
  </w:style>
  <w:style w:type="paragraph" w:customStyle="1" w:styleId="23">
    <w:name w:val="Заг 2 (Заголовки)"/>
    <w:basedOn w:val="BasicParagraph"/>
    <w:uiPriority w:val="99"/>
    <w:rsid w:val="00395464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1">
    <w:name w:val="5 (Заголовки)"/>
    <w:basedOn w:val="OSN"/>
    <w:uiPriority w:val="99"/>
    <w:rsid w:val="00395464"/>
    <w:rPr>
      <w:rFonts w:cs="SchoolBookSanPin-BoldItalic"/>
      <w:b/>
      <w:bCs/>
      <w:i/>
      <w:iCs/>
    </w:rPr>
  </w:style>
  <w:style w:type="paragraph" w:customStyle="1" w:styleId="41">
    <w:name w:val="4 (Заголовки)"/>
    <w:basedOn w:val="33"/>
    <w:uiPriority w:val="99"/>
    <w:rsid w:val="00395464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395464"/>
    <w:rPr>
      <w:i/>
      <w:iCs/>
    </w:rPr>
  </w:style>
  <w:style w:type="character" w:customStyle="1" w:styleId="a8">
    <w:name w:val="Полужирный Курсив (Выделения)"/>
    <w:uiPriority w:val="99"/>
    <w:rsid w:val="00395464"/>
    <w:rPr>
      <w:b/>
      <w:bCs/>
      <w:i/>
      <w:iCs/>
    </w:rPr>
  </w:style>
  <w:style w:type="character" w:customStyle="1" w:styleId="a9">
    <w:name w:val="Полужирный (Выделения)"/>
    <w:uiPriority w:val="99"/>
    <w:rsid w:val="00395464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395464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4">
    <w:name w:val="Заг 2"/>
    <w:basedOn w:val="NoParagraphStyle"/>
    <w:uiPriority w:val="99"/>
    <w:rsid w:val="00395464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395464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395464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395464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395464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1">
    <w:name w:val="ТИРЕ (Доп. текст)"/>
    <w:basedOn w:val="ab"/>
    <w:uiPriority w:val="99"/>
    <w:rsid w:val="00395464"/>
    <w:pPr>
      <w:numPr>
        <w:numId w:val="7"/>
      </w:numPr>
      <w:ind w:left="567" w:hanging="340"/>
    </w:pPr>
  </w:style>
  <w:style w:type="paragraph" w:customStyle="1" w:styleId="42">
    <w:name w:val="Заг 4 (Заголовки)"/>
    <w:basedOn w:val="33"/>
    <w:uiPriority w:val="99"/>
    <w:rsid w:val="00395464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2">
    <w:name w:val="Заг 5 (Заголовки)"/>
    <w:basedOn w:val="ab"/>
    <w:uiPriority w:val="99"/>
    <w:rsid w:val="00395464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2">
    <w:name w:val="Буллит (Доп. текст)"/>
    <w:basedOn w:val="ab"/>
    <w:uiPriority w:val="99"/>
    <w:rsid w:val="00395464"/>
    <w:pPr>
      <w:numPr>
        <w:numId w:val="8"/>
      </w:numPr>
      <w:ind w:left="567" w:hanging="340"/>
    </w:pPr>
  </w:style>
  <w:style w:type="character" w:customStyle="1" w:styleId="ac">
    <w:name w:val="Буллит"/>
    <w:uiPriority w:val="99"/>
    <w:rsid w:val="00395464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39546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395464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395464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395464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395464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395464"/>
    <w:rPr>
      <w:rFonts w:ascii="MingLiU" w:eastAsia="MingLiU" w:cs="MingLiU"/>
    </w:rPr>
  </w:style>
  <w:style w:type="character" w:styleId="ad">
    <w:name w:val="Emphasis"/>
    <w:uiPriority w:val="20"/>
    <w:qFormat/>
    <w:rsid w:val="00395464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395464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5">
    <w:name w:val="Заг_2"/>
    <w:basedOn w:val="NoParagraphStyle"/>
    <w:uiPriority w:val="99"/>
    <w:rsid w:val="00395464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395464"/>
    <w:pPr>
      <w:numPr>
        <w:numId w:val="9"/>
      </w:numPr>
      <w:tabs>
        <w:tab w:val="left" w:pos="567"/>
      </w:tabs>
      <w:spacing w:line="243" w:lineRule="atLeast"/>
      <w:ind w:left="567" w:hanging="340"/>
    </w:pPr>
  </w:style>
  <w:style w:type="paragraph" w:customStyle="1" w:styleId="34">
    <w:name w:val="Заг_3"/>
    <w:basedOn w:val="NoParagraphStyle"/>
    <w:uiPriority w:val="99"/>
    <w:rsid w:val="00395464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3">
    <w:name w:val="Заг_4"/>
    <w:basedOn w:val="NoParagraphStyle"/>
    <w:uiPriority w:val="99"/>
    <w:rsid w:val="00395464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395464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395464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395464"/>
    <w:rPr>
      <w:u w:val="thick" w:color="000000"/>
    </w:rPr>
  </w:style>
  <w:style w:type="character" w:customStyle="1" w:styleId="af1">
    <w:name w:val="Верх. Индекс (Индексы)"/>
    <w:uiPriority w:val="99"/>
    <w:rsid w:val="00395464"/>
    <w:rPr>
      <w:position w:val="6"/>
      <w:sz w:val="13"/>
      <w:szCs w:val="13"/>
    </w:rPr>
  </w:style>
  <w:style w:type="paragraph" w:customStyle="1" w:styleId="26">
    <w:name w:val="Список 2 (Основной Текст)"/>
    <w:basedOn w:val="ab"/>
    <w:uiPriority w:val="99"/>
    <w:rsid w:val="00395464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395464"/>
    <w:rPr>
      <w:i/>
      <w:iCs/>
    </w:rPr>
  </w:style>
  <w:style w:type="paragraph" w:customStyle="1" w:styleId="bodyindent">
    <w:name w:val="body_indent"/>
    <w:basedOn w:val="NoParagraphStyle"/>
    <w:uiPriority w:val="99"/>
    <w:rsid w:val="00395464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395464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9546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395464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395464"/>
    <w:rPr>
      <w:u w:val="thick"/>
    </w:rPr>
  </w:style>
  <w:style w:type="paragraph" w:customStyle="1" w:styleId="footnote0">
    <w:name w:val="footnote*"/>
    <w:basedOn w:val="footnote"/>
    <w:uiPriority w:val="99"/>
    <w:rsid w:val="00395464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39546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395464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3"/>
    <w:link w:val="af3"/>
    <w:unhideWhenUsed/>
    <w:rsid w:val="00395464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4"/>
    <w:link w:val="af2"/>
    <w:rsid w:val="00395464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3"/>
    <w:link w:val="af5"/>
    <w:unhideWhenUsed/>
    <w:rsid w:val="00395464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4"/>
    <w:link w:val="af4"/>
    <w:rsid w:val="00395464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395464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395464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table" w:customStyle="1" w:styleId="18">
    <w:name w:val="Сетка таблицы1"/>
    <w:basedOn w:val="a5"/>
    <w:next w:val="af6"/>
    <w:uiPriority w:val="3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5"/>
    <w:uiPriority w:val="5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3"/>
    <w:next w:val="a3"/>
    <w:uiPriority w:val="9"/>
    <w:unhideWhenUsed/>
    <w:qFormat/>
    <w:rsid w:val="00395464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3"/>
    <w:next w:val="a3"/>
    <w:uiPriority w:val="9"/>
    <w:unhideWhenUsed/>
    <w:qFormat/>
    <w:rsid w:val="00395464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0">
    <w:name w:val="Заголовок 4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0">
    <w:name w:val="Заголовок 5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3"/>
    <w:next w:val="a3"/>
    <w:uiPriority w:val="9"/>
    <w:semiHidden/>
    <w:unhideWhenUsed/>
    <w:qFormat/>
    <w:rsid w:val="00395464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customStyle="1" w:styleId="19">
    <w:name w:val="Название объекта1"/>
    <w:basedOn w:val="a3"/>
    <w:next w:val="a3"/>
    <w:uiPriority w:val="35"/>
    <w:semiHidden/>
    <w:unhideWhenUsed/>
    <w:qFormat/>
    <w:rsid w:val="00395464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paragraph" w:styleId="af7">
    <w:name w:val="No Spacing"/>
    <w:link w:val="af8"/>
    <w:uiPriority w:val="1"/>
    <w:qFormat/>
    <w:rsid w:val="00395464"/>
    <w:pPr>
      <w:spacing w:after="0" w:line="240" w:lineRule="auto"/>
    </w:pPr>
    <w:rPr>
      <w:rFonts w:eastAsia="Times New Roman"/>
      <w:lang w:val="en-US"/>
    </w:rPr>
  </w:style>
  <w:style w:type="character" w:customStyle="1" w:styleId="1a">
    <w:name w:val="Заголовок 1 Знак"/>
    <w:basedOn w:val="a4"/>
    <w:uiPriority w:val="9"/>
    <w:rsid w:val="00395464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1b">
    <w:name w:val="Заголовок1"/>
    <w:basedOn w:val="a3"/>
    <w:next w:val="a3"/>
    <w:uiPriority w:val="10"/>
    <w:qFormat/>
    <w:rsid w:val="00395464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9">
    <w:name w:val="Название Знак"/>
    <w:basedOn w:val="a4"/>
    <w:link w:val="afa"/>
    <w:uiPriority w:val="10"/>
    <w:rsid w:val="0039546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3"/>
    <w:next w:val="a3"/>
    <w:uiPriority w:val="11"/>
    <w:qFormat/>
    <w:rsid w:val="00395464"/>
    <w:pPr>
      <w:numPr>
        <w:ilvl w:val="1"/>
      </w:numPr>
      <w:spacing w:after="200" w:line="276" w:lineRule="auto"/>
      <w:ind w:firstLine="227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b">
    <w:name w:val="Подзаголовок Знак"/>
    <w:basedOn w:val="a4"/>
    <w:link w:val="afc"/>
    <w:uiPriority w:val="11"/>
    <w:rsid w:val="00395464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d">
    <w:name w:val="List Paragraph"/>
    <w:basedOn w:val="a3"/>
    <w:uiPriority w:val="34"/>
    <w:qFormat/>
    <w:rsid w:val="00395464"/>
    <w:pPr>
      <w:spacing w:after="200" w:line="276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afe">
    <w:name w:val="Body Text"/>
    <w:basedOn w:val="a3"/>
    <w:link w:val="aff"/>
    <w:uiPriority w:val="99"/>
    <w:unhideWhenUsed/>
    <w:rsid w:val="00395464"/>
    <w:pPr>
      <w:spacing w:after="120" w:line="276" w:lineRule="auto"/>
    </w:pPr>
    <w:rPr>
      <w:rFonts w:ascii="Cambria" w:eastAsia="Times New Roman" w:hAnsi="Cambria"/>
      <w:lang w:val="en-US"/>
    </w:rPr>
  </w:style>
  <w:style w:type="character" w:customStyle="1" w:styleId="aff">
    <w:name w:val="Основной текст Знак"/>
    <w:basedOn w:val="a4"/>
    <w:link w:val="afe"/>
    <w:uiPriority w:val="99"/>
    <w:rsid w:val="00395464"/>
    <w:rPr>
      <w:rFonts w:ascii="Cambria" w:eastAsia="Times New Roman" w:hAnsi="Cambria"/>
      <w:lang w:val="en-US"/>
    </w:rPr>
  </w:style>
  <w:style w:type="paragraph" w:styleId="27">
    <w:name w:val="Body Text 2"/>
    <w:basedOn w:val="a3"/>
    <w:link w:val="28"/>
    <w:uiPriority w:val="99"/>
    <w:unhideWhenUsed/>
    <w:rsid w:val="00395464"/>
    <w:pPr>
      <w:spacing w:after="120" w:line="480" w:lineRule="auto"/>
    </w:pPr>
    <w:rPr>
      <w:rFonts w:ascii="Cambria" w:eastAsia="Times New Roman" w:hAnsi="Cambria"/>
      <w:lang w:val="en-US"/>
    </w:rPr>
  </w:style>
  <w:style w:type="character" w:customStyle="1" w:styleId="28">
    <w:name w:val="Основной текст 2 Знак"/>
    <w:basedOn w:val="a4"/>
    <w:link w:val="27"/>
    <w:uiPriority w:val="99"/>
    <w:rsid w:val="00395464"/>
    <w:rPr>
      <w:rFonts w:ascii="Cambria" w:eastAsia="Times New Roman" w:hAnsi="Cambria"/>
      <w:lang w:val="en-US"/>
    </w:rPr>
  </w:style>
  <w:style w:type="paragraph" w:styleId="35">
    <w:name w:val="Body Text 3"/>
    <w:basedOn w:val="a3"/>
    <w:link w:val="36"/>
    <w:uiPriority w:val="99"/>
    <w:unhideWhenUsed/>
    <w:rsid w:val="00395464"/>
    <w:pPr>
      <w:spacing w:after="120" w:line="276" w:lineRule="auto"/>
    </w:pPr>
    <w:rPr>
      <w:rFonts w:ascii="Cambria" w:eastAsia="Times New Roman" w:hAnsi="Cambria"/>
      <w:sz w:val="16"/>
      <w:szCs w:val="16"/>
      <w:lang w:val="en-US"/>
    </w:rPr>
  </w:style>
  <w:style w:type="character" w:customStyle="1" w:styleId="36">
    <w:name w:val="Основной текст 3 Знак"/>
    <w:basedOn w:val="a4"/>
    <w:link w:val="35"/>
    <w:uiPriority w:val="99"/>
    <w:rsid w:val="00395464"/>
    <w:rPr>
      <w:rFonts w:ascii="Cambria" w:eastAsia="Times New Roman" w:hAnsi="Cambria"/>
      <w:sz w:val="16"/>
      <w:szCs w:val="16"/>
      <w:lang w:val="en-US"/>
    </w:rPr>
  </w:style>
  <w:style w:type="paragraph" w:styleId="aff0">
    <w:name w:val="List"/>
    <w:basedOn w:val="a3"/>
    <w:uiPriority w:val="99"/>
    <w:unhideWhenUsed/>
    <w:rsid w:val="00395464"/>
    <w:pPr>
      <w:spacing w:after="200" w:line="276" w:lineRule="auto"/>
      <w:ind w:left="360" w:hanging="360"/>
      <w:contextualSpacing/>
    </w:pPr>
    <w:rPr>
      <w:rFonts w:ascii="Cambria" w:eastAsia="Times New Roman" w:hAnsi="Cambria"/>
      <w:lang w:val="en-US"/>
    </w:rPr>
  </w:style>
  <w:style w:type="paragraph" w:styleId="29">
    <w:name w:val="List 2"/>
    <w:basedOn w:val="a3"/>
    <w:uiPriority w:val="99"/>
    <w:unhideWhenUsed/>
    <w:rsid w:val="00395464"/>
    <w:pPr>
      <w:spacing w:after="200" w:line="276" w:lineRule="auto"/>
      <w:ind w:left="720" w:hanging="360"/>
      <w:contextualSpacing/>
    </w:pPr>
    <w:rPr>
      <w:rFonts w:ascii="Cambria" w:eastAsia="Times New Roman" w:hAnsi="Cambria"/>
      <w:lang w:val="en-US"/>
    </w:rPr>
  </w:style>
  <w:style w:type="paragraph" w:styleId="37">
    <w:name w:val="List 3"/>
    <w:basedOn w:val="a3"/>
    <w:uiPriority w:val="99"/>
    <w:unhideWhenUsed/>
    <w:rsid w:val="00395464"/>
    <w:pPr>
      <w:spacing w:after="200" w:line="276" w:lineRule="auto"/>
      <w:ind w:left="1080" w:hanging="360"/>
      <w:contextualSpacing/>
    </w:pPr>
    <w:rPr>
      <w:rFonts w:ascii="Cambria" w:eastAsia="Times New Roman" w:hAnsi="Cambria"/>
      <w:lang w:val="en-US"/>
    </w:rPr>
  </w:style>
  <w:style w:type="paragraph" w:styleId="a0">
    <w:name w:val="List Bullet"/>
    <w:basedOn w:val="a3"/>
    <w:uiPriority w:val="99"/>
    <w:unhideWhenUsed/>
    <w:rsid w:val="00395464"/>
    <w:pPr>
      <w:numPr>
        <w:numId w:val="10"/>
      </w:numPr>
      <w:tabs>
        <w:tab w:val="clear" w:pos="360"/>
      </w:tabs>
      <w:spacing w:after="200" w:line="276" w:lineRule="auto"/>
      <w:ind w:left="805"/>
      <w:contextualSpacing/>
    </w:pPr>
    <w:rPr>
      <w:rFonts w:ascii="Cambria" w:eastAsia="Times New Roman" w:hAnsi="Cambria"/>
      <w:lang w:val="en-US"/>
    </w:rPr>
  </w:style>
  <w:style w:type="paragraph" w:styleId="20">
    <w:name w:val="List Bullet 2"/>
    <w:basedOn w:val="a3"/>
    <w:uiPriority w:val="99"/>
    <w:unhideWhenUsed/>
    <w:rsid w:val="00395464"/>
    <w:pPr>
      <w:numPr>
        <w:numId w:val="11"/>
      </w:numPr>
      <w:tabs>
        <w:tab w:val="clear" w:pos="720"/>
        <w:tab w:val="num" w:pos="360"/>
      </w:tabs>
      <w:spacing w:after="200" w:line="276" w:lineRule="auto"/>
      <w:ind w:left="805" w:firstLine="227"/>
      <w:contextualSpacing/>
    </w:pPr>
    <w:rPr>
      <w:rFonts w:ascii="Cambria" w:eastAsia="Times New Roman" w:hAnsi="Cambria"/>
      <w:lang w:val="en-US"/>
    </w:rPr>
  </w:style>
  <w:style w:type="paragraph" w:styleId="30">
    <w:name w:val="List Bullet 3"/>
    <w:basedOn w:val="a3"/>
    <w:uiPriority w:val="99"/>
    <w:unhideWhenUsed/>
    <w:rsid w:val="00395464"/>
    <w:pPr>
      <w:numPr>
        <w:numId w:val="12"/>
      </w:numPr>
      <w:tabs>
        <w:tab w:val="clear" w:pos="1080"/>
        <w:tab w:val="num" w:pos="360"/>
      </w:tabs>
      <w:spacing w:after="200" w:line="276" w:lineRule="auto"/>
      <w:ind w:left="1060" w:firstLine="227"/>
      <w:contextualSpacing/>
    </w:pPr>
    <w:rPr>
      <w:rFonts w:ascii="Cambria" w:eastAsia="Times New Roman" w:hAnsi="Cambria"/>
      <w:lang w:val="en-US"/>
    </w:rPr>
  </w:style>
  <w:style w:type="paragraph" w:styleId="a">
    <w:name w:val="List Number"/>
    <w:basedOn w:val="a3"/>
    <w:uiPriority w:val="99"/>
    <w:unhideWhenUsed/>
    <w:rsid w:val="00395464"/>
    <w:pPr>
      <w:numPr>
        <w:numId w:val="13"/>
      </w:numPr>
      <w:tabs>
        <w:tab w:val="clear" w:pos="360"/>
      </w:tabs>
      <w:spacing w:after="200" w:line="276" w:lineRule="auto"/>
      <w:ind w:left="947" w:firstLine="227"/>
      <w:contextualSpacing/>
    </w:pPr>
    <w:rPr>
      <w:rFonts w:ascii="Cambria" w:eastAsia="Times New Roman" w:hAnsi="Cambria"/>
      <w:lang w:val="en-US"/>
    </w:rPr>
  </w:style>
  <w:style w:type="paragraph" w:styleId="2">
    <w:name w:val="List Number 2"/>
    <w:basedOn w:val="a3"/>
    <w:uiPriority w:val="99"/>
    <w:unhideWhenUsed/>
    <w:rsid w:val="00395464"/>
    <w:pPr>
      <w:numPr>
        <w:numId w:val="14"/>
      </w:numPr>
      <w:tabs>
        <w:tab w:val="clear" w:pos="720"/>
        <w:tab w:val="num" w:pos="360"/>
      </w:tabs>
      <w:spacing w:after="200" w:line="276" w:lineRule="auto"/>
      <w:ind w:left="0" w:firstLine="227"/>
      <w:contextualSpacing/>
    </w:pPr>
    <w:rPr>
      <w:rFonts w:ascii="Cambria" w:eastAsia="Times New Roman" w:hAnsi="Cambria"/>
      <w:lang w:val="en-US"/>
    </w:rPr>
  </w:style>
  <w:style w:type="paragraph" w:styleId="3">
    <w:name w:val="List Number 3"/>
    <w:basedOn w:val="a3"/>
    <w:uiPriority w:val="99"/>
    <w:unhideWhenUsed/>
    <w:rsid w:val="00395464"/>
    <w:pPr>
      <w:numPr>
        <w:numId w:val="15"/>
      </w:numPr>
      <w:tabs>
        <w:tab w:val="clear" w:pos="1080"/>
        <w:tab w:val="num" w:pos="360"/>
      </w:tabs>
      <w:spacing w:after="200" w:line="276" w:lineRule="auto"/>
      <w:ind w:left="805" w:firstLine="227"/>
      <w:contextualSpacing/>
    </w:pPr>
    <w:rPr>
      <w:rFonts w:ascii="Cambria" w:eastAsia="Times New Roman" w:hAnsi="Cambria"/>
      <w:lang w:val="en-US"/>
    </w:rPr>
  </w:style>
  <w:style w:type="paragraph" w:styleId="aff1">
    <w:name w:val="List Continue"/>
    <w:basedOn w:val="a3"/>
    <w:uiPriority w:val="99"/>
    <w:unhideWhenUsed/>
    <w:rsid w:val="00395464"/>
    <w:pPr>
      <w:spacing w:after="120" w:line="276" w:lineRule="auto"/>
      <w:ind w:left="360"/>
      <w:contextualSpacing/>
    </w:pPr>
    <w:rPr>
      <w:rFonts w:ascii="Cambria" w:eastAsia="Times New Roman" w:hAnsi="Cambria"/>
      <w:lang w:val="en-US"/>
    </w:rPr>
  </w:style>
  <w:style w:type="paragraph" w:styleId="2a">
    <w:name w:val="List Continue 2"/>
    <w:basedOn w:val="a3"/>
    <w:uiPriority w:val="99"/>
    <w:unhideWhenUsed/>
    <w:rsid w:val="00395464"/>
    <w:pPr>
      <w:spacing w:after="120" w:line="276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38">
    <w:name w:val="List Continue 3"/>
    <w:basedOn w:val="a3"/>
    <w:uiPriority w:val="99"/>
    <w:unhideWhenUsed/>
    <w:rsid w:val="00395464"/>
    <w:pPr>
      <w:spacing w:after="120" w:line="276" w:lineRule="auto"/>
      <w:ind w:left="1080"/>
      <w:contextualSpacing/>
    </w:pPr>
    <w:rPr>
      <w:rFonts w:ascii="Cambria" w:eastAsia="Times New Roman" w:hAnsi="Cambria"/>
      <w:lang w:val="en-US"/>
    </w:rPr>
  </w:style>
  <w:style w:type="paragraph" w:styleId="aff2">
    <w:name w:val="macro"/>
    <w:link w:val="aff3"/>
    <w:uiPriority w:val="99"/>
    <w:unhideWhenUsed/>
    <w:rsid w:val="0039546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/>
    </w:rPr>
  </w:style>
  <w:style w:type="character" w:customStyle="1" w:styleId="aff3">
    <w:name w:val="Текст макроса Знак"/>
    <w:basedOn w:val="a4"/>
    <w:link w:val="aff2"/>
    <w:uiPriority w:val="99"/>
    <w:rsid w:val="00395464"/>
    <w:rPr>
      <w:rFonts w:ascii="Courier" w:eastAsia="Times New Roman" w:hAnsi="Courier"/>
      <w:sz w:val="20"/>
      <w:szCs w:val="20"/>
      <w:lang w:val="en-US"/>
    </w:rPr>
  </w:style>
  <w:style w:type="paragraph" w:customStyle="1" w:styleId="211">
    <w:name w:val="Цитата 21"/>
    <w:basedOn w:val="a3"/>
    <w:next w:val="a3"/>
    <w:uiPriority w:val="29"/>
    <w:qFormat/>
    <w:rsid w:val="00395464"/>
    <w:pPr>
      <w:spacing w:after="200" w:line="276" w:lineRule="auto"/>
    </w:pPr>
    <w:rPr>
      <w:rFonts w:ascii="Cambria" w:eastAsia="Times New Roman" w:hAnsi="Cambria"/>
      <w:i/>
      <w:iCs/>
      <w:color w:val="000000"/>
      <w:lang w:val="en-US"/>
    </w:rPr>
  </w:style>
  <w:style w:type="character" w:customStyle="1" w:styleId="2b">
    <w:name w:val="Цитата 2 Знак"/>
    <w:basedOn w:val="a4"/>
    <w:link w:val="2c"/>
    <w:uiPriority w:val="29"/>
    <w:rsid w:val="00395464"/>
    <w:rPr>
      <w:i/>
      <w:iCs/>
      <w:color w:val="000000"/>
    </w:rPr>
  </w:style>
  <w:style w:type="character" w:styleId="aff4">
    <w:name w:val="Strong"/>
    <w:basedOn w:val="a4"/>
    <w:uiPriority w:val="22"/>
    <w:qFormat/>
    <w:rsid w:val="00395464"/>
    <w:rPr>
      <w:b/>
      <w:bCs/>
    </w:rPr>
  </w:style>
  <w:style w:type="paragraph" w:customStyle="1" w:styleId="1d">
    <w:name w:val="Выделенная цитата1"/>
    <w:basedOn w:val="a3"/>
    <w:next w:val="a3"/>
    <w:uiPriority w:val="30"/>
    <w:qFormat/>
    <w:rsid w:val="0039546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Times New Roman" w:hAnsi="Cambria"/>
      <w:b/>
      <w:bCs/>
      <w:i/>
      <w:iCs/>
      <w:color w:val="4F81BD"/>
      <w:lang w:val="en-US"/>
    </w:rPr>
  </w:style>
  <w:style w:type="character" w:customStyle="1" w:styleId="aff5">
    <w:name w:val="Выделенная цитата Знак"/>
    <w:basedOn w:val="a4"/>
    <w:link w:val="aff6"/>
    <w:uiPriority w:val="30"/>
    <w:rsid w:val="00395464"/>
    <w:rPr>
      <w:b/>
      <w:bCs/>
      <w:i/>
      <w:iCs/>
      <w:color w:val="4F81BD"/>
    </w:rPr>
  </w:style>
  <w:style w:type="character" w:customStyle="1" w:styleId="1e">
    <w:name w:val="Слабое выделение1"/>
    <w:basedOn w:val="a4"/>
    <w:uiPriority w:val="19"/>
    <w:qFormat/>
    <w:rsid w:val="00395464"/>
    <w:rPr>
      <w:i/>
      <w:iCs/>
      <w:color w:val="808080"/>
    </w:rPr>
  </w:style>
  <w:style w:type="character" w:customStyle="1" w:styleId="1f">
    <w:name w:val="Сильное выделение1"/>
    <w:basedOn w:val="a4"/>
    <w:uiPriority w:val="21"/>
    <w:qFormat/>
    <w:rsid w:val="00395464"/>
    <w:rPr>
      <w:b/>
      <w:bCs/>
      <w:i/>
      <w:iCs/>
      <w:color w:val="4F81BD"/>
    </w:rPr>
  </w:style>
  <w:style w:type="character" w:customStyle="1" w:styleId="1f0">
    <w:name w:val="Слабая ссылка1"/>
    <w:basedOn w:val="a4"/>
    <w:uiPriority w:val="31"/>
    <w:qFormat/>
    <w:rsid w:val="00395464"/>
    <w:rPr>
      <w:smallCaps/>
      <w:color w:val="C0504D"/>
      <w:u w:val="single"/>
    </w:rPr>
  </w:style>
  <w:style w:type="character" w:customStyle="1" w:styleId="1f1">
    <w:name w:val="Сильная ссылка1"/>
    <w:basedOn w:val="a4"/>
    <w:uiPriority w:val="32"/>
    <w:qFormat/>
    <w:rsid w:val="00395464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395464"/>
    <w:rPr>
      <w:b/>
      <w:bCs/>
      <w:smallCaps/>
      <w:spacing w:val="5"/>
    </w:rPr>
  </w:style>
  <w:style w:type="character" w:customStyle="1" w:styleId="110">
    <w:name w:val="Заголовок 1 Знак1"/>
    <w:basedOn w:val="a4"/>
    <w:link w:val="11"/>
    <w:uiPriority w:val="9"/>
    <w:rsid w:val="003954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4"/>
    <w:link w:val="1"/>
    <w:uiPriority w:val="9"/>
    <w:rsid w:val="0039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8">
    <w:name w:val="TOC Heading"/>
    <w:basedOn w:val="1"/>
    <w:next w:val="a3"/>
    <w:uiPriority w:val="39"/>
    <w:semiHidden/>
    <w:unhideWhenUsed/>
    <w:qFormat/>
    <w:rsid w:val="0039546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customStyle="1" w:styleId="2d">
    <w:name w:val="Сетка таблицы2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заливка1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3">
    <w:name w:val="Светлый список1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4">
    <w:name w:val="Светлая сетка1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8">
    <w:name w:val="Темный список1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9">
    <w:name w:val="Цветная заливка1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a">
    <w:name w:val="Цветной список1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b">
    <w:name w:val="Цветная сетка1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4"/>
    <w:uiPriority w:val="9"/>
    <w:semiHidden/>
    <w:rsid w:val="0039546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4"/>
    <w:uiPriority w:val="9"/>
    <w:semiHidden/>
    <w:rsid w:val="0039546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a">
    <w:name w:val="Title"/>
    <w:basedOn w:val="a3"/>
    <w:next w:val="a3"/>
    <w:link w:val="af9"/>
    <w:uiPriority w:val="10"/>
    <w:qFormat/>
    <w:rsid w:val="00395464"/>
    <w:pPr>
      <w:spacing w:after="0" w:line="240" w:lineRule="auto"/>
      <w:ind w:firstLine="227"/>
      <w:contextualSpacing/>
      <w:jc w:val="both"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c">
    <w:name w:val="Заголовок Знак1"/>
    <w:basedOn w:val="a4"/>
    <w:uiPriority w:val="10"/>
    <w:rsid w:val="0039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3"/>
    <w:next w:val="a3"/>
    <w:link w:val="afb"/>
    <w:uiPriority w:val="11"/>
    <w:qFormat/>
    <w:rsid w:val="00395464"/>
    <w:pPr>
      <w:numPr>
        <w:ilvl w:val="1"/>
      </w:numPr>
      <w:spacing w:line="240" w:lineRule="auto"/>
      <w:ind w:firstLine="227"/>
      <w:jc w:val="both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d">
    <w:name w:val="Подзаголовок Знак1"/>
    <w:basedOn w:val="a4"/>
    <w:uiPriority w:val="11"/>
    <w:rsid w:val="00395464"/>
    <w:rPr>
      <w:rFonts w:eastAsiaTheme="minorEastAsia"/>
      <w:color w:val="5A5A5A" w:themeColor="text1" w:themeTint="A5"/>
      <w:spacing w:val="15"/>
    </w:rPr>
  </w:style>
  <w:style w:type="paragraph" w:customStyle="1" w:styleId="220">
    <w:name w:val="Цитата 22"/>
    <w:basedOn w:val="a3"/>
    <w:next w:val="a3"/>
    <w:uiPriority w:val="29"/>
    <w:qFormat/>
    <w:rsid w:val="00395464"/>
    <w:pPr>
      <w:spacing w:before="200" w:line="240" w:lineRule="auto"/>
      <w:ind w:left="864" w:right="864" w:firstLine="227"/>
      <w:jc w:val="center"/>
    </w:pPr>
    <w:rPr>
      <w:rFonts w:eastAsia="Times New Roman"/>
      <w:i/>
      <w:iCs/>
      <w:color w:val="000000"/>
      <w:lang w:eastAsia="ru-RU"/>
    </w:rPr>
  </w:style>
  <w:style w:type="character" w:customStyle="1" w:styleId="216">
    <w:name w:val="Цитата 2 Знак1"/>
    <w:basedOn w:val="a4"/>
    <w:uiPriority w:val="29"/>
    <w:rsid w:val="00395464"/>
    <w:rPr>
      <w:rFonts w:ascii="Times New Roman" w:hAnsi="Times New Roman"/>
      <w:i/>
      <w:iCs/>
      <w:color w:val="404040"/>
      <w:sz w:val="20"/>
    </w:rPr>
  </w:style>
  <w:style w:type="character" w:customStyle="1" w:styleId="411">
    <w:name w:val="Заголовок 4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2E74B5"/>
      <w:sz w:val="20"/>
    </w:rPr>
  </w:style>
  <w:style w:type="character" w:customStyle="1" w:styleId="511">
    <w:name w:val="Заголовок 5 Знак1"/>
    <w:basedOn w:val="a4"/>
    <w:uiPriority w:val="9"/>
    <w:semiHidden/>
    <w:rsid w:val="00395464"/>
    <w:rPr>
      <w:rFonts w:ascii="Calibri Light" w:eastAsia="Times New Roman" w:hAnsi="Calibri Light" w:cs="Times New Roman"/>
      <w:color w:val="2E74B5"/>
      <w:sz w:val="20"/>
    </w:rPr>
  </w:style>
  <w:style w:type="character" w:customStyle="1" w:styleId="610">
    <w:name w:val="Заголовок 6 Знак1"/>
    <w:basedOn w:val="a4"/>
    <w:uiPriority w:val="9"/>
    <w:semiHidden/>
    <w:rsid w:val="00395464"/>
    <w:rPr>
      <w:rFonts w:ascii="Calibri Light" w:eastAsia="Times New Roman" w:hAnsi="Calibri Light" w:cs="Times New Roman"/>
      <w:color w:val="1F4D78"/>
      <w:sz w:val="20"/>
    </w:rPr>
  </w:style>
  <w:style w:type="character" w:customStyle="1" w:styleId="710">
    <w:name w:val="Заголовок 7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10">
    <w:name w:val="Заголовок 8 Знак1"/>
    <w:basedOn w:val="a4"/>
    <w:uiPriority w:val="9"/>
    <w:semiHidden/>
    <w:rsid w:val="0039546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4"/>
    <w:uiPriority w:val="9"/>
    <w:semiHidden/>
    <w:rsid w:val="0039546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2f1">
    <w:name w:val="Выделенная цитата2"/>
    <w:basedOn w:val="a3"/>
    <w:next w:val="a3"/>
    <w:uiPriority w:val="30"/>
    <w:qFormat/>
    <w:rsid w:val="00395464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 w:firstLine="227"/>
      <w:jc w:val="center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1fe">
    <w:name w:val="Выделенная цитата Знак1"/>
    <w:basedOn w:val="a4"/>
    <w:uiPriority w:val="30"/>
    <w:rsid w:val="00395464"/>
    <w:rPr>
      <w:rFonts w:ascii="Times New Roman" w:hAnsi="Times New Roman"/>
      <w:i/>
      <w:iCs/>
      <w:color w:val="5B9BD5"/>
      <w:sz w:val="20"/>
    </w:rPr>
  </w:style>
  <w:style w:type="character" w:customStyle="1" w:styleId="2f2">
    <w:name w:val="Слабое выделение2"/>
    <w:basedOn w:val="a4"/>
    <w:uiPriority w:val="19"/>
    <w:qFormat/>
    <w:rsid w:val="00395464"/>
    <w:rPr>
      <w:i/>
      <w:iCs/>
      <w:color w:val="404040"/>
    </w:rPr>
  </w:style>
  <w:style w:type="character" w:customStyle="1" w:styleId="2f3">
    <w:name w:val="Сильное выделение2"/>
    <w:basedOn w:val="a4"/>
    <w:uiPriority w:val="21"/>
    <w:qFormat/>
    <w:rsid w:val="00395464"/>
    <w:rPr>
      <w:i/>
      <w:iCs/>
      <w:color w:val="5B9BD5"/>
    </w:rPr>
  </w:style>
  <w:style w:type="character" w:customStyle="1" w:styleId="2f4">
    <w:name w:val="Слабая ссылка2"/>
    <w:basedOn w:val="a4"/>
    <w:uiPriority w:val="31"/>
    <w:qFormat/>
    <w:rsid w:val="00395464"/>
    <w:rPr>
      <w:smallCaps/>
      <w:color w:val="5A5A5A"/>
    </w:rPr>
  </w:style>
  <w:style w:type="character" w:customStyle="1" w:styleId="2f5">
    <w:name w:val="Сильная ссылка2"/>
    <w:basedOn w:val="a4"/>
    <w:uiPriority w:val="32"/>
    <w:qFormat/>
    <w:rsid w:val="00395464"/>
    <w:rPr>
      <w:b/>
      <w:bCs/>
      <w:smallCaps/>
      <w:color w:val="5B9BD5"/>
      <w:spacing w:val="5"/>
    </w:rPr>
  </w:style>
  <w:style w:type="table" w:customStyle="1" w:styleId="2f6">
    <w:name w:val="Светлая заливка2"/>
    <w:basedOn w:val="a5"/>
    <w:next w:val="aff9"/>
    <w:uiPriority w:val="60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5"/>
    <w:next w:val="-1"/>
    <w:uiPriority w:val="60"/>
    <w:unhideWhenUsed/>
    <w:rsid w:val="00395464"/>
    <w:pPr>
      <w:spacing w:after="0" w:line="240" w:lineRule="auto"/>
    </w:pPr>
    <w:rPr>
      <w:rFonts w:eastAsia="Times New Roman"/>
      <w:color w:val="2E74B5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20">
    <w:name w:val="Светлая заливка - Акцент 22"/>
    <w:basedOn w:val="a5"/>
    <w:next w:val="-2"/>
    <w:uiPriority w:val="60"/>
    <w:unhideWhenUsed/>
    <w:rsid w:val="00395464"/>
    <w:pPr>
      <w:spacing w:after="0" w:line="240" w:lineRule="auto"/>
    </w:pPr>
    <w:rPr>
      <w:rFonts w:eastAsia="Times New Roman"/>
      <w:color w:val="C45911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20">
    <w:name w:val="Светлая заливка - Акцент 32"/>
    <w:basedOn w:val="a5"/>
    <w:next w:val="-3"/>
    <w:uiPriority w:val="60"/>
    <w:unhideWhenUsed/>
    <w:rsid w:val="00395464"/>
    <w:pPr>
      <w:spacing w:after="0" w:line="240" w:lineRule="auto"/>
    </w:pPr>
    <w:rPr>
      <w:rFonts w:eastAsia="Times New Roman"/>
      <w:color w:val="7B7B7B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20">
    <w:name w:val="Светлая заливка - Акцент 42"/>
    <w:basedOn w:val="a5"/>
    <w:next w:val="-4"/>
    <w:uiPriority w:val="60"/>
    <w:unhideWhenUsed/>
    <w:rsid w:val="00395464"/>
    <w:pPr>
      <w:spacing w:after="0" w:line="240" w:lineRule="auto"/>
    </w:pPr>
    <w:rPr>
      <w:rFonts w:eastAsia="Times New Roman"/>
      <w:color w:val="BF8F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20">
    <w:name w:val="Светлая заливка - Акцент 52"/>
    <w:basedOn w:val="a5"/>
    <w:next w:val="-5"/>
    <w:uiPriority w:val="60"/>
    <w:unhideWhenUsed/>
    <w:rsid w:val="00395464"/>
    <w:pPr>
      <w:spacing w:after="0" w:line="240" w:lineRule="auto"/>
    </w:pPr>
    <w:rPr>
      <w:rFonts w:eastAsia="Times New Roman"/>
      <w:color w:val="2F5496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20">
    <w:name w:val="Светлая заливка - Акцент 62"/>
    <w:basedOn w:val="a5"/>
    <w:next w:val="-6"/>
    <w:uiPriority w:val="60"/>
    <w:unhideWhenUsed/>
    <w:rsid w:val="00395464"/>
    <w:pPr>
      <w:spacing w:after="0" w:line="240" w:lineRule="auto"/>
    </w:pPr>
    <w:rPr>
      <w:rFonts w:eastAsia="Times New Roman"/>
      <w:color w:val="538135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2f7">
    <w:name w:val="Светлый список2"/>
    <w:basedOn w:val="a5"/>
    <w:next w:val="affa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5"/>
    <w:next w:val="-1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21">
    <w:name w:val="Светлый список - Акцент 22"/>
    <w:basedOn w:val="a5"/>
    <w:next w:val="-2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21">
    <w:name w:val="Светлый список - Акцент 32"/>
    <w:basedOn w:val="a5"/>
    <w:next w:val="-3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21">
    <w:name w:val="Светлый список - Акцент 42"/>
    <w:basedOn w:val="a5"/>
    <w:next w:val="-4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21">
    <w:name w:val="Светлый список - Акцент 52"/>
    <w:basedOn w:val="a5"/>
    <w:next w:val="-5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21">
    <w:name w:val="Светлый список - Акцент 62"/>
    <w:basedOn w:val="a5"/>
    <w:next w:val="-60"/>
    <w:uiPriority w:val="61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2f8">
    <w:name w:val="Светлая сетка2"/>
    <w:basedOn w:val="a5"/>
    <w:next w:val="affb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5"/>
    <w:next w:val="-1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22">
    <w:name w:val="Светлая сетка - Акцент 22"/>
    <w:basedOn w:val="a5"/>
    <w:next w:val="-2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22">
    <w:name w:val="Светлая сетка - Акцент 32"/>
    <w:basedOn w:val="a5"/>
    <w:next w:val="-3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22">
    <w:name w:val="Светлая сетка - Акцент 42"/>
    <w:basedOn w:val="a5"/>
    <w:next w:val="-4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22">
    <w:name w:val="Светлая сетка - Акцент 52"/>
    <w:basedOn w:val="a5"/>
    <w:next w:val="-5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22">
    <w:name w:val="Светлая сетка - Акцент 62"/>
    <w:basedOn w:val="a5"/>
    <w:next w:val="-62"/>
    <w:uiPriority w:val="62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20">
    <w:name w:val="Средняя заливка 12"/>
    <w:basedOn w:val="a5"/>
    <w:next w:val="1f5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5"/>
    <w:next w:val="1-1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5"/>
    <w:next w:val="1-2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5"/>
    <w:next w:val="1-3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5"/>
    <w:next w:val="1-4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5"/>
    <w:next w:val="1-5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5"/>
    <w:next w:val="1-6"/>
    <w:uiPriority w:val="63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">
    <w:name w:val="Средняя заливка 22"/>
    <w:basedOn w:val="a5"/>
    <w:next w:val="2e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5"/>
    <w:next w:val="2-1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5"/>
    <w:next w:val="2-2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5"/>
    <w:next w:val="2-3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5"/>
    <w:next w:val="2-4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5"/>
    <w:next w:val="2-5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5"/>
    <w:next w:val="2-6"/>
    <w:uiPriority w:val="64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5"/>
    <w:next w:val="1f6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5"/>
    <w:next w:val="1-1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21">
    <w:name w:val="Средний список 1 - Акцент 22"/>
    <w:basedOn w:val="a5"/>
    <w:next w:val="1-2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21">
    <w:name w:val="Средний список 1 - Акцент 32"/>
    <w:basedOn w:val="a5"/>
    <w:next w:val="1-3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21">
    <w:name w:val="Средний список 1 - Акцент 42"/>
    <w:basedOn w:val="a5"/>
    <w:next w:val="1-4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21">
    <w:name w:val="Средний список 1 - Акцент 52"/>
    <w:basedOn w:val="a5"/>
    <w:next w:val="1-5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21">
    <w:name w:val="Средний список 1 - Акцент 62"/>
    <w:basedOn w:val="a5"/>
    <w:next w:val="1-60"/>
    <w:uiPriority w:val="65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bottom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22">
    <w:name w:val="Средний список 22"/>
    <w:basedOn w:val="a5"/>
    <w:next w:val="2f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5"/>
    <w:next w:val="2-1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5"/>
    <w:next w:val="2-2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5"/>
    <w:next w:val="2-3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5"/>
    <w:next w:val="2-4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5"/>
    <w:next w:val="2-5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5"/>
    <w:next w:val="2-60"/>
    <w:uiPriority w:val="66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5"/>
    <w:next w:val="1f7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5"/>
    <w:next w:val="1-1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22">
    <w:name w:val="Средняя сетка 1 - Акцент 22"/>
    <w:basedOn w:val="a5"/>
    <w:next w:val="1-2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22">
    <w:name w:val="Средняя сетка 1 - Акцент 32"/>
    <w:basedOn w:val="a5"/>
    <w:next w:val="1-3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22">
    <w:name w:val="Средняя сетка 1 - Акцент 42"/>
    <w:basedOn w:val="a5"/>
    <w:next w:val="1-4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22">
    <w:name w:val="Средняя сетка 1 - Акцент 52"/>
    <w:basedOn w:val="a5"/>
    <w:next w:val="1-5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22">
    <w:name w:val="Средняя сетка 1 - Акцент 62"/>
    <w:basedOn w:val="a5"/>
    <w:next w:val="1-62"/>
    <w:uiPriority w:val="67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23">
    <w:name w:val="Средняя сетка 22"/>
    <w:basedOn w:val="a5"/>
    <w:next w:val="2f0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5"/>
    <w:next w:val="2-1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5"/>
    <w:next w:val="2-2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5"/>
    <w:next w:val="2-3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5"/>
    <w:next w:val="2-4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5"/>
    <w:next w:val="2-5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5"/>
    <w:next w:val="2-62"/>
    <w:uiPriority w:val="68"/>
    <w:unhideWhenUsed/>
    <w:rsid w:val="00395464"/>
    <w:pPr>
      <w:spacing w:after="0" w:line="240" w:lineRule="auto"/>
    </w:pPr>
    <w:rPr>
      <w:rFonts w:ascii="Calibri Light" w:eastAsia="Times New Roman" w:hAnsi="Calibri Light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5"/>
    <w:next w:val="39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5"/>
    <w:next w:val="3-1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2">
    <w:name w:val="Средняя сетка 3 - Акцент 22"/>
    <w:basedOn w:val="a5"/>
    <w:next w:val="3-2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2">
    <w:name w:val="Средняя сетка 3 - Акцент 32"/>
    <w:basedOn w:val="a5"/>
    <w:next w:val="3-3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2">
    <w:name w:val="Средняя сетка 3 - Акцент 42"/>
    <w:basedOn w:val="a5"/>
    <w:next w:val="3-4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2">
    <w:name w:val="Средняя сетка 3 - Акцент 52"/>
    <w:basedOn w:val="a5"/>
    <w:next w:val="3-5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2">
    <w:name w:val="Средняя сетка 3 - Акцент 62"/>
    <w:basedOn w:val="a5"/>
    <w:next w:val="3-6"/>
    <w:uiPriority w:val="69"/>
    <w:unhideWhenUsed/>
    <w:rsid w:val="003954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2f9">
    <w:name w:val="Темный список2"/>
    <w:basedOn w:val="a5"/>
    <w:next w:val="affc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5"/>
    <w:next w:val="-1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23">
    <w:name w:val="Темный список - Акцент 22"/>
    <w:basedOn w:val="a5"/>
    <w:next w:val="-2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23">
    <w:name w:val="Темный список - Акцент 32"/>
    <w:basedOn w:val="a5"/>
    <w:next w:val="-3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23">
    <w:name w:val="Темный список - Акцент 42"/>
    <w:basedOn w:val="a5"/>
    <w:next w:val="-4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23">
    <w:name w:val="Темный список - Акцент 52"/>
    <w:basedOn w:val="a5"/>
    <w:next w:val="-5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23">
    <w:name w:val="Темный список - Акцент 62"/>
    <w:basedOn w:val="a5"/>
    <w:next w:val="-63"/>
    <w:uiPriority w:val="70"/>
    <w:unhideWhenUsed/>
    <w:rsid w:val="00395464"/>
    <w:pPr>
      <w:spacing w:after="0" w:line="240" w:lineRule="auto"/>
    </w:pPr>
    <w:rPr>
      <w:rFonts w:eastAsia="Times New Roman"/>
      <w:color w:val="FFFFF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fa">
    <w:name w:val="Цветная заливка2"/>
    <w:basedOn w:val="a5"/>
    <w:next w:val="affd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5"/>
    <w:next w:val="-1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5"/>
    <w:next w:val="-2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5"/>
    <w:next w:val="-3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24">
    <w:name w:val="Цветная заливка - Акцент 42"/>
    <w:basedOn w:val="a5"/>
    <w:next w:val="-4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5"/>
    <w:next w:val="-5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5"/>
    <w:next w:val="-64"/>
    <w:uiPriority w:val="71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b">
    <w:name w:val="Цветной список2"/>
    <w:basedOn w:val="a5"/>
    <w:next w:val="affe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5"/>
    <w:next w:val="-1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25">
    <w:name w:val="Цветной список - Акцент 22"/>
    <w:basedOn w:val="a5"/>
    <w:next w:val="-2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25">
    <w:name w:val="Цветной список - Акцент 32"/>
    <w:basedOn w:val="a5"/>
    <w:next w:val="-3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25">
    <w:name w:val="Цветной список - Акцент 42"/>
    <w:basedOn w:val="a5"/>
    <w:next w:val="-4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25">
    <w:name w:val="Цветной список - Акцент 52"/>
    <w:basedOn w:val="a5"/>
    <w:next w:val="-5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25">
    <w:name w:val="Цветной список - Акцент 62"/>
    <w:basedOn w:val="a5"/>
    <w:next w:val="-65"/>
    <w:uiPriority w:val="72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2fc">
    <w:name w:val="Цветная сетка2"/>
    <w:basedOn w:val="a5"/>
    <w:next w:val="afff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5"/>
    <w:next w:val="-1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26">
    <w:name w:val="Цветная сетка - Акцент 22"/>
    <w:basedOn w:val="a5"/>
    <w:next w:val="-2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26">
    <w:name w:val="Цветная сетка - Акцент 32"/>
    <w:basedOn w:val="a5"/>
    <w:next w:val="-3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26">
    <w:name w:val="Цветная сетка - Акцент 42"/>
    <w:basedOn w:val="a5"/>
    <w:next w:val="-4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26">
    <w:name w:val="Цветная сетка - Акцент 52"/>
    <w:basedOn w:val="a5"/>
    <w:next w:val="-5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26">
    <w:name w:val="Цветная сетка - Акцент 62"/>
    <w:basedOn w:val="a5"/>
    <w:next w:val="-66"/>
    <w:uiPriority w:val="73"/>
    <w:unhideWhenUsed/>
    <w:rsid w:val="003954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c5">
    <w:name w:val="c5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a">
    <w:name w:val="Сетка таблицы3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ветлая заливка21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10">
    <w:name w:val="Светлая заливка - Акцент 121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0">
    <w:name w:val="Светлая заливка - Акцент 221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0">
    <w:name w:val="Светлая заливка - Акцент 321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10">
    <w:name w:val="Светлая заливка - Акцент 421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10">
    <w:name w:val="Светлая заливка - Акцент 521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10">
    <w:name w:val="Светлая заливка - Акцент 621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18">
    <w:name w:val="Светлый список21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1">
    <w:name w:val="Светлый список - Акцент 121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1">
    <w:name w:val="Светлый список - Акцент 221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1">
    <w:name w:val="Светлый список - Акцент 321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1">
    <w:name w:val="Светлый список - Акцент 421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1">
    <w:name w:val="Светлый список - Акцент 521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1">
    <w:name w:val="Светлый список - Акцент 621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19">
    <w:name w:val="Светлая сетка21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2">
    <w:name w:val="Светлая сетка - Акцент 121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12">
    <w:name w:val="Светлая сетка - Акцент 221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12">
    <w:name w:val="Светлая сетка - Акцент 321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12">
    <w:name w:val="Светлая сетка - Акцент 421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12">
    <w:name w:val="Светлая сетка - Акцент 521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12">
    <w:name w:val="Светлая сетка - Акцент 621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10">
    <w:name w:val="Средняя заливка 121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0">
    <w:name w:val="Средняя заливка 1 - Акцент 121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10">
    <w:name w:val="Средняя заливка 1 - Акцент 221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10">
    <w:name w:val="Средняя заливка 1 - Акцент 321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10">
    <w:name w:val="Средняя заливка 1 - Акцент 421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10">
    <w:name w:val="Средняя заливка 1 - Акцент 521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10">
    <w:name w:val="Средняя заливка 1 - Акцент 621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10">
    <w:name w:val="Средняя заливка 221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10">
    <w:name w:val="Средняя заливка 2 - Акцент 121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10">
    <w:name w:val="Средняя заливка 2 - Акцент 221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10">
    <w:name w:val="Средняя заливка 2 - Акцент 321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10">
    <w:name w:val="Средняя заливка 2 - Акцент 421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10">
    <w:name w:val="Средняя заливка 2 - Акцент 521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10">
    <w:name w:val="Средняя заливка 2 - Акцент 621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1">
    <w:name w:val="Средний список 121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1">
    <w:name w:val="Средний список 1 - Акцент 121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1">
    <w:name w:val="Средний список 1 - Акцент 221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1">
    <w:name w:val="Средний список 1 - Акцент 321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1">
    <w:name w:val="Средний список 1 - Акцент 421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1">
    <w:name w:val="Средний список 1 - Акцент 521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1">
    <w:name w:val="Средний список 1 - Акцент 621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1">
    <w:name w:val="Средний список 221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1">
    <w:name w:val="Средний список 2 - Акцент 121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1">
    <w:name w:val="Средний список 2 - Акцент 221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1">
    <w:name w:val="Средний список 2 - Акцент 321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1">
    <w:name w:val="Средний список 2 - Акцент 421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1">
    <w:name w:val="Средний список 2 - Акцент 521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1">
    <w:name w:val="Средний список 2 - Акцент 621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12">
    <w:name w:val="Средняя сетка 121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12">
    <w:name w:val="Средняя сетка 1 - Акцент 121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12">
    <w:name w:val="Средняя сетка 1 - Акцент 221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12">
    <w:name w:val="Средняя сетка 1 - Акцент 321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12">
    <w:name w:val="Средняя сетка 1 - Акцент 421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12">
    <w:name w:val="Средняя сетка 1 - Акцент 521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12">
    <w:name w:val="Средняя сетка 1 - Акцент 621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12">
    <w:name w:val="Средняя сетка 221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12">
    <w:name w:val="Средняя сетка 2 - Акцент 121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12">
    <w:name w:val="Средняя сетка 2 - Акцент 221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12">
    <w:name w:val="Средняя сетка 2 - Акцент 321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12">
    <w:name w:val="Средняя сетка 2 - Акцент 421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12">
    <w:name w:val="Средняя сетка 2 - Акцент 521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12">
    <w:name w:val="Средняя сетка 2 - Акцент 621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1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1">
    <w:name w:val="Средняя сетка 3 - Акцент 121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1">
    <w:name w:val="Средняя сетка 3 - Акцент 221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1">
    <w:name w:val="Средняя сетка 3 - Акцент 321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1">
    <w:name w:val="Средняя сетка 3 - Акцент 421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1">
    <w:name w:val="Средняя сетка 3 - Акцент 521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1">
    <w:name w:val="Средняя сетка 3 - Акцент 621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1a">
    <w:name w:val="Темный список21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13">
    <w:name w:val="Темный список - Акцент 121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13">
    <w:name w:val="Темный список - Акцент 221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13">
    <w:name w:val="Темный список - Акцент 321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13">
    <w:name w:val="Темный список - Акцент 421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13">
    <w:name w:val="Темный список - Акцент 521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13">
    <w:name w:val="Темный список - Акцент 621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1b">
    <w:name w:val="Цветная заливка21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14">
    <w:name w:val="Цветная заливка - Акцент 121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14">
    <w:name w:val="Цветная заливка - Акцент 221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14">
    <w:name w:val="Цветная заливка - Акцент 321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4">
    <w:name w:val="Цветная заливка - Акцент 421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14">
    <w:name w:val="Цветная заливка - Акцент 521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14">
    <w:name w:val="Цветная заливка - Акцент 621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1c">
    <w:name w:val="Цветной список21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15">
    <w:name w:val="Цветной список - Акцент 121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15">
    <w:name w:val="Цветной список - Акцент 221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15">
    <w:name w:val="Цветной список - Акцент 321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15">
    <w:name w:val="Цветной список - Акцент 421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15">
    <w:name w:val="Цветной список - Акцент 521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15">
    <w:name w:val="Цветной список - Акцент 621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1d">
    <w:name w:val="Цветная сетка21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16">
    <w:name w:val="Цветная сетка - Акцент 121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16">
    <w:name w:val="Цветная сетка - Акцент 221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16">
    <w:name w:val="Цветная сетка - Акцент 321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16">
    <w:name w:val="Цветная сетка - Акцент 421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16">
    <w:name w:val="Цветная сетка - Акцент 521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16">
    <w:name w:val="Цветная сетка - Акцент 621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">
    <w:name w:val="Table Normal"/>
    <w:uiPriority w:val="2"/>
    <w:semiHidden/>
    <w:unhideWhenUsed/>
    <w:qFormat/>
    <w:rsid w:val="003954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395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44">
    <w:name w:val="Сетка таблицы4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ветлая заливка3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c">
    <w:name w:val="Светлый список3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d">
    <w:name w:val="Светлая сетка3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e">
    <w:name w:val="Темный список3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">
    <w:name w:val="Цветная заливка3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0">
    <w:name w:val="Цветной список3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1">
    <w:name w:val="Цветная сетка3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15">
    <w:name w:val="c15"/>
    <w:basedOn w:val="a4"/>
    <w:rsid w:val="00395464"/>
  </w:style>
  <w:style w:type="table" w:customStyle="1" w:styleId="53">
    <w:name w:val="Сетка таблицы5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ветлая заливка4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6">
    <w:name w:val="Светлый список4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7">
    <w:name w:val="Светлая сетка4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8">
    <w:name w:val="Темный список4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9">
    <w:name w:val="Цветная заливка4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a">
    <w:name w:val="Цветной список4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b">
    <w:name w:val="Цветная сетка4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c2">
    <w:name w:val="c2"/>
    <w:basedOn w:val="a4"/>
    <w:rsid w:val="00395464"/>
  </w:style>
  <w:style w:type="table" w:customStyle="1" w:styleId="62">
    <w:name w:val="Сетка таблицы6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ветлая заливка5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0">
    <w:name w:val="Светлая заливка - Акцент 15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5">
    <w:name w:val="Светлый список5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1">
    <w:name w:val="Светлый список - Акцент 15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6">
    <w:name w:val="Светлая сетка5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2">
    <w:name w:val="Светлая сетка - Акцент 15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7">
    <w:name w:val="Темный список5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3">
    <w:name w:val="Темный список - Акцент 15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8">
    <w:name w:val="Цветная заливка5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4">
    <w:name w:val="Цветная заливка - Акцент 15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9">
    <w:name w:val="Цветной список5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5">
    <w:name w:val="Цветной список - Акцент 15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a">
    <w:name w:val="Цветная сетка5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6">
    <w:name w:val="Цветная сетка - Акцент 15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4">
    <w:name w:val="Сетка таблицы11"/>
    <w:basedOn w:val="a5"/>
    <w:next w:val="af6"/>
    <w:uiPriority w:val="3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ветлая заливка6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0">
    <w:name w:val="Светлая заливка - Акцент 16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4">
    <w:name w:val="Светлый список6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1">
    <w:name w:val="Светлый список - Акцент 16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5">
    <w:name w:val="Светлая сетка6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2">
    <w:name w:val="Светлая сетка - Акцент 16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6">
    <w:name w:val="Темный список6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3">
    <w:name w:val="Темный список - Акцент 16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7">
    <w:name w:val="Цветная заливка6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4">
    <w:name w:val="Цветная заливка - Акцент 16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8">
    <w:name w:val="Цветной список6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5">
    <w:name w:val="Цветной список - Акцент 16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9">
    <w:name w:val="Цветная сетка6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6">
    <w:name w:val="Цветная сетка - Акцент 16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10">
    <w:name w:val="Сетка таблицы11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ветлая заливка7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7">
    <w:name w:val="Светлая заливка - Акцент 17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7">
    <w:name w:val="Светлая заливка - Акцент 27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7">
    <w:name w:val="Светлая заливка - Акцент 37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7">
    <w:name w:val="Светлая заливка - Акцент 47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7">
    <w:name w:val="Светлая заливка - Акцент 57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7">
    <w:name w:val="Светлая заливка - Акцент 67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74">
    <w:name w:val="Светлый список7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70">
    <w:name w:val="Светлый список - Акцент 17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70">
    <w:name w:val="Светлый список - Акцент 27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70">
    <w:name w:val="Светлый список - Акцент 37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70">
    <w:name w:val="Светлый список - Акцент 47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70">
    <w:name w:val="Светлый список - Акцент 57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70">
    <w:name w:val="Светлый список - Акцент 67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75">
    <w:name w:val="Светлая сетка7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71">
    <w:name w:val="Светлая сетка - Акцент 17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71">
    <w:name w:val="Светлая сетка - Акцент 27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71">
    <w:name w:val="Светлая сетка - Акцент 37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71">
    <w:name w:val="Светлая сетка - Акцент 47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71">
    <w:name w:val="Светлая сетка - Акцент 57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71">
    <w:name w:val="Светлая сетка - Акцент 67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70">
    <w:name w:val="Средняя заливка 17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7">
    <w:name w:val="Средняя заливка 1 - Акцент 17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7">
    <w:name w:val="Средняя заливка 1 - Акцент 27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7">
    <w:name w:val="Средняя заливка 1 - Акцент 37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7">
    <w:name w:val="Средняя заливка 1 - Акцент 47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7">
    <w:name w:val="Средняя заливка 1 - Акцент 57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7">
    <w:name w:val="Средняя заливка 1 - Акцент 67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70">
    <w:name w:val="Средняя заливка 27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7">
    <w:name w:val="Средняя заливка 2 - Акцент 17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7">
    <w:name w:val="Средняя заливка 2 - Акцент 27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7">
    <w:name w:val="Средняя заливка 2 - Акцент 37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7">
    <w:name w:val="Средняя заливка 2 - Акцент 47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7">
    <w:name w:val="Средняя заливка 2 - Акцент 57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7">
    <w:name w:val="Средняя заливка 2 - Акцент 67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1">
    <w:name w:val="Средний список 17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70">
    <w:name w:val="Средний список 1 - Акцент 17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70">
    <w:name w:val="Средний список 1 - Акцент 27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70">
    <w:name w:val="Средний список 1 - Акцент 37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70">
    <w:name w:val="Средний список 1 - Акцент 47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70">
    <w:name w:val="Средний список 1 - Акцент 57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70">
    <w:name w:val="Средний список 1 - Акцент 67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71">
    <w:name w:val="Средний список 27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70">
    <w:name w:val="Средний список 2 - Акцент 17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70">
    <w:name w:val="Средний список 2 - Акцент 27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70">
    <w:name w:val="Средний список 2 - Акцент 37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70">
    <w:name w:val="Средний список 2 - Акцент 47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70">
    <w:name w:val="Средний список 2 - Акцент 57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70">
    <w:name w:val="Средний список 2 - Акцент 67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2">
    <w:name w:val="Средняя сетка 17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71">
    <w:name w:val="Средняя сетка 1 - Акцент 17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71">
    <w:name w:val="Средняя сетка 1 - Акцент 27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71">
    <w:name w:val="Средняя сетка 1 - Акцент 37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71">
    <w:name w:val="Средняя сетка 1 - Акцент 47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71">
    <w:name w:val="Средняя сетка 1 - Акцент 57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71">
    <w:name w:val="Средняя сетка 1 - Акцент 67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72">
    <w:name w:val="Средняя сетка 27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71">
    <w:name w:val="Средняя сетка 2 - Акцент 17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71">
    <w:name w:val="Средняя сетка 2 - Акцент 27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71">
    <w:name w:val="Средняя сетка 2 - Акцент 37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71">
    <w:name w:val="Средняя сетка 2 - Акцент 47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71">
    <w:name w:val="Средняя сетка 2 - Акцент 57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71">
    <w:name w:val="Средняя сетка 2 - Акцент 67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70">
    <w:name w:val="Средняя сетка 37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7">
    <w:name w:val="Средняя сетка 3 - Акцент 17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7">
    <w:name w:val="Средняя сетка 3 - Акцент 27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7">
    <w:name w:val="Средняя сетка 3 - Акцент 37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7">
    <w:name w:val="Средняя сетка 3 - Акцент 47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7">
    <w:name w:val="Средняя сетка 3 - Акцент 57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7">
    <w:name w:val="Средняя сетка 3 - Акцент 67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76">
    <w:name w:val="Темный список7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72">
    <w:name w:val="Темный список - Акцент 17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72">
    <w:name w:val="Темный список - Акцент 27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72">
    <w:name w:val="Темный список - Акцент 37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72">
    <w:name w:val="Темный список - Акцент 47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72">
    <w:name w:val="Темный список - Акцент 57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72">
    <w:name w:val="Темный список - Акцент 67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77">
    <w:name w:val="Цветная заливка7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73">
    <w:name w:val="Цветная заливка - Акцент 17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73">
    <w:name w:val="Цветная заливка - Акцент 27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73">
    <w:name w:val="Цветная заливка - Акцент 37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3">
    <w:name w:val="Цветная заливка - Акцент 47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73">
    <w:name w:val="Цветная заливка - Акцент 57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73">
    <w:name w:val="Цветная заливка - Акцент 67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78">
    <w:name w:val="Цветной список7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74">
    <w:name w:val="Цветной список - Акцент 17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74">
    <w:name w:val="Цветной список - Акцент 27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74">
    <w:name w:val="Цветной список - Акцент 37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74">
    <w:name w:val="Цветной список - Акцент 47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74">
    <w:name w:val="Цветной список - Акцент 57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74">
    <w:name w:val="Цветной список - Акцент 67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79">
    <w:name w:val="Цветная сетка7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75">
    <w:name w:val="Цветная сетка - Акцент 17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75">
    <w:name w:val="Цветная сетка - Акцент 27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75">
    <w:name w:val="Цветная сетка - Акцент 37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75">
    <w:name w:val="Цветная сетка - Акцент 47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75">
    <w:name w:val="Цветная сетка - Акцент 57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75">
    <w:name w:val="Цветная сетка - Акцент 67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23">
    <w:name w:val="Сетка таблицы12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ветлая заливка8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8">
    <w:name w:val="Светлая заливка - Акцент 18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8">
    <w:name w:val="Светлая заливка - Акцент 28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8">
    <w:name w:val="Светлая заливка - Акцент 38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8">
    <w:name w:val="Светлая заливка - Акцент 48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8">
    <w:name w:val="Светлая заливка - Акцент 58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8">
    <w:name w:val="Светлая заливка - Акцент 68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4">
    <w:name w:val="Светлый список8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80">
    <w:name w:val="Светлый список - Акцент 18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80">
    <w:name w:val="Светлый список - Акцент 28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80">
    <w:name w:val="Светлый список - Акцент 38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80">
    <w:name w:val="Светлый список - Акцент 48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80">
    <w:name w:val="Светлый список - Акцент 58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80">
    <w:name w:val="Светлый список - Акцент 68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85">
    <w:name w:val="Светлая сетка8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81">
    <w:name w:val="Светлая сетка - Акцент 18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81">
    <w:name w:val="Светлая сетка - Акцент 28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81">
    <w:name w:val="Светлая сетка - Акцент 38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81">
    <w:name w:val="Светлая сетка - Акцент 48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81">
    <w:name w:val="Светлая сетка - Акцент 58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81">
    <w:name w:val="Светлая сетка - Акцент 68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80">
    <w:name w:val="Средняя заливка 18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8">
    <w:name w:val="Средняя заливка 1 - Акцент 18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8">
    <w:name w:val="Средняя заливка 1 - Акцент 28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8">
    <w:name w:val="Средняя заливка 1 - Акцент 38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8">
    <w:name w:val="Средняя заливка 1 - Акцент 48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8">
    <w:name w:val="Средняя заливка 1 - Акцент 58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8">
    <w:name w:val="Средняя заливка 1 - Акцент 68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80">
    <w:name w:val="Средняя заливка 28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8">
    <w:name w:val="Средняя заливка 2 - Акцент 18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8">
    <w:name w:val="Средняя заливка 2 - Акцент 28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8">
    <w:name w:val="Средняя заливка 2 - Акцент 38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8">
    <w:name w:val="Средняя заливка 2 - Акцент 48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8">
    <w:name w:val="Средняя заливка 2 - Акцент 58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8">
    <w:name w:val="Средняя заливка 2 - Акцент 68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81">
    <w:name w:val="Средний список 18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80">
    <w:name w:val="Средний список 1 - Акцент 18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80">
    <w:name w:val="Средний список 1 - Акцент 28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80">
    <w:name w:val="Средний список 1 - Акцент 38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80">
    <w:name w:val="Средний список 1 - Акцент 48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80">
    <w:name w:val="Средний список 1 - Акцент 58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80">
    <w:name w:val="Средний список 1 - Акцент 68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81">
    <w:name w:val="Средний список 28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80">
    <w:name w:val="Средний список 2 - Акцент 18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80">
    <w:name w:val="Средний список 2 - Акцент 28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80">
    <w:name w:val="Средний список 2 - Акцент 38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80">
    <w:name w:val="Средний список 2 - Акцент 48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80">
    <w:name w:val="Средний список 2 - Акцент 58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80">
    <w:name w:val="Средний список 2 - Акцент 68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2">
    <w:name w:val="Средняя сетка 18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81">
    <w:name w:val="Средняя сетка 1 - Акцент 18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81">
    <w:name w:val="Средняя сетка 1 - Акцент 28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81">
    <w:name w:val="Средняя сетка 1 - Акцент 38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81">
    <w:name w:val="Средняя сетка 1 - Акцент 48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81">
    <w:name w:val="Средняя сетка 1 - Акцент 58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81">
    <w:name w:val="Средняя сетка 1 - Акцент 68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82">
    <w:name w:val="Средняя сетка 28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81">
    <w:name w:val="Средняя сетка 2 - Акцент 18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81">
    <w:name w:val="Средняя сетка 2 - Акцент 28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81">
    <w:name w:val="Средняя сетка 2 - Акцент 38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81">
    <w:name w:val="Средняя сетка 2 - Акцент 48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81">
    <w:name w:val="Средняя сетка 2 - Акцент 58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81">
    <w:name w:val="Средняя сетка 2 - Акцент 68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80">
    <w:name w:val="Средняя сетка 38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8">
    <w:name w:val="Средняя сетка 3 - Акцент 18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8">
    <w:name w:val="Средняя сетка 3 - Акцент 28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8">
    <w:name w:val="Средняя сетка 3 - Акцент 38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8">
    <w:name w:val="Средняя сетка 3 - Акцент 48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8">
    <w:name w:val="Средняя сетка 3 - Акцент 58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8">
    <w:name w:val="Средняя сетка 3 - Акцент 68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86">
    <w:name w:val="Темный список8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82">
    <w:name w:val="Темный список - Акцент 18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82">
    <w:name w:val="Темный список - Акцент 28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82">
    <w:name w:val="Темный список - Акцент 38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82">
    <w:name w:val="Темный список - Акцент 48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82">
    <w:name w:val="Темный список - Акцент 58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82">
    <w:name w:val="Темный список - Акцент 68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87">
    <w:name w:val="Цветная заливка8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83">
    <w:name w:val="Цветная заливка - Акцент 18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83">
    <w:name w:val="Цветная заливка - Акцент 28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83">
    <w:name w:val="Цветная заливка - Акцент 38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3">
    <w:name w:val="Цветная заливка - Акцент 48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83">
    <w:name w:val="Цветная заливка - Акцент 58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83">
    <w:name w:val="Цветная заливка - Акцент 68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88">
    <w:name w:val="Цветной список8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84">
    <w:name w:val="Цветной список - Акцент 18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84">
    <w:name w:val="Цветной список - Акцент 28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84">
    <w:name w:val="Цветной список - Акцент 38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84">
    <w:name w:val="Цветной список - Акцент 48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84">
    <w:name w:val="Цветной список - Акцент 58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84">
    <w:name w:val="Цветной список - Акцент 68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89">
    <w:name w:val="Цветная сетка8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85">
    <w:name w:val="Цветная сетка - Акцент 18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85">
    <w:name w:val="Цветная сетка - Акцент 28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85">
    <w:name w:val="Цветная сетка - Акцент 38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85">
    <w:name w:val="Цветная сетка - Акцент 48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85">
    <w:name w:val="Цветная сетка - Акцент 58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85">
    <w:name w:val="Цветная сетка - Акцент 68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120">
    <w:name w:val="Сетка таблицы112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39546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">
    <w:name w:val="Гиперссылка1"/>
    <w:basedOn w:val="a4"/>
    <w:uiPriority w:val="99"/>
    <w:unhideWhenUsed/>
    <w:rsid w:val="00395464"/>
    <w:rPr>
      <w:color w:val="0563C1"/>
      <w:u w:val="single"/>
    </w:rPr>
  </w:style>
  <w:style w:type="paragraph" w:styleId="afff0">
    <w:name w:val="Normal (Web)"/>
    <w:aliases w:val="Обычный (Интернет)"/>
    <w:basedOn w:val="a3"/>
    <w:uiPriority w:val="99"/>
    <w:unhideWhenUsed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1">
    <w:name w:val="Сетка таблицы111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5"/>
    <w:next w:val="af6"/>
    <w:uiPriority w:val="59"/>
    <w:rsid w:val="0039546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ветлая заливка9"/>
    <w:basedOn w:val="a5"/>
    <w:next w:val="aff9"/>
    <w:uiPriority w:val="60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9">
    <w:name w:val="Светлая заливка - Акцент 19"/>
    <w:basedOn w:val="a5"/>
    <w:next w:val="-1"/>
    <w:uiPriority w:val="60"/>
    <w:rsid w:val="00395464"/>
    <w:pPr>
      <w:spacing w:after="0" w:line="240" w:lineRule="auto"/>
    </w:pPr>
    <w:rPr>
      <w:rFonts w:eastAsia="Times New Roman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9">
    <w:name w:val="Светлая заливка - Акцент 29"/>
    <w:basedOn w:val="a5"/>
    <w:next w:val="-2"/>
    <w:uiPriority w:val="60"/>
    <w:rsid w:val="00395464"/>
    <w:pPr>
      <w:spacing w:after="0" w:line="240" w:lineRule="auto"/>
    </w:pPr>
    <w:rPr>
      <w:rFonts w:eastAsia="Times New Roman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9">
    <w:name w:val="Светлая заливка - Акцент 39"/>
    <w:basedOn w:val="a5"/>
    <w:next w:val="-3"/>
    <w:uiPriority w:val="60"/>
    <w:rsid w:val="00395464"/>
    <w:pPr>
      <w:spacing w:after="0" w:line="240" w:lineRule="auto"/>
    </w:pPr>
    <w:rPr>
      <w:rFonts w:eastAsia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9">
    <w:name w:val="Светлая заливка - Акцент 49"/>
    <w:basedOn w:val="a5"/>
    <w:next w:val="-4"/>
    <w:uiPriority w:val="60"/>
    <w:rsid w:val="00395464"/>
    <w:pPr>
      <w:spacing w:after="0" w:line="240" w:lineRule="auto"/>
    </w:pPr>
    <w:rPr>
      <w:rFonts w:eastAsia="Times New Roman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9">
    <w:name w:val="Светлая заливка - Акцент 59"/>
    <w:basedOn w:val="a5"/>
    <w:next w:val="-5"/>
    <w:uiPriority w:val="60"/>
    <w:rsid w:val="00395464"/>
    <w:pPr>
      <w:spacing w:after="0" w:line="240" w:lineRule="auto"/>
    </w:pPr>
    <w:rPr>
      <w:rFonts w:eastAsia="Times New Roman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9">
    <w:name w:val="Светлая заливка - Акцент 69"/>
    <w:basedOn w:val="a5"/>
    <w:next w:val="-6"/>
    <w:uiPriority w:val="60"/>
    <w:rsid w:val="00395464"/>
    <w:pPr>
      <w:spacing w:after="0" w:line="240" w:lineRule="auto"/>
    </w:pPr>
    <w:rPr>
      <w:rFonts w:eastAsia="Times New Roman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94">
    <w:name w:val="Светлый список9"/>
    <w:basedOn w:val="a5"/>
    <w:next w:val="affa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90">
    <w:name w:val="Светлый список - Акцент 19"/>
    <w:basedOn w:val="a5"/>
    <w:next w:val="-1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90">
    <w:name w:val="Светлый список - Акцент 29"/>
    <w:basedOn w:val="a5"/>
    <w:next w:val="-2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90">
    <w:name w:val="Светлый список - Акцент 39"/>
    <w:basedOn w:val="a5"/>
    <w:next w:val="-3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90">
    <w:name w:val="Светлый список - Акцент 49"/>
    <w:basedOn w:val="a5"/>
    <w:next w:val="-4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90">
    <w:name w:val="Светлый список - Акцент 59"/>
    <w:basedOn w:val="a5"/>
    <w:next w:val="-5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90">
    <w:name w:val="Светлый список - Акцент 69"/>
    <w:basedOn w:val="a5"/>
    <w:next w:val="-60"/>
    <w:uiPriority w:val="61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5">
    <w:name w:val="Светлая сетка9"/>
    <w:basedOn w:val="a5"/>
    <w:next w:val="affb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91">
    <w:name w:val="Светлая сетка - Акцент 19"/>
    <w:basedOn w:val="a5"/>
    <w:next w:val="-1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91">
    <w:name w:val="Светлая сетка - Акцент 29"/>
    <w:basedOn w:val="a5"/>
    <w:next w:val="-2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91">
    <w:name w:val="Светлая сетка - Акцент 39"/>
    <w:basedOn w:val="a5"/>
    <w:next w:val="-3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91">
    <w:name w:val="Светлая сетка - Акцент 49"/>
    <w:basedOn w:val="a5"/>
    <w:next w:val="-4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91">
    <w:name w:val="Светлая сетка - Акцент 59"/>
    <w:basedOn w:val="a5"/>
    <w:next w:val="-5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91">
    <w:name w:val="Светлая сетка - Акцент 69"/>
    <w:basedOn w:val="a5"/>
    <w:next w:val="-62"/>
    <w:uiPriority w:val="62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90">
    <w:name w:val="Средняя заливка 19"/>
    <w:basedOn w:val="a5"/>
    <w:next w:val="1f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9">
    <w:name w:val="Средняя заливка 1 - Акцент 19"/>
    <w:basedOn w:val="a5"/>
    <w:next w:val="1-1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9">
    <w:name w:val="Средняя заливка 1 - Акцент 29"/>
    <w:basedOn w:val="a5"/>
    <w:next w:val="1-2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9">
    <w:name w:val="Средняя заливка 1 - Акцент 39"/>
    <w:basedOn w:val="a5"/>
    <w:next w:val="1-3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9">
    <w:name w:val="Средняя заливка 1 - Акцент 49"/>
    <w:basedOn w:val="a5"/>
    <w:next w:val="1-4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9">
    <w:name w:val="Средняя заливка 1 - Акцент 59"/>
    <w:basedOn w:val="a5"/>
    <w:next w:val="1-5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9">
    <w:name w:val="Средняя заливка 1 - Акцент 69"/>
    <w:basedOn w:val="a5"/>
    <w:next w:val="1-6"/>
    <w:uiPriority w:val="63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0">
    <w:name w:val="Средняя заливка 29"/>
    <w:basedOn w:val="a5"/>
    <w:next w:val="2e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9">
    <w:name w:val="Средняя заливка 2 - Акцент 19"/>
    <w:basedOn w:val="a5"/>
    <w:next w:val="2-1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9">
    <w:name w:val="Средняя заливка 2 - Акцент 29"/>
    <w:basedOn w:val="a5"/>
    <w:next w:val="2-2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9">
    <w:name w:val="Средняя заливка 2 - Акцент 39"/>
    <w:basedOn w:val="a5"/>
    <w:next w:val="2-3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9">
    <w:name w:val="Средняя заливка 2 - Акцент 49"/>
    <w:basedOn w:val="a5"/>
    <w:next w:val="2-4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9">
    <w:name w:val="Средняя заливка 2 - Акцент 59"/>
    <w:basedOn w:val="a5"/>
    <w:next w:val="2-5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9">
    <w:name w:val="Средняя заливка 2 - Акцент 69"/>
    <w:basedOn w:val="a5"/>
    <w:next w:val="2-6"/>
    <w:uiPriority w:val="64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91">
    <w:name w:val="Средний список 19"/>
    <w:basedOn w:val="a5"/>
    <w:next w:val="1f6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90">
    <w:name w:val="Средний список 1 - Акцент 19"/>
    <w:basedOn w:val="a5"/>
    <w:next w:val="1-1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90">
    <w:name w:val="Средний список 1 - Акцент 29"/>
    <w:basedOn w:val="a5"/>
    <w:next w:val="1-2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90">
    <w:name w:val="Средний список 1 - Акцент 39"/>
    <w:basedOn w:val="a5"/>
    <w:next w:val="1-3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90">
    <w:name w:val="Средний список 1 - Акцент 49"/>
    <w:basedOn w:val="a5"/>
    <w:next w:val="1-4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90">
    <w:name w:val="Средний список 1 - Акцент 59"/>
    <w:basedOn w:val="a5"/>
    <w:next w:val="1-5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90">
    <w:name w:val="Средний список 1 - Акцент 69"/>
    <w:basedOn w:val="a5"/>
    <w:next w:val="1-60"/>
    <w:uiPriority w:val="65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91">
    <w:name w:val="Средний список 29"/>
    <w:basedOn w:val="a5"/>
    <w:next w:val="2f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90">
    <w:name w:val="Средний список 2 - Акцент 19"/>
    <w:basedOn w:val="a5"/>
    <w:next w:val="2-1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90">
    <w:name w:val="Средний список 2 - Акцент 29"/>
    <w:basedOn w:val="a5"/>
    <w:next w:val="2-2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90">
    <w:name w:val="Средний список 2 - Акцент 39"/>
    <w:basedOn w:val="a5"/>
    <w:next w:val="2-3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90">
    <w:name w:val="Средний список 2 - Акцент 49"/>
    <w:basedOn w:val="a5"/>
    <w:next w:val="2-4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90">
    <w:name w:val="Средний список 2 - Акцент 59"/>
    <w:basedOn w:val="a5"/>
    <w:next w:val="2-5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90">
    <w:name w:val="Средний список 2 - Акцент 69"/>
    <w:basedOn w:val="a5"/>
    <w:next w:val="2-60"/>
    <w:uiPriority w:val="66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2">
    <w:name w:val="Средняя сетка 19"/>
    <w:basedOn w:val="a5"/>
    <w:next w:val="1f7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91">
    <w:name w:val="Средняя сетка 1 - Акцент 19"/>
    <w:basedOn w:val="a5"/>
    <w:next w:val="1-1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91">
    <w:name w:val="Средняя сетка 1 - Акцент 29"/>
    <w:basedOn w:val="a5"/>
    <w:next w:val="1-2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91">
    <w:name w:val="Средняя сетка 1 - Акцент 39"/>
    <w:basedOn w:val="a5"/>
    <w:next w:val="1-3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91">
    <w:name w:val="Средняя сетка 1 - Акцент 49"/>
    <w:basedOn w:val="a5"/>
    <w:next w:val="1-4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91">
    <w:name w:val="Средняя сетка 1 - Акцент 59"/>
    <w:basedOn w:val="a5"/>
    <w:next w:val="1-5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91">
    <w:name w:val="Средняя сетка 1 - Акцент 69"/>
    <w:basedOn w:val="a5"/>
    <w:next w:val="1-62"/>
    <w:uiPriority w:val="67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92">
    <w:name w:val="Средняя сетка 29"/>
    <w:basedOn w:val="a5"/>
    <w:next w:val="2f0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91">
    <w:name w:val="Средняя сетка 2 - Акцент 19"/>
    <w:basedOn w:val="a5"/>
    <w:next w:val="2-1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91">
    <w:name w:val="Средняя сетка 2 - Акцент 29"/>
    <w:basedOn w:val="a5"/>
    <w:next w:val="2-2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91">
    <w:name w:val="Средняя сетка 2 - Акцент 39"/>
    <w:basedOn w:val="a5"/>
    <w:next w:val="2-3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91">
    <w:name w:val="Средняя сетка 2 - Акцент 49"/>
    <w:basedOn w:val="a5"/>
    <w:next w:val="2-4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91">
    <w:name w:val="Средняя сетка 2 - Акцент 59"/>
    <w:basedOn w:val="a5"/>
    <w:next w:val="2-5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91">
    <w:name w:val="Средняя сетка 2 - Акцент 69"/>
    <w:basedOn w:val="a5"/>
    <w:next w:val="2-62"/>
    <w:uiPriority w:val="68"/>
    <w:rsid w:val="00395464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90">
    <w:name w:val="Средняя сетка 39"/>
    <w:basedOn w:val="a5"/>
    <w:next w:val="39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9">
    <w:name w:val="Средняя сетка 3 - Акцент 19"/>
    <w:basedOn w:val="a5"/>
    <w:next w:val="3-1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9">
    <w:name w:val="Средняя сетка 3 - Акцент 29"/>
    <w:basedOn w:val="a5"/>
    <w:next w:val="3-2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9">
    <w:name w:val="Средняя сетка 3 - Акцент 39"/>
    <w:basedOn w:val="a5"/>
    <w:next w:val="3-3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9">
    <w:name w:val="Средняя сетка 3 - Акцент 49"/>
    <w:basedOn w:val="a5"/>
    <w:next w:val="3-4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9">
    <w:name w:val="Средняя сетка 3 - Акцент 59"/>
    <w:basedOn w:val="a5"/>
    <w:next w:val="3-5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9">
    <w:name w:val="Средняя сетка 3 - Акцент 69"/>
    <w:basedOn w:val="a5"/>
    <w:next w:val="3-6"/>
    <w:uiPriority w:val="69"/>
    <w:rsid w:val="00395464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96">
    <w:name w:val="Темный список9"/>
    <w:basedOn w:val="a5"/>
    <w:next w:val="affc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92">
    <w:name w:val="Темный список - Акцент 19"/>
    <w:basedOn w:val="a5"/>
    <w:next w:val="-1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92">
    <w:name w:val="Темный список - Акцент 29"/>
    <w:basedOn w:val="a5"/>
    <w:next w:val="-2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92">
    <w:name w:val="Темный список - Акцент 39"/>
    <w:basedOn w:val="a5"/>
    <w:next w:val="-3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92">
    <w:name w:val="Темный список - Акцент 49"/>
    <w:basedOn w:val="a5"/>
    <w:next w:val="-4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92">
    <w:name w:val="Темный список - Акцент 59"/>
    <w:basedOn w:val="a5"/>
    <w:next w:val="-5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92">
    <w:name w:val="Темный список - Акцент 69"/>
    <w:basedOn w:val="a5"/>
    <w:next w:val="-63"/>
    <w:uiPriority w:val="70"/>
    <w:rsid w:val="00395464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97">
    <w:name w:val="Цветная заливка9"/>
    <w:basedOn w:val="a5"/>
    <w:next w:val="affd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93">
    <w:name w:val="Цветная заливка - Акцент 19"/>
    <w:basedOn w:val="a5"/>
    <w:next w:val="-1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93">
    <w:name w:val="Цветная заливка - Акцент 29"/>
    <w:basedOn w:val="a5"/>
    <w:next w:val="-2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93">
    <w:name w:val="Цветная заливка - Акцент 39"/>
    <w:basedOn w:val="a5"/>
    <w:next w:val="-3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3">
    <w:name w:val="Цветная заливка - Акцент 49"/>
    <w:basedOn w:val="a5"/>
    <w:next w:val="-4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93">
    <w:name w:val="Цветная заливка - Акцент 59"/>
    <w:basedOn w:val="a5"/>
    <w:next w:val="-5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93">
    <w:name w:val="Цветная заливка - Акцент 69"/>
    <w:basedOn w:val="a5"/>
    <w:next w:val="-64"/>
    <w:uiPriority w:val="71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98">
    <w:name w:val="Цветной список9"/>
    <w:basedOn w:val="a5"/>
    <w:next w:val="affe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94">
    <w:name w:val="Цветной список - Акцент 19"/>
    <w:basedOn w:val="a5"/>
    <w:next w:val="-1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94">
    <w:name w:val="Цветной список - Акцент 29"/>
    <w:basedOn w:val="a5"/>
    <w:next w:val="-2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94">
    <w:name w:val="Цветной список - Акцент 39"/>
    <w:basedOn w:val="a5"/>
    <w:next w:val="-3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94">
    <w:name w:val="Цветной список - Акцент 49"/>
    <w:basedOn w:val="a5"/>
    <w:next w:val="-4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94">
    <w:name w:val="Цветной список - Акцент 59"/>
    <w:basedOn w:val="a5"/>
    <w:next w:val="-5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94">
    <w:name w:val="Цветной список - Акцент 69"/>
    <w:basedOn w:val="a5"/>
    <w:next w:val="-65"/>
    <w:uiPriority w:val="72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99">
    <w:name w:val="Цветная сетка9"/>
    <w:basedOn w:val="a5"/>
    <w:next w:val="afff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95">
    <w:name w:val="Цветная сетка - Акцент 19"/>
    <w:basedOn w:val="a5"/>
    <w:next w:val="-1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95">
    <w:name w:val="Цветная сетка - Акцент 29"/>
    <w:basedOn w:val="a5"/>
    <w:next w:val="-2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95">
    <w:name w:val="Цветная сетка - Акцент 39"/>
    <w:basedOn w:val="a5"/>
    <w:next w:val="-3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95">
    <w:name w:val="Цветная сетка - Акцент 49"/>
    <w:basedOn w:val="a5"/>
    <w:next w:val="-4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95">
    <w:name w:val="Цветная сетка - Акцент 59"/>
    <w:basedOn w:val="a5"/>
    <w:next w:val="-5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95">
    <w:name w:val="Цветная сетка - Акцент 69"/>
    <w:basedOn w:val="a5"/>
    <w:next w:val="-66"/>
    <w:uiPriority w:val="73"/>
    <w:rsid w:val="00395464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29">
    <w:name w:val="c29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4"/>
    <w:rsid w:val="00395464"/>
  </w:style>
  <w:style w:type="paragraph" w:customStyle="1" w:styleId="c4">
    <w:name w:val="c4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4"/>
    <w:rsid w:val="00395464"/>
  </w:style>
  <w:style w:type="character" w:customStyle="1" w:styleId="c6">
    <w:name w:val="c6"/>
    <w:basedOn w:val="a4"/>
    <w:rsid w:val="00395464"/>
  </w:style>
  <w:style w:type="character" w:customStyle="1" w:styleId="c20">
    <w:name w:val="c20"/>
    <w:basedOn w:val="a4"/>
    <w:rsid w:val="00395464"/>
  </w:style>
  <w:style w:type="paragraph" w:customStyle="1" w:styleId="c21">
    <w:name w:val="c21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4"/>
    <w:rsid w:val="00395464"/>
  </w:style>
  <w:style w:type="paragraph" w:customStyle="1" w:styleId="c97">
    <w:name w:val="c97"/>
    <w:basedOn w:val="a3"/>
    <w:rsid w:val="0039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e">
    <w:name w:val="Сетка таблицы21"/>
    <w:basedOn w:val="a5"/>
    <w:next w:val="af6"/>
    <w:uiPriority w:val="59"/>
    <w:rsid w:val="0039546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5"/>
    <w:next w:val="af6"/>
    <w:uiPriority w:val="59"/>
    <w:rsid w:val="003954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3"/>
    <w:next w:val="a3"/>
    <w:link w:val="2b"/>
    <w:uiPriority w:val="29"/>
    <w:qFormat/>
    <w:rsid w:val="00395464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24">
    <w:name w:val="Цитата 2 Знак2"/>
    <w:basedOn w:val="a4"/>
    <w:uiPriority w:val="29"/>
    <w:rsid w:val="00395464"/>
    <w:rPr>
      <w:i/>
      <w:iCs/>
      <w:color w:val="404040" w:themeColor="text1" w:themeTint="BF"/>
    </w:rPr>
  </w:style>
  <w:style w:type="paragraph" w:styleId="aff6">
    <w:name w:val="Intense Quote"/>
    <w:basedOn w:val="a3"/>
    <w:next w:val="a3"/>
    <w:link w:val="aff5"/>
    <w:uiPriority w:val="30"/>
    <w:qFormat/>
    <w:rsid w:val="003954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2fd">
    <w:name w:val="Выделенная цитата Знак2"/>
    <w:basedOn w:val="a4"/>
    <w:uiPriority w:val="30"/>
    <w:rsid w:val="00395464"/>
    <w:rPr>
      <w:i/>
      <w:iCs/>
      <w:color w:val="4472C4" w:themeColor="accent1"/>
    </w:rPr>
  </w:style>
  <w:style w:type="table" w:styleId="aff9">
    <w:name w:val="Light Shading"/>
    <w:basedOn w:val="a5"/>
    <w:uiPriority w:val="60"/>
    <w:semiHidden/>
    <w:unhideWhenUsed/>
    <w:rsid w:val="00395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semiHidden/>
    <w:unhideWhenUsed/>
    <w:rsid w:val="0039546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5"/>
    <w:uiPriority w:val="60"/>
    <w:semiHidden/>
    <w:unhideWhenUsed/>
    <w:rsid w:val="00395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5"/>
    <w:uiPriority w:val="60"/>
    <w:semiHidden/>
    <w:unhideWhenUsed/>
    <w:rsid w:val="00395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395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3954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395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a">
    <w:name w:val="Light List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5"/>
    <w:uiPriority w:val="61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Grid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2">
    <w:name w:val="Light Grid Accent 2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2">
    <w:name w:val="Light Grid Accent 6"/>
    <w:basedOn w:val="a5"/>
    <w:uiPriority w:val="62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5">
    <w:name w:val="Medium Shading 1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5"/>
    <w:uiPriority w:val="63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5"/>
    <w:uiPriority w:val="64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6">
    <w:name w:val="Medium List 1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5"/>
    <w:uiPriority w:val="65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5"/>
    <w:uiPriority w:val="66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7">
    <w:name w:val="Medium Grid 1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5"/>
    <w:uiPriority w:val="67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0">
    <w:name w:val="Medium Grid 2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5"/>
    <w:uiPriority w:val="68"/>
    <w:semiHidden/>
    <w:unhideWhenUsed/>
    <w:rsid w:val="00395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395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c">
    <w:name w:val="Dark List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5"/>
    <w:uiPriority w:val="70"/>
    <w:semiHidden/>
    <w:unhideWhenUsed/>
    <w:rsid w:val="00395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d">
    <w:name w:val="Colorful Shading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5"/>
    <w:uiPriority w:val="72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">
    <w:name w:val="Colorful Grid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5"/>
    <w:uiPriority w:val="73"/>
    <w:semiHidden/>
    <w:unhideWhenUsed/>
    <w:rsid w:val="00395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f1">
    <w:name w:val="Subtle Emphasis"/>
    <w:basedOn w:val="a4"/>
    <w:uiPriority w:val="19"/>
    <w:qFormat/>
    <w:rsid w:val="00395464"/>
    <w:rPr>
      <w:i/>
      <w:iCs/>
      <w:color w:val="404040" w:themeColor="text1" w:themeTint="BF"/>
    </w:rPr>
  </w:style>
  <w:style w:type="character" w:styleId="afff2">
    <w:name w:val="Intense Emphasis"/>
    <w:basedOn w:val="a4"/>
    <w:uiPriority w:val="21"/>
    <w:qFormat/>
    <w:rsid w:val="00395464"/>
    <w:rPr>
      <w:i/>
      <w:iCs/>
      <w:color w:val="4472C4" w:themeColor="accent1"/>
    </w:rPr>
  </w:style>
  <w:style w:type="character" w:styleId="afff3">
    <w:name w:val="Subtle Reference"/>
    <w:basedOn w:val="a4"/>
    <w:uiPriority w:val="31"/>
    <w:qFormat/>
    <w:rsid w:val="00395464"/>
    <w:rPr>
      <w:smallCaps/>
      <w:color w:val="5A5A5A" w:themeColor="text1" w:themeTint="A5"/>
    </w:rPr>
  </w:style>
  <w:style w:type="character" w:styleId="afff4">
    <w:name w:val="Intense Reference"/>
    <w:basedOn w:val="a4"/>
    <w:uiPriority w:val="32"/>
    <w:qFormat/>
    <w:rsid w:val="00395464"/>
    <w:rPr>
      <w:b/>
      <w:bCs/>
      <w:smallCaps/>
      <w:color w:val="4472C4" w:themeColor="accent1"/>
      <w:spacing w:val="5"/>
    </w:rPr>
  </w:style>
  <w:style w:type="character" w:styleId="afff5">
    <w:name w:val="Hyperlink"/>
    <w:basedOn w:val="a4"/>
    <w:unhideWhenUsed/>
    <w:rsid w:val="00395464"/>
    <w:rPr>
      <w:color w:val="0563C1" w:themeColor="hyperlink"/>
      <w:u w:val="single"/>
    </w:rPr>
  </w:style>
  <w:style w:type="numbering" w:customStyle="1" w:styleId="2fe">
    <w:name w:val="Нет списка2"/>
    <w:next w:val="a6"/>
    <w:uiPriority w:val="99"/>
    <w:semiHidden/>
    <w:unhideWhenUsed/>
    <w:rsid w:val="00A80EBA"/>
  </w:style>
  <w:style w:type="paragraph" w:styleId="afff6">
    <w:name w:val="Balloon Text"/>
    <w:basedOn w:val="a3"/>
    <w:link w:val="afff7"/>
    <w:uiPriority w:val="99"/>
    <w:semiHidden/>
    <w:unhideWhenUsed/>
    <w:rsid w:val="00A80EBA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character" w:customStyle="1" w:styleId="afff7">
    <w:name w:val="Текст выноски Знак"/>
    <w:basedOn w:val="a4"/>
    <w:link w:val="afff6"/>
    <w:uiPriority w:val="99"/>
    <w:semiHidden/>
    <w:rsid w:val="00A80EBA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table" w:customStyle="1" w:styleId="133">
    <w:name w:val="Сетка таблицы13"/>
    <w:basedOn w:val="a5"/>
    <w:next w:val="af6"/>
    <w:uiPriority w:val="59"/>
    <w:rsid w:val="00A80EBA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annotation reference"/>
    <w:semiHidden/>
    <w:rsid w:val="00A80EBA"/>
    <w:rPr>
      <w:sz w:val="16"/>
      <w:szCs w:val="16"/>
    </w:rPr>
  </w:style>
  <w:style w:type="paragraph" w:styleId="afff9">
    <w:name w:val="annotation text"/>
    <w:basedOn w:val="a3"/>
    <w:link w:val="afffa"/>
    <w:semiHidden/>
    <w:rsid w:val="00A80EBA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ffa">
    <w:name w:val="Текст примечания Знак"/>
    <w:basedOn w:val="a4"/>
    <w:link w:val="afff9"/>
    <w:semiHidden/>
    <w:rsid w:val="00A80EBA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4"/>
    <w:rsid w:val="00A80EBA"/>
  </w:style>
  <w:style w:type="paragraph" w:styleId="afffb">
    <w:name w:val="footnote text"/>
    <w:basedOn w:val="a3"/>
    <w:link w:val="afffc"/>
    <w:uiPriority w:val="99"/>
    <w:semiHidden/>
    <w:rsid w:val="00A80EB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fffc">
    <w:name w:val="Текст сноски Знак"/>
    <w:basedOn w:val="a4"/>
    <w:link w:val="afffb"/>
    <w:uiPriority w:val="99"/>
    <w:semiHidden/>
    <w:rsid w:val="00A80EBA"/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styleId="afffd">
    <w:name w:val="footnote reference"/>
    <w:uiPriority w:val="99"/>
    <w:semiHidden/>
    <w:rsid w:val="00A80EBA"/>
    <w:rPr>
      <w:vertAlign w:val="superscript"/>
    </w:rPr>
  </w:style>
  <w:style w:type="paragraph" w:customStyle="1" w:styleId="1ff0">
    <w:name w:val="Абзац списка1"/>
    <w:basedOn w:val="a3"/>
    <w:qFormat/>
    <w:rsid w:val="00A80E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fe">
    <w:name w:val="Стиль"/>
    <w:rsid w:val="00A80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3"/>
    <w:rsid w:val="00A80EB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ffff">
    <w:name w:val="page number"/>
    <w:basedOn w:val="a4"/>
    <w:rsid w:val="00A80EBA"/>
  </w:style>
  <w:style w:type="paragraph" w:customStyle="1" w:styleId="zag3">
    <w:name w:val="zag3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4"/>
    <w:rsid w:val="00A80EBA"/>
  </w:style>
  <w:style w:type="paragraph" w:customStyle="1" w:styleId="Default">
    <w:name w:val="Default"/>
    <w:rsid w:val="00A80E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uiPriority w:val="99"/>
    <w:rsid w:val="00A80EB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1">
    <w:name w:val="annotation subject"/>
    <w:basedOn w:val="afff9"/>
    <w:next w:val="afff9"/>
    <w:link w:val="affff2"/>
    <w:semiHidden/>
    <w:rsid w:val="00A80EBA"/>
    <w:rPr>
      <w:b/>
      <w:bCs/>
    </w:rPr>
  </w:style>
  <w:style w:type="character" w:customStyle="1" w:styleId="affff2">
    <w:name w:val="Тема примечания Знак"/>
    <w:basedOn w:val="afffa"/>
    <w:link w:val="affff1"/>
    <w:semiHidden/>
    <w:rsid w:val="00A80EBA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A80EBA"/>
  </w:style>
  <w:style w:type="character" w:customStyle="1" w:styleId="c1">
    <w:name w:val="c1"/>
    <w:basedOn w:val="a4"/>
    <w:rsid w:val="00A80EBA"/>
  </w:style>
  <w:style w:type="character" w:customStyle="1" w:styleId="affff3">
    <w:name w:val="Неразрешенное упоминание"/>
    <w:uiPriority w:val="99"/>
    <w:semiHidden/>
    <w:unhideWhenUsed/>
    <w:rsid w:val="00A80EBA"/>
    <w:rPr>
      <w:color w:val="605E5C"/>
      <w:shd w:val="clear" w:color="auto" w:fill="E1DFDD"/>
    </w:rPr>
  </w:style>
  <w:style w:type="character" w:styleId="affff4">
    <w:name w:val="FollowedHyperlink"/>
    <w:uiPriority w:val="99"/>
    <w:semiHidden/>
    <w:unhideWhenUsed/>
    <w:rsid w:val="00A80EBA"/>
    <w:rPr>
      <w:color w:val="954F72"/>
      <w:u w:val="single"/>
    </w:rPr>
  </w:style>
  <w:style w:type="paragraph" w:customStyle="1" w:styleId="paragraph">
    <w:name w:val="paragraph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4"/>
    <w:rsid w:val="00A80EBA"/>
  </w:style>
  <w:style w:type="paragraph" w:customStyle="1" w:styleId="c9">
    <w:name w:val="c9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4"/>
    <w:rsid w:val="00A80EBA"/>
  </w:style>
  <w:style w:type="paragraph" w:customStyle="1" w:styleId="article-renderblock">
    <w:name w:val="article-render__block"/>
    <w:basedOn w:val="a3"/>
    <w:rsid w:val="00A8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4"/>
    <w:rsid w:val="00A80EBA"/>
  </w:style>
  <w:style w:type="character" w:customStyle="1" w:styleId="af8">
    <w:name w:val="Без интервала Знак"/>
    <w:link w:val="af7"/>
    <w:uiPriority w:val="1"/>
    <w:locked/>
    <w:rsid w:val="00A80EBA"/>
    <w:rPr>
      <w:rFonts w:eastAsia="Times New Roman"/>
      <w:lang w:val="en-US"/>
    </w:rPr>
  </w:style>
  <w:style w:type="character" w:customStyle="1" w:styleId="c14">
    <w:name w:val="c14"/>
    <w:basedOn w:val="a4"/>
    <w:rsid w:val="00A80EBA"/>
  </w:style>
  <w:style w:type="paragraph" w:styleId="affff5">
    <w:name w:val="Body Text Indent"/>
    <w:basedOn w:val="a3"/>
    <w:link w:val="affff6"/>
    <w:semiHidden/>
    <w:unhideWhenUsed/>
    <w:rsid w:val="00A80EBA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6">
    <w:name w:val="Основной текст с отступом Знак"/>
    <w:basedOn w:val="a4"/>
    <w:link w:val="affff5"/>
    <w:semiHidden/>
    <w:rsid w:val="00A80EB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43">
    <w:name w:val="Сетка таблицы14"/>
    <w:basedOn w:val="a5"/>
    <w:next w:val="af6"/>
    <w:uiPriority w:val="59"/>
    <w:rsid w:val="003A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"/>
    <w:basedOn w:val="a5"/>
    <w:next w:val="af6"/>
    <w:uiPriority w:val="59"/>
    <w:rsid w:val="00F10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B38A-BE03-4D2C-BD3A-8854C5B9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glaoleg glaoleg</dc:creator>
  <cp:lastModifiedBy>admin_1</cp:lastModifiedBy>
  <cp:revision>3</cp:revision>
  <cp:lastPrinted>2024-08-19T11:24:00Z</cp:lastPrinted>
  <dcterms:created xsi:type="dcterms:W3CDTF">2024-08-19T11:25:00Z</dcterms:created>
  <dcterms:modified xsi:type="dcterms:W3CDTF">2025-02-17T08:47:00Z</dcterms:modified>
</cp:coreProperties>
</file>